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e75c" w14:textId="b3be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54 кезекті сессиясы) 2015 жылғы 23 желтоқсандағы "2016 - 2018 жылдарға арналған Павлодар аудандық бюджет туралы" № 54/406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2016 жылғы 20 сәуірдегі № 2/16 шешімі. Павлодар облысының Әділет департаментінде 2016 жылғы 16 мамырда № 5119 болып тіркелді. Күші жойылды - Павлодар облысы Павлодар аудандық мәслихатының 2017 жылғы 7 ақпандағы № 13/82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мәслихатының 07.02.2017 № 13/82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мәслихаттың (5 сайланған 54 кезекті сессиясы) 2015 жылғы 23 желтоқсандағы "2016 - 2018 жылдарға арналған Павлодар аудандық бюджет туралы" № 54/406 (Нормативтік құқықтық актілерді мемлекеттік тіркеу тізілімінде 2015 жылғы 29 желтоқсанда № 4867 болып тіркелген, аудандық "Заман тынысы", "Нива" газеттерінің 2016 жылғы 14 қаңтардағы № 2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"3 299 715" деген сандар "3 351 735"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"551 477" деген сандар "581 477"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"2 736 411" деген сандар "2 758 431"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"3 299 715" деген сандар "3 358 363"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"-2 271" деген сандар "-8 899"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"2 271" деген сандар "8 899"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"11 000" деген сандар "11 850"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(6 сайланған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(6 сайланған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трансферттер сомаларын бөлу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606"/>
        <w:gridCol w:w="3943"/>
        <w:gridCol w:w="935"/>
        <w:gridCol w:w="936"/>
        <w:gridCol w:w="3279"/>
      </w:tblGrid>
      <w:tr>
        <w:trPr/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Мичурино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