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927" w14:textId="a774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12 тамыздағы № 6/46 шешімі. Павлодар облысының Әділет департаментінде 2016 жылғы 24 тамызда № 5218 болып тіркелді. Күші жойылды - Павлодар облысы Павлодар аудандық мәслихатының 2017 жылғы 7 ақпандағы № 13/82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07.02.2017 № 13/82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54 кезекті сессиясы) 2015 жылғы 23 желтоқсандағы "2016 - 2018 жылдарға арналған Павлодар аудандық бюджет туралы" № 54/406 (Нормативтік құқықтық актілерді мемлекеттік тіркеу тізілімінде 2015 жылғы 29 желтоқсанда № 4867 болып тіркелген, аудандық "Заман тынысы", "Нива" газеттерінің 2016 жылғы 14 қаңтардағы № 2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сессиясының)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