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76ef" w14:textId="0df7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2016 жылғы 16 қыркүйектегі № 294/9 қаулысы. Павлодар облысының Әділет департаментінде 2016 жылғы 21 қазанда № 5256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әлеуметтік мәселелер жөніндегі орынбасары Н.О. Сағандықовқа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</w:t>
      </w:r>
      <w:r>
        <w:br/>
      </w:r>
      <w:r>
        <w:rPr>
          <w:rFonts w:ascii="Times New Roman"/>
          <w:b/>
          <w:i w:val="false"/>
          <w:color w:val="000000"/>
        </w:rPr>
        <w:t>оқытуға мемлекеттік білім беру тапсырысы,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693"/>
        <w:gridCol w:w="1137"/>
        <w:gridCol w:w="1571"/>
        <w:gridCol w:w="1571"/>
        <w:gridCol w:w="3631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қаржыландырудың айлық өлшемі,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айлық төлем ақысы,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Григорьевка ауылдық округі әкімі аппаратының "Балбөбек"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бастап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Чернорецк ауылдық округі әкімі аппаратының "Ақ бота"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Кеңес ауылдық округі әкімі аппаратының "Ямышев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Рождественка ауылдық округі әкімі аппаратының "Розовка санаторлық тәуліктік тобы бар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жастан 3 жасқа дейін – 6500;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7 жасқа дейін –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Черноярка ауылдық округі әкімі аппаратының "Новочерноярка ауылы "Балапан"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Красноармейка ауылдық округі әкімі аппаратының "Красноармейка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6300;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– 7600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Ольгинка ауылы әкімі аппаратының "Ольгинка сәбилер бақшасы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– 6500;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Мичурин ауылдық округі әкімі аппаратының "Мичурин балалар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 кооператив "Луганск", балалар 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Шақат орта жалпы білім беру мектебі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бастап 6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Маралды орта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– 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Григорьевка негізгі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Достық орта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Рождественка орта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Заңғар орта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Преснов орта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Сычев негізгі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Ямышев орта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Комарицин бастауыш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№2 Чернорецк орта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Заря орта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Кеңес негізгі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Богданов негізгі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Ефремов орта жалпы білім беру мектебі" мемлекеттік мекемесі,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дейін– 6500;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7 жасқа дейін –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