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3514" w14:textId="cc53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бойынша пробация қызметінің есебінде тұрған адамдарды жұмысқа орналастыру үшін 2017 жылға арналған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2016 жылғы 16 қарашадағы № 361/11 қаулысы. Павлодар облысының Әділет департаментінде 2016 жылғы 23 қарашада № 5274 болып тіркелді. Күші жойылды - Павлодар облысы Павлодар аудандық әкімдігінің 2017 жылғы 12 маусымдағы № 154/6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Павлодар аудандық әкімдігінің 12.06.2017 № 154/6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сәйкес, өңірлік еңбек нарығында қалыптасқан жағдайды, пробация қызметінің есебінде тұрған адамдар санын және олардың жұмысқа орналасуына жәрдем көрсетуді ескеріп,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Ұйымдық-құқықтық нысанына және меншік нысанына қарамастан </w:t>
      </w:r>
      <w:r>
        <w:rPr>
          <w:rFonts w:ascii="Times New Roman"/>
          <w:b w:val="false"/>
          <w:i w:val="false"/>
          <w:color w:val="000000"/>
          <w:sz w:val="28"/>
        </w:rPr>
        <w:t>қосымшаға</w:t>
      </w:r>
      <w:r>
        <w:rPr>
          <w:rFonts w:ascii="Times New Roman"/>
          <w:b w:val="false"/>
          <w:i w:val="false"/>
          <w:color w:val="000000"/>
          <w:sz w:val="28"/>
        </w:rPr>
        <w:t xml:space="preserve"> сәйкес ұйымдар үшін пробация қызметінің есебінде тұрған адамдарды жұмысқа орналастыру үшін 2017 жылға арналған квотасы ұйым қызметкерлері тізімдік санының бір пайызы мөлшерінде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2016 жылғы "16" қарашадағы</w:t>
            </w:r>
            <w:r>
              <w:br/>
            </w:r>
            <w:r>
              <w:rPr>
                <w:rFonts w:ascii="Times New Roman"/>
                <w:b w:val="false"/>
                <w:i w:val="false"/>
                <w:color w:val="000000"/>
                <w:sz w:val="20"/>
              </w:rPr>
              <w:t>№ 361/11 қаулысына</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Пробация қызметінің есебінде тұрған адамдарды жұмысқа</w:t>
      </w:r>
      <w:r>
        <w:br/>
      </w:r>
      <w:r>
        <w:rPr>
          <w:rFonts w:ascii="Times New Roman"/>
          <w:b/>
          <w:i w:val="false"/>
          <w:color w:val="000000"/>
        </w:rPr>
        <w:t>орналастыру үшін 2017 жылға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6898"/>
        <w:gridCol w:w="2289"/>
        <w:gridCol w:w="1992"/>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 саны, адам</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өндірістік кооперативі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жауапкершілігі шектеулі серіктестігі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