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06f08" w14:textId="f606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бойынша бас бостандығынан айыру орындарынан босатылған адамдарды жұмысқа орналастыру үшін 2017 жылға арналған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әкімдігінің 2016 жылғы 16 қарашадағы № 359/11 қаулысы. Павлодар облысының Әділет департаментінде 2016 жылғы 2 желтоқсанда № 5285 болып тіркелді. Күші жойылды - Павлодар облысы Павлодар аудандық әкімдігінің 2017 жылғы 12 маусымдағы № 154/6 (алғашқы ресми жарияланған күнінен бастап қолданысқа енгізіледі)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Павлодар аудандық әкімдігінің 12.06.2017 № 154/6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2015 жылғы 23 қарашадағы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Қазақстан Республикасы Денсаулық сақтау және әлеуметтік даму министрінің 2016 жылғы 26 мамырдағы № 412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Бас бостандығынан айыру орындарынан босатылған адамдарды жұмысқа орналастыру үшін жұмыс орындарын квоталау қағидаларына сәйкес, Павлодар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Ұйымдық-құқықтық нысанына және меншік нысанына қарамастан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ұйымдар үшін Павлодар ауданы бойынша бас бостандығынан айыру орындарынан босатылған адамдарды жұмысқа орналастыру үшін 2017 жылға арналған квотасы ұйым қызметкерлері тізімдік санының бір пайызы мөлшерінде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ресми жарияланған күнінен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359/11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ауданы бойынша бас бостандығынан айыру</w:t>
      </w:r>
      <w:r>
        <w:br/>
      </w:r>
      <w:r>
        <w:rPr>
          <w:rFonts w:ascii="Times New Roman"/>
          <w:b/>
          <w:i w:val="false"/>
          <w:color w:val="000000"/>
        </w:rPr>
        <w:t>орындарынан босатылған адамдарды жұмысқа орналастыру</w:t>
      </w:r>
      <w:r>
        <w:br/>
      </w:r>
      <w:r>
        <w:rPr>
          <w:rFonts w:ascii="Times New Roman"/>
          <w:b/>
          <w:i w:val="false"/>
          <w:color w:val="000000"/>
        </w:rPr>
        <w:t>үшін жұмыс орындарының 2017 жылға арналған квотасы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6628"/>
        <w:gridCol w:w="2199"/>
        <w:gridCol w:w="2395"/>
      </w:tblGrid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 (адам)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Квоталанған жұмыс орындар саны (бірлік)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"Луганск" өндірістік кооперативі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жұмыспен қамтуды үйлестіру және әлеуметтік бағдарламалар басқармасының "Арнаулы әлеуметтік қызметтер көрсетудің облыстық психоневрологиялық орталығы" коммуналдық мемлекеттік мекемесі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"Ертіс" шаруа қожалығы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"Кирова" жауапкершілігі шектеулі серіктестігі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"Зерноград" жауапкершілігі шектеулі серіктестігі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