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3570" w14:textId="ccc3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Павлодар облысы Успен ауданының ауыл шаруашылығы мақсатындағы пайдаланылмайтын жерлердің жер салығының мөлшерлемесін және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2016 жылғы 13 сәуірдегі № 12/2 шешімі. Павлодар облысының Әділет департаментінде 2016 жылғы 05 мамырда № 5105 болып тіркелді. Күші жойылды - Павлодар облысы Успен аудандық мәслихатының 2019 жылғы 27 тамыздағы № 244/50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аудандық мәслихатының 27.08.2019 № 244/50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Павлодар облысы Успен ауданының ауыл шаруашылығы мақсатындағы пайдаланылмайтын жерлеріне жер салығының мөлшерлемесі 10 (он)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Павлодар облысы Успен ауданының ауыл шаруашылығы мақсатындағы пайдаланылмайтын жерлеріне бірыңғай жер салығының мөлшерлемесі 10 (он) есе жоғарылатылсын.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Успен аудандық мәслихатының экономика және бюджет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