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db304" w14:textId="e8db3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митингілер, шерулер, пикеттер және демонстрациялар өткізудің қосымша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2016 жылғы 13 сәуірдегі № 10/2 шешімі. Павлодар облысының Әділет департаментінде 2016 жылғы 06 мамырда № 5107 болып тіркелді. Күші жойылды - Павлодар облысы Успен аудандық мәслихатының 2020 жылғы 15 шілдедегі № 299/61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Успен аудандық мәслихатының 15.07.2020 № 299/61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Заңының </w:t>
      </w:r>
      <w:r>
        <w:rPr>
          <w:rFonts w:ascii="Times New Roman"/>
          <w:b w:val="false"/>
          <w:i w:val="false"/>
          <w:color w:val="000000"/>
          <w:sz w:val="28"/>
        </w:rPr>
        <w:t>10-бабына</w:t>
      </w:r>
      <w:r>
        <w:rPr>
          <w:rFonts w:ascii="Times New Roman"/>
          <w:b w:val="false"/>
          <w:i w:val="false"/>
          <w:color w:val="000000"/>
          <w:sz w:val="28"/>
        </w:rPr>
        <w:t xml:space="preserve"> сәйкес, Успен аудандық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Успен ауданы аумағында бейбіт жиналыстар, митингілер, шерулер, пикеттер және демонстрациялар өткізудің қосымша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Успен аудандық мәслихатының 2015 жылғы 11 наурыздағы (V сайланған, кезекті XLІІI сессиясы) "Успен ауданының Успен ауылында жиналыстарды, митингілерді, шерулерді, пикеттерді және демонстрацияларды өткізуді қосымша регламенттеу туралы" 240/43 (Нормативтік құқықтық актілердің мемлекеттік тіркеу тізілімінде 2015 жылғы 14 сәуірде № 4423 тіркелген, 2015 жылғы 25 сәуірдегі ауданның № 16 "Аймақ ажары" газетінде, 2015 жылғы 25 сәуірдегі ауданның № 16 "Огни села"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xml:space="preserve">
      3. Осы шешімнің орындалуын бақылау аудандық мәслихаттың әлеуметтік сала және заңдылық мәселелері жөніндегі тұрақты комиссиясына жүктелсін. </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күннен кейін он күнтізбелік күн өткеннен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Смағұлова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Бечелова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(VІ сайланған</w:t>
            </w:r>
            <w:r>
              <w:br/>
            </w:r>
            <w:r>
              <w:rPr>
                <w:rFonts w:ascii="Times New Roman"/>
                <w:b w:val="false"/>
                <w:i w:val="false"/>
                <w:color w:val="000000"/>
                <w:sz w:val="20"/>
              </w:rPr>
              <w:t>ІІ кезекті сессиясы)</w:t>
            </w:r>
            <w:r>
              <w:br/>
            </w:r>
            <w:r>
              <w:rPr>
                <w:rFonts w:ascii="Times New Roman"/>
                <w:b w:val="false"/>
                <w:i w:val="false"/>
                <w:color w:val="000000"/>
                <w:sz w:val="20"/>
              </w:rPr>
              <w:t>2016 жылғы 13 сәуірдегі</w:t>
            </w:r>
            <w:r>
              <w:br/>
            </w:r>
            <w:r>
              <w:rPr>
                <w:rFonts w:ascii="Times New Roman"/>
                <w:b w:val="false"/>
                <w:i w:val="false"/>
                <w:color w:val="000000"/>
                <w:sz w:val="20"/>
              </w:rPr>
              <w:t>№ 10/2 шешімімен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Успен ауданы аумағында бейбiт жиналыстар,</w:t>
      </w:r>
      <w:r>
        <w:br/>
      </w:r>
      <w:r>
        <w:rPr>
          <w:rFonts w:ascii="Times New Roman"/>
          <w:b/>
          <w:i w:val="false"/>
          <w:color w:val="000000"/>
        </w:rPr>
        <w:t>митингiлер, шерулер, пикеттер және демонстрациялар</w:t>
      </w:r>
      <w:r>
        <w:br/>
      </w:r>
      <w:r>
        <w:rPr>
          <w:rFonts w:ascii="Times New Roman"/>
          <w:b/>
          <w:i w:val="false"/>
          <w:color w:val="000000"/>
        </w:rPr>
        <w:t>өткiзудің қосымша тәртібі</w:t>
      </w:r>
    </w:p>
    <w:bookmarkEnd w:id="5"/>
    <w:bookmarkStart w:name="z8" w:id="6"/>
    <w:p>
      <w:pPr>
        <w:spacing w:after="0"/>
        <w:ind w:left="0"/>
        <w:jc w:val="both"/>
      </w:pPr>
      <w:r>
        <w:rPr>
          <w:rFonts w:ascii="Times New Roman"/>
          <w:b w:val="false"/>
          <w:i w:val="false"/>
          <w:color w:val="000000"/>
          <w:sz w:val="28"/>
        </w:rPr>
        <w:t xml:space="preserve">
      1. Успен ауданы аумағында бейбіт жиналыстар, митингілер, шерулер, пикеттер және демонстрациялар өткізудің қосымша тәртібі (бұдан әрі – Қосымша тәртіп)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2. Жиналыс, митинг, шеру, пикет және демонстрация өткізу үшін "Успен ауданы әкімінің аппараты" мемлекеттік мекемесіне (бұдан әрі - Успен ауданы әкімінің аппараты) өтініш беріледі.</w:t>
      </w:r>
    </w:p>
    <w:bookmarkEnd w:id="7"/>
    <w:bookmarkStart w:name="z10" w:id="8"/>
    <w:p>
      <w:pPr>
        <w:spacing w:after="0"/>
        <w:ind w:left="0"/>
        <w:jc w:val="both"/>
      </w:pPr>
      <w:r>
        <w:rPr>
          <w:rFonts w:ascii="Times New Roman"/>
          <w:b w:val="false"/>
          <w:i w:val="false"/>
          <w:color w:val="000000"/>
          <w:sz w:val="28"/>
        </w:rPr>
        <w:t>
      3. Жиналыс, митинг, шеру, пикет және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уәкiлдері бередi.</w:t>
      </w:r>
    </w:p>
    <w:bookmarkEnd w:id="8"/>
    <w:bookmarkStart w:name="z11" w:id="9"/>
    <w:p>
      <w:pPr>
        <w:spacing w:after="0"/>
        <w:ind w:left="0"/>
        <w:jc w:val="both"/>
      </w:pPr>
      <w:r>
        <w:rPr>
          <w:rFonts w:ascii="Times New Roman"/>
          <w:b w:val="false"/>
          <w:i w:val="false"/>
          <w:color w:val="000000"/>
          <w:sz w:val="28"/>
        </w:rPr>
        <w:t>
      4. Жиналыс, митинг, шеру, пикет және демонстрация өткiзу туралы өтiнiш оны өткiзудiң белгiленген күнінен кемiнде он күн бұрын жазбаша нысанда берiледi.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тұлғалардың тегi, аты, әкесiнiң аты, олардың тұратын және жұмыс iстейтiн (оқитын) жерi, өтiнiштiң берiлген күні көрсетiледi. Өтiнiштiң берiлген мерзiмi Успен ауданы әкімінің аппаратында тiркелген күнiнен бастап есептеледi.</w:t>
      </w:r>
    </w:p>
    <w:bookmarkEnd w:id="9"/>
    <w:bookmarkStart w:name="z12" w:id="10"/>
    <w:p>
      <w:pPr>
        <w:spacing w:after="0"/>
        <w:ind w:left="0"/>
        <w:jc w:val="both"/>
      </w:pPr>
      <w:r>
        <w:rPr>
          <w:rFonts w:ascii="Times New Roman"/>
          <w:b w:val="false"/>
          <w:i w:val="false"/>
          <w:color w:val="000000"/>
          <w:sz w:val="28"/>
        </w:rPr>
        <w:t>
      5. Успен ауданы әкімінің аппараты өтінішті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p>
    <w:bookmarkEnd w:id="10"/>
    <w:bookmarkStart w:name="z13" w:id="11"/>
    <w:p>
      <w:pPr>
        <w:spacing w:after="0"/>
        <w:ind w:left="0"/>
        <w:jc w:val="both"/>
      </w:pPr>
      <w:r>
        <w:rPr>
          <w:rFonts w:ascii="Times New Roman"/>
          <w:b w:val="false"/>
          <w:i w:val="false"/>
          <w:color w:val="000000"/>
          <w:sz w:val="28"/>
        </w:rPr>
        <w:t xml:space="preserve">
      6. Жиналыс, митинг, шеру, пикет және демонстрация өткiзу туралы өтініш беру барысында осы Қосымша тәртіптің </w:t>
      </w:r>
      <w:r>
        <w:rPr>
          <w:rFonts w:ascii="Times New Roman"/>
          <w:b w:val="false"/>
          <w:i w:val="false"/>
          <w:color w:val="000000"/>
          <w:sz w:val="28"/>
        </w:rPr>
        <w:t>4 тармағының</w:t>
      </w:r>
      <w:r>
        <w:rPr>
          <w:rFonts w:ascii="Times New Roman"/>
          <w:b w:val="false"/>
          <w:i w:val="false"/>
          <w:color w:val="000000"/>
          <w:sz w:val="28"/>
        </w:rPr>
        <w:t xml:space="preserve"> талаптарына сәйкес келмеген жағдайда Успен ауданы әкімінің аппараты осы бұзушылықтарды жаңа өтініш берген кезде жою туралы ресми түрде ұсыныс береді. Жаңа өтінішті қарау мерзімі өтініш түскен сәттен бастап саналады. </w:t>
      </w:r>
    </w:p>
    <w:bookmarkEnd w:id="11"/>
    <w:bookmarkStart w:name="z14" w:id="12"/>
    <w:p>
      <w:pPr>
        <w:spacing w:after="0"/>
        <w:ind w:left="0"/>
        <w:jc w:val="both"/>
      </w:pPr>
      <w:r>
        <w:rPr>
          <w:rFonts w:ascii="Times New Roman"/>
          <w:b w:val="false"/>
          <w:i w:val="false"/>
          <w:color w:val="000000"/>
          <w:sz w:val="28"/>
        </w:rPr>
        <w:t>
      7. Успен ауданы әкімінің аппараты басқа азаматтардың құқықтары мен бостандықтарын, қоғамдық қауіпсіздікті, сондай-ақ көліктің, өзге де инфрақұрылым объектілерінің қалыпты жұмыс істеуін, жас көшеттер мен шағын сәулет нысандарының сақталуын қамтамасыз ету мақсатында, қажет болған жағдайда, өтініш жасағандарға шараны өткізудің өзге де уақыты мен жерін ұсынады.</w:t>
      </w:r>
    </w:p>
    <w:bookmarkEnd w:id="12"/>
    <w:bookmarkStart w:name="z15" w:id="13"/>
    <w:p>
      <w:pPr>
        <w:spacing w:after="0"/>
        <w:ind w:left="0"/>
        <w:jc w:val="both"/>
      </w:pPr>
      <w:r>
        <w:rPr>
          <w:rFonts w:ascii="Times New Roman"/>
          <w:b w:val="false"/>
          <w:i w:val="false"/>
          <w:color w:val="000000"/>
          <w:sz w:val="28"/>
        </w:rPr>
        <w:t>
      8. Егер, Успен ауданы әкімінің аппараты митинг, жиналыс, шеру, пикет және демонстрациялардан бас тартатын болса, онда ұйымдастырушылар ықтимал қатысушыларға барлық дайындық жұмыстардың күші жойылғаны туралы шаралар қабылданғанын міндетті түрде хабарлауы қажет.</w:t>
      </w:r>
    </w:p>
    <w:bookmarkEnd w:id="13"/>
    <w:bookmarkStart w:name="z16" w:id="14"/>
    <w:p>
      <w:pPr>
        <w:spacing w:after="0"/>
        <w:ind w:left="0"/>
        <w:jc w:val="both"/>
      </w:pPr>
      <w:r>
        <w:rPr>
          <w:rFonts w:ascii="Times New Roman"/>
          <w:b w:val="false"/>
          <w:i w:val="false"/>
          <w:color w:val="000000"/>
          <w:sz w:val="28"/>
        </w:rPr>
        <w:t>
      9. Успен ауданы аумағында митингілер мен жиналыстар өткізетін орындар болып келесі орындар белгіленсін:</w:t>
      </w:r>
    </w:p>
    <w:bookmarkEnd w:id="14"/>
    <w:p>
      <w:pPr>
        <w:spacing w:after="0"/>
        <w:ind w:left="0"/>
        <w:jc w:val="both"/>
      </w:pPr>
      <w:r>
        <w:rPr>
          <w:rFonts w:ascii="Times New Roman"/>
          <w:b w:val="false"/>
          <w:i w:val="false"/>
          <w:color w:val="000000"/>
          <w:sz w:val="28"/>
        </w:rPr>
        <w:t>
      а) Успен ауылы, Орталық алаң;</w:t>
      </w:r>
    </w:p>
    <w:p>
      <w:pPr>
        <w:spacing w:after="0"/>
        <w:ind w:left="0"/>
        <w:jc w:val="both"/>
      </w:pPr>
      <w:r>
        <w:rPr>
          <w:rFonts w:ascii="Times New Roman"/>
          <w:b w:val="false"/>
          <w:i w:val="false"/>
          <w:color w:val="000000"/>
          <w:sz w:val="28"/>
        </w:rPr>
        <w:t>
      б) Успен ауылы, Аудандық мәдениет үйі алдындағы алаң.</w:t>
      </w:r>
    </w:p>
    <w:bookmarkStart w:name="z17" w:id="15"/>
    <w:p>
      <w:pPr>
        <w:spacing w:after="0"/>
        <w:ind w:left="0"/>
        <w:jc w:val="both"/>
      </w:pPr>
      <w:r>
        <w:rPr>
          <w:rFonts w:ascii="Times New Roman"/>
          <w:b w:val="false"/>
          <w:i w:val="false"/>
          <w:color w:val="000000"/>
          <w:sz w:val="28"/>
        </w:rPr>
        <w:t>
      10. Успен ауданы аумағында шерулер мен демонстрацияларды өткізу үшін келесі бағыттар белгіленсін:</w:t>
      </w:r>
    </w:p>
    <w:bookmarkEnd w:id="15"/>
    <w:p>
      <w:pPr>
        <w:spacing w:after="0"/>
        <w:ind w:left="0"/>
        <w:jc w:val="both"/>
      </w:pPr>
      <w:r>
        <w:rPr>
          <w:rFonts w:ascii="Times New Roman"/>
          <w:b w:val="false"/>
          <w:i w:val="false"/>
          <w:color w:val="000000"/>
          <w:sz w:val="28"/>
        </w:rPr>
        <w:t xml:space="preserve">
      а) Успен ауылы, Тәуелсіздікке 10 жыл көшесімен, Ленин көшесінен Милевский көшесіне дейін; </w:t>
      </w:r>
    </w:p>
    <w:p>
      <w:pPr>
        <w:spacing w:after="0"/>
        <w:ind w:left="0"/>
        <w:jc w:val="both"/>
      </w:pPr>
      <w:r>
        <w:rPr>
          <w:rFonts w:ascii="Times New Roman"/>
          <w:b w:val="false"/>
          <w:i w:val="false"/>
          <w:color w:val="000000"/>
          <w:sz w:val="28"/>
        </w:rPr>
        <w:t xml:space="preserve">
      б) Успен ауылы, № 3 Успен жалпы орта білім беру мектебінен Баюка, Ленин көшелері бойымен Орталық алаңға дейін. </w:t>
      </w:r>
    </w:p>
    <w:bookmarkStart w:name="z18" w:id="16"/>
    <w:p>
      <w:pPr>
        <w:spacing w:after="0"/>
        <w:ind w:left="0"/>
        <w:jc w:val="both"/>
      </w:pPr>
      <w:r>
        <w:rPr>
          <w:rFonts w:ascii="Times New Roman"/>
          <w:b w:val="false"/>
          <w:i w:val="false"/>
          <w:color w:val="000000"/>
          <w:sz w:val="28"/>
        </w:rPr>
        <w:t>
      11.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16"/>
    <w:bookmarkStart w:name="z19" w:id="17"/>
    <w:p>
      <w:pPr>
        <w:spacing w:after="0"/>
        <w:ind w:left="0"/>
        <w:jc w:val="both"/>
      </w:pPr>
      <w:r>
        <w:rPr>
          <w:rFonts w:ascii="Times New Roman"/>
          <w:b w:val="false"/>
          <w:i w:val="false"/>
          <w:color w:val="000000"/>
          <w:sz w:val="28"/>
        </w:rPr>
        <w:t>
      12. Жиналыстарды, митингiлерді, шерулердi, пикеттердi және демонстрацияларды өткiзу кезiнде уәкiлдер (ұйымдастырушылар), сондай-ақ басқа да қатысушылар қоғамдық тәртiптi сақтауға мiндеттi.</w:t>
      </w:r>
    </w:p>
    <w:bookmarkEnd w:id="17"/>
    <w:bookmarkStart w:name="z20" w:id="18"/>
    <w:p>
      <w:pPr>
        <w:spacing w:after="0"/>
        <w:ind w:left="0"/>
        <w:jc w:val="both"/>
      </w:pPr>
      <w:r>
        <w:rPr>
          <w:rFonts w:ascii="Times New Roman"/>
          <w:b w:val="false"/>
          <w:i w:val="false"/>
          <w:color w:val="000000"/>
          <w:sz w:val="28"/>
        </w:rPr>
        <w:t>
      13. Ұйымдастырушылар мен қатысушыларға тыйым салынатын іс-шаралар:</w:t>
      </w:r>
    </w:p>
    <w:bookmarkEnd w:id="18"/>
    <w:p>
      <w:pPr>
        <w:spacing w:after="0"/>
        <w:ind w:left="0"/>
        <w:jc w:val="both"/>
      </w:pPr>
      <w:r>
        <w:rPr>
          <w:rFonts w:ascii="Times New Roman"/>
          <w:b w:val="false"/>
          <w:i w:val="false"/>
          <w:color w:val="000000"/>
          <w:sz w:val="28"/>
        </w:rPr>
        <w:t>
      1) көлiк және жаяу жүргiншiлер қозғалысына бөгет жасауына;</w:t>
      </w:r>
    </w:p>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p>
      <w:pPr>
        <w:spacing w:after="0"/>
        <w:ind w:left="0"/>
        <w:jc w:val="both"/>
      </w:pPr>
      <w:r>
        <w:rPr>
          <w:rFonts w:ascii="Times New Roman"/>
          <w:b w:val="false"/>
          <w:i w:val="false"/>
          <w:color w:val="000000"/>
          <w:sz w:val="28"/>
        </w:rPr>
        <w:t>
      3) Успен ауданы әкімінің аппараты рұқсатынсыз киiз үйлер, шатырлар, өзге де уақытша құрылыстар тұрғызуына;</w:t>
      </w:r>
    </w:p>
    <w:p>
      <w:pPr>
        <w:spacing w:after="0"/>
        <w:ind w:left="0"/>
        <w:jc w:val="both"/>
      </w:pPr>
      <w:r>
        <w:rPr>
          <w:rFonts w:ascii="Times New Roman"/>
          <w:b w:val="false"/>
          <w:i w:val="false"/>
          <w:color w:val="000000"/>
          <w:sz w:val="28"/>
        </w:rPr>
        <w:t>
      4) жас көшеттерге, шағын сәулет нысандарына залал келтiруiне;</w:t>
      </w:r>
    </w:p>
    <w:p>
      <w:pPr>
        <w:spacing w:after="0"/>
        <w:ind w:left="0"/>
        <w:jc w:val="both"/>
      </w:pPr>
      <w:r>
        <w:rPr>
          <w:rFonts w:ascii="Times New Roman"/>
          <w:b w:val="false"/>
          <w:i w:val="false"/>
          <w:color w:val="000000"/>
          <w:sz w:val="28"/>
        </w:rPr>
        <w:t>
      5) өзiмен бiрге суық қаруды, атыс және өзге де қаруды, сондай-ақ азаматтардың және заңды тұлғалардың меншiгiне материалдық залал келтiру үшiн адамдардың өмiрi мен денсаулығына қарсы пайдаланылуы мүмкiн арнайы жасалған немесе бейiмделген заттарды алып жүруiне;</w:t>
      </w:r>
    </w:p>
    <w:p>
      <w:pPr>
        <w:spacing w:after="0"/>
        <w:ind w:left="0"/>
        <w:jc w:val="both"/>
      </w:pPr>
      <w:r>
        <w:rPr>
          <w:rFonts w:ascii="Times New Roman"/>
          <w:b w:val="false"/>
          <w:i w:val="false"/>
          <w:color w:val="000000"/>
          <w:sz w:val="28"/>
        </w:rPr>
        <w:t>
      6) шараны өткiзу кезiнде қоғамдық тәртiптi қамтамасыз етушi мемлекеттiк органдар өкiлдерiнiң қызметiне кез келген нысанда араласуына;</w:t>
      </w:r>
    </w:p>
    <w:p>
      <w:pPr>
        <w:spacing w:after="0"/>
        <w:ind w:left="0"/>
        <w:jc w:val="both"/>
      </w:pPr>
      <w:r>
        <w:rPr>
          <w:rFonts w:ascii="Times New Roman"/>
          <w:b w:val="false"/>
          <w:i w:val="false"/>
          <w:color w:val="000000"/>
          <w:sz w:val="28"/>
        </w:rPr>
        <w:t>
      7) алкогольды және есірткілік масаңдық күйде қатысуына.</w:t>
      </w:r>
    </w:p>
    <w:bookmarkStart w:name="z21" w:id="19"/>
    <w:p>
      <w:pPr>
        <w:spacing w:after="0"/>
        <w:ind w:left="0"/>
        <w:jc w:val="both"/>
      </w:pPr>
      <w:r>
        <w:rPr>
          <w:rFonts w:ascii="Times New Roman"/>
          <w:b w:val="false"/>
          <w:i w:val="false"/>
          <w:color w:val="000000"/>
          <w:sz w:val="28"/>
        </w:rPr>
        <w:t>
      14. Жиналыс, митинг, шеру, пикет және демонстрацияларды өткізу орындарында алкогольды ішімдіктерді ішуге, есірткілік құралдарды, психотроптық заттарды және олардың аналогтары мен прекурсорларын қолдануға, транспоранттарды, ұрандарды және басқа да материалдарды (көрнекті, аудио және видео) пайдалануға, құрамында қоғамдық тәртiпті бұзуға, қылмыс жасауға үндейтін, сондай-ақ кімнің болса да атына тіл тигізетін сөздері бар мағынада көпшілік алдында сөйлеуге жол берілмейді.</w:t>
      </w:r>
    </w:p>
    <w:bookmarkEnd w:id="19"/>
    <w:bookmarkStart w:name="z22" w:id="20"/>
    <w:p>
      <w:pPr>
        <w:spacing w:after="0"/>
        <w:ind w:left="0"/>
        <w:jc w:val="both"/>
      </w:pPr>
      <w:r>
        <w:rPr>
          <w:rFonts w:ascii="Times New Roman"/>
          <w:b w:val="false"/>
          <w:i w:val="false"/>
          <w:color w:val="000000"/>
          <w:sz w:val="28"/>
        </w:rPr>
        <w:t>
      15. Пикеттер өтініште көрсетілген мақсаттарға сәйкес белгіленген мерзімде және шартталған орында өткізілуі тиіс.</w:t>
      </w:r>
    </w:p>
    <w:bookmarkEnd w:id="20"/>
    <w:bookmarkStart w:name="z23" w:id="21"/>
    <w:p>
      <w:pPr>
        <w:spacing w:after="0"/>
        <w:ind w:left="0"/>
        <w:jc w:val="both"/>
      </w:pPr>
      <w:r>
        <w:rPr>
          <w:rFonts w:ascii="Times New Roman"/>
          <w:b w:val="false"/>
          <w:i w:val="false"/>
          <w:color w:val="000000"/>
          <w:sz w:val="28"/>
        </w:rPr>
        <w:t>
      16. Пикетиеу кезінде рұқсат етіледі:</w:t>
      </w:r>
    </w:p>
    <w:bookmarkEnd w:id="21"/>
    <w:p>
      <w:pPr>
        <w:spacing w:after="0"/>
        <w:ind w:left="0"/>
        <w:jc w:val="both"/>
      </w:pPr>
      <w:r>
        <w:rPr>
          <w:rFonts w:ascii="Times New Roman"/>
          <w:b w:val="false"/>
          <w:i w:val="false"/>
          <w:color w:val="000000"/>
          <w:sz w:val="28"/>
        </w:rPr>
        <w:t>
      1) пикет өткізілетін объектіде тұру, отыру;</w:t>
      </w:r>
    </w:p>
    <w:p>
      <w:pPr>
        <w:spacing w:after="0"/>
        <w:ind w:left="0"/>
        <w:jc w:val="both"/>
      </w:pPr>
      <w:r>
        <w:rPr>
          <w:rFonts w:ascii="Times New Roman"/>
          <w:b w:val="false"/>
          <w:i w:val="false"/>
          <w:color w:val="000000"/>
          <w:sz w:val="28"/>
        </w:rPr>
        <w:t>
      2) көрнекі үгіт құралдарын пайдалану;</w:t>
      </w:r>
    </w:p>
    <w:p>
      <w:pPr>
        <w:spacing w:after="0"/>
        <w:ind w:left="0"/>
        <w:jc w:val="both"/>
      </w:pPr>
      <w:r>
        <w:rPr>
          <w:rFonts w:ascii="Times New Roman"/>
          <w:b w:val="false"/>
          <w:i w:val="false"/>
          <w:color w:val="000000"/>
          <w:sz w:val="28"/>
        </w:rPr>
        <w:t>
      3) пикет тақырыбы бойынша слогандар, қысқа ұрандар айту.</w:t>
      </w:r>
    </w:p>
    <w:bookmarkStart w:name="z24" w:id="22"/>
    <w:p>
      <w:pPr>
        <w:spacing w:after="0"/>
        <w:ind w:left="0"/>
        <w:jc w:val="both"/>
      </w:pPr>
      <w:r>
        <w:rPr>
          <w:rFonts w:ascii="Times New Roman"/>
          <w:b w:val="false"/>
          <w:i w:val="false"/>
          <w:color w:val="000000"/>
          <w:sz w:val="28"/>
        </w:rPr>
        <w:t>
      17. Пикетті өзге нысанға (митинг, жиналыс, шеру, демонстрацияға) өзгерткен жағдайда белгіленген тәртіппен Успен ауданы әкімі аппаратынан рұқсат алу қажет.</w:t>
      </w:r>
    </w:p>
    <w:bookmarkEnd w:id="22"/>
    <w:p>
      <w:pPr>
        <w:spacing w:after="0"/>
        <w:ind w:left="0"/>
        <w:jc w:val="both"/>
      </w:pPr>
      <w:r>
        <w:rPr>
          <w:rFonts w:ascii="Times New Roman"/>
          <w:b w:val="false"/>
          <w:i w:val="false"/>
          <w:color w:val="000000"/>
          <w:sz w:val="28"/>
        </w:rPr>
        <w:t>
      Успен ауданы әкімінің аппараты бір күнде, бір уақытта және бір орында 3-тен аспайтын жеке дара пикетті өткізуге рұқсат беруі мүмкін.</w:t>
      </w:r>
    </w:p>
    <w:p>
      <w:pPr>
        <w:spacing w:after="0"/>
        <w:ind w:left="0"/>
        <w:jc w:val="both"/>
      </w:pPr>
      <w:r>
        <w:rPr>
          <w:rFonts w:ascii="Times New Roman"/>
          <w:b w:val="false"/>
          <w:i w:val="false"/>
          <w:color w:val="000000"/>
          <w:sz w:val="28"/>
        </w:rPr>
        <w:t>
      Түрлі жеке дара пикеттерге қатысушылар бір-бірінен 50 метрден кем емес қашықтықта орналасуы немесе бір-біріне айқын көрініп тұруы қажет.</w:t>
      </w:r>
    </w:p>
    <w:bookmarkStart w:name="z25" w:id="23"/>
    <w:p>
      <w:pPr>
        <w:spacing w:after="0"/>
        <w:ind w:left="0"/>
        <w:jc w:val="both"/>
      </w:pPr>
      <w:r>
        <w:rPr>
          <w:rFonts w:ascii="Times New Roman"/>
          <w:b w:val="false"/>
          <w:i w:val="false"/>
          <w:color w:val="000000"/>
          <w:sz w:val="28"/>
        </w:rPr>
        <w:t xml:space="preserve">
      18. Егер жиналысты, митингiнi, шерудi, пикетті және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Успен ауданы әкімінің аппараты бұларды өткiзуге тыйым салады.</w:t>
      </w:r>
    </w:p>
    <w:bookmarkEnd w:id="23"/>
    <w:bookmarkStart w:name="z26" w:id="24"/>
    <w:p>
      <w:pPr>
        <w:spacing w:after="0"/>
        <w:ind w:left="0"/>
        <w:jc w:val="both"/>
      </w:pPr>
      <w:r>
        <w:rPr>
          <w:rFonts w:ascii="Times New Roman"/>
          <w:b w:val="false"/>
          <w:i w:val="false"/>
          <w:color w:val="000000"/>
          <w:sz w:val="28"/>
        </w:rPr>
        <w:t>
      19. Қорғаныс қауіпсіздігін және халықтың тiршiлiгiн қамтамасыз ететiн ұйымдардың (сумен, электр қуатымен, жылумен және басқа энергия көздерiмен) денсаулық сақтау және бiлiм беру мекемелерiнiң жанында бұқаралық шараларды өткiзуге тыйым салынады.</w:t>
      </w:r>
    </w:p>
    <w:bookmarkEnd w:id="24"/>
    <w:bookmarkStart w:name="z27" w:id="25"/>
    <w:p>
      <w:pPr>
        <w:spacing w:after="0"/>
        <w:ind w:left="0"/>
        <w:jc w:val="both"/>
      </w:pPr>
      <w:r>
        <w:rPr>
          <w:rFonts w:ascii="Times New Roman"/>
          <w:b w:val="false"/>
          <w:i w:val="false"/>
          <w:color w:val="000000"/>
          <w:sz w:val="28"/>
        </w:rPr>
        <w:t>
      20. Егер өтініш берілмеген болса, тыйым салу туралы шешім шығарылса, сондай–ақ азаматтардың өмірі мен денсаулығына қауіп төнетін, қоғамдық тәртіп бұзылатын жағдайда жиналыстар, митингiлер, шерулер, пикеттер және демонстрациялар Успен ауданы әкімінің аппараты өкілінің талап етуі бойынша сөзсіз тоқтатылуы тиіс.</w:t>
      </w:r>
    </w:p>
    <w:bookmarkEnd w:id="25"/>
    <w:bookmarkStart w:name="z28" w:id="26"/>
    <w:p>
      <w:pPr>
        <w:spacing w:after="0"/>
        <w:ind w:left="0"/>
        <w:jc w:val="both"/>
      </w:pPr>
      <w:r>
        <w:rPr>
          <w:rFonts w:ascii="Times New Roman"/>
          <w:b w:val="false"/>
          <w:i w:val="false"/>
          <w:color w:val="000000"/>
          <w:sz w:val="28"/>
        </w:rPr>
        <w:t>
      21. Успен ауданы әкімінің аппараты өкілінің талабын орындаудан бас тартылған жағдайда оның нұсқауы бойынша iшкi iстер органдары жиналысты, митингiнi, шерудi, пикеттеуді және демонстрацияны тоқтату бойынша қажеттi шаралар қолданады.</w:t>
      </w:r>
    </w:p>
    <w:bookmarkEnd w:id="26"/>
    <w:bookmarkStart w:name="z29" w:id="27"/>
    <w:p>
      <w:pPr>
        <w:spacing w:after="0"/>
        <w:ind w:left="0"/>
        <w:jc w:val="both"/>
      </w:pPr>
      <w:r>
        <w:rPr>
          <w:rFonts w:ascii="Times New Roman"/>
          <w:b w:val="false"/>
          <w:i w:val="false"/>
          <w:color w:val="000000"/>
          <w:sz w:val="28"/>
        </w:rPr>
        <w:t>
      22. Жиналыстарды, митингiлердi, шерулердi, пикеттердi және демонстрацияларды ұйымдастыру мен өткiзудiң белгiленген тәртiбiн бұзған тұлғалар Қазақстан Республикасының заңнамасына сәйкес жауап бередi.</w:t>
      </w:r>
    </w:p>
    <w:bookmarkEnd w:id="27"/>
    <w:bookmarkStart w:name="z30" w:id="28"/>
    <w:p>
      <w:pPr>
        <w:spacing w:after="0"/>
        <w:ind w:left="0"/>
        <w:jc w:val="both"/>
      </w:pPr>
      <w:r>
        <w:rPr>
          <w:rFonts w:ascii="Times New Roman"/>
          <w:b w:val="false"/>
          <w:i w:val="false"/>
          <w:color w:val="000000"/>
          <w:sz w:val="28"/>
        </w:rPr>
        <w:t>
      23.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 белгiленген тәртiп бойынша өтем жасауы тиiс.</w:t>
      </w:r>
    </w:p>
    <w:bookmarkEnd w:id="28"/>
    <w:bookmarkStart w:name="z31" w:id="29"/>
    <w:p>
      <w:pPr>
        <w:spacing w:after="0"/>
        <w:ind w:left="0"/>
        <w:jc w:val="both"/>
      </w:pPr>
      <w:r>
        <w:rPr>
          <w:rFonts w:ascii="Times New Roman"/>
          <w:b w:val="false"/>
          <w:i w:val="false"/>
          <w:color w:val="000000"/>
          <w:sz w:val="28"/>
        </w:rPr>
        <w:t>
      24. Жиналыс, митинг, шеру, пикет және демонстрация өткiзiлетiн жерде қоғамдық тәртiптi сақтау, үй-жайлар беру, санитариялық тазарту, жарық беру және радиоландыру жөнiнде туындаған барлық қосымша шығындарды олардың ұйымдастырушылары өтейдi.</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