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e708" w14:textId="c07e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(V сайланған ХХХІ кезектен тыс сессия) 2014 жылғы 30 қаңтардағы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138/31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2016 жылғы 13 сәуірдегі № 14/2 шешімі. Павлодар облысының Әділет департаментінде 2016 жылғы 18 мамырда № 5124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(V сайланған ХХХІ кезектен тыс сессия) 2014 жылғы 30 қаңтардағы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жылдың 21 ақпанында № 3706 болып тіркелген, 2014 жылдың 28 ақпанында "Апта айнасы" № 9, 2014 жылдың 28 ақпанында "Сельские будни" № 9 газеттерінде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12), 13) тармақшаларымен толықтырылсын:</w:t>
      </w:r>
    </w:p>
    <w:p>
      <w:pPr>
        <w:spacing w:after="0"/>
        <w:ind w:left="0"/>
        <w:jc w:val="both"/>
      </w:pPr>
      <w:r>
        <w:rPr>
          <w:rFonts w:ascii="Times New Roman"/>
          <w:b w:val="false"/>
          <w:i w:val="false"/>
          <w:color w:val="000000"/>
          <w:sz w:val="28"/>
        </w:rPr>
        <w:t>
      "12) шартты ақшалай көмек – отбасының белсенділігін арттырудың әлеуметтік келісімшарт талаптары бойынша айлық табысы ең төменгі күнкөріс деңгейінен 60 пайыз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13)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мазмұндағы 12) тармақшамен толықтырылсын:</w:t>
      </w:r>
    </w:p>
    <w:p>
      <w:pPr>
        <w:spacing w:after="0"/>
        <w:ind w:left="0"/>
        <w:jc w:val="both"/>
      </w:pPr>
      <w:r>
        <w:rPr>
          <w:rFonts w:ascii="Times New Roman"/>
          <w:b w:val="false"/>
          <w:i w:val="false"/>
          <w:color w:val="000000"/>
          <w:sz w:val="28"/>
        </w:rPr>
        <w:t>
      "12) жан басына шаққандағы отбасының орташа табысы ең төменгі күнкөріс деңгейінің 60 пайызынан аспайтын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тармақшасы келесі мазмұндағы тоғызыншы абзацпен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үшінші абзацында көрсетілген санаттар үшін (өрт немесе апат кезінде) әлеуметтік көмек мөлшері 60 АЕК –ке дейін (арнайы комиссия шешімі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 тармақшасының екінші абзацы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тармақшасы келесі мазмұндағы абзацпен толықтырылсын:</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12) тармақшасында көрсетілген санаттар үшін әлеуметтік келісімшарт негізіндегі отбасының әрбір мүшесіне (тұлғаға) әлеуметтік көмек мөлшері отбасының (тұлғаның) жан басына шаққандағы орташа табысы және облыстарда бекітілген күнкөріс деңгейі мөлшерінің 60 пайызы арасындағы айырмашылық болып белгіленеді (шартты ақшалай көмек отбасы құрамы өзгерген, сондай-ақ отбасы белсенділігін арттырудың әлеуметтік келісімшартын жасаған кезінен бастап ұсынылған табыстары есебімен атаулы әлеуметтік көмек төлемі тоқтатылғанда, көрсетілген жағдайдың болған кезінен бастап, бірақ оны тағайындау кезінен бұрын емес тоқтатылған жағдайда қайта есептеледі).";</w:t>
      </w:r>
    </w:p>
    <w:bookmarkStart w:name="z7"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25-1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"25-1. Отбасы белсенділігін арттырудың әлеуметтік келісімшарты негізінде отбасының (тұлғаның) әлеуметтік көмекті алу үшін өтінген кезде азаматпен әңгімелесу өткізеді, оның барысында отбасының (тұлғаның) мәселелері, өмірлік қиын жағдайдан шығу мүмкіншіліктері туралы ақпаратты нақтылайды, сондай-ақ алдын ала:</w:t>
      </w:r>
    </w:p>
    <w:p>
      <w:pPr>
        <w:spacing w:after="0"/>
        <w:ind w:left="0"/>
        <w:jc w:val="both"/>
      </w:pPr>
      <w:r>
        <w:rPr>
          <w:rFonts w:ascii="Times New Roman"/>
          <w:b w:val="false"/>
          <w:i w:val="false"/>
          <w:color w:val="000000"/>
          <w:sz w:val="28"/>
        </w:rPr>
        <w:t>
      1) шартты ақшалай көмек алуға үміткердің құқығын;</w:t>
      </w:r>
    </w:p>
    <w:p>
      <w:pPr>
        <w:spacing w:after="0"/>
        <w:ind w:left="0"/>
        <w:jc w:val="both"/>
      </w:pPr>
      <w:r>
        <w:rPr>
          <w:rFonts w:ascii="Times New Roman"/>
          <w:b w:val="false"/>
          <w:i w:val="false"/>
          <w:color w:val="000000"/>
          <w:sz w:val="28"/>
        </w:rPr>
        <w:t>
      2) жұмыспен қамтуға әрекеттесудің мемлекеттік шараларын анықтайды.</w:t>
      </w:r>
    </w:p>
    <w:p>
      <w:pPr>
        <w:spacing w:after="0"/>
        <w:ind w:left="0"/>
        <w:jc w:val="both"/>
      </w:pPr>
      <w:r>
        <w:rPr>
          <w:rFonts w:ascii="Times New Roman"/>
          <w:b w:val="false"/>
          <w:i w:val="false"/>
          <w:color w:val="000000"/>
          <w:sz w:val="28"/>
        </w:rPr>
        <w:t xml:space="preserve">
      Әңгімелесу нәтижесі бойынша әңгімелесу парақшасы рәсімделеді және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өтініш берушінің отбасы және материалдық жағдайы туралы сауалнама толтырылады.</w:t>
      </w:r>
    </w:p>
    <w:p>
      <w:pPr>
        <w:spacing w:after="0"/>
        <w:ind w:left="0"/>
        <w:jc w:val="both"/>
      </w:pPr>
      <w:r>
        <w:rPr>
          <w:rFonts w:ascii="Times New Roman"/>
          <w:b w:val="false"/>
          <w:i w:val="false"/>
          <w:color w:val="000000"/>
          <w:sz w:val="28"/>
        </w:rPr>
        <w:t xml:space="preserve">
      Өтініш беруші шартты ақшалай көмек алу үшін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өтініш береді.</w:t>
      </w:r>
    </w:p>
    <w:p>
      <w:pPr>
        <w:spacing w:after="0"/>
        <w:ind w:left="0"/>
        <w:jc w:val="both"/>
      </w:pPr>
      <w:r>
        <w:rPr>
          <w:rFonts w:ascii="Times New Roman"/>
          <w:b w:val="false"/>
          <w:i w:val="false"/>
          <w:color w:val="000000"/>
          <w:sz w:val="28"/>
        </w:rPr>
        <w:t>
      Әлеуметтік келісімшарт негізіндегі әлеуметтік көмек алуға талаптанған отбасының (тұлғаның) жан басына шаққандағы табысы әлеуметтік келісімшарт негізінде әлеуметтік көмек алу үшін жолданған тоқсанның алдындағы тоқсандағы жиынтық табысын отбасы мүшелерінің санына үш айға бөлу жолымен есептеледі, атаулы әлеуметтік көмек алушылардан басқа және отбасының белсенділігін арттырудың әлеуметтік келісімшартының қолдану мерзімі кезінде қайта қарастырылмайды.</w:t>
      </w:r>
    </w:p>
    <w:p>
      <w:pPr>
        <w:spacing w:after="0"/>
        <w:ind w:left="0"/>
        <w:jc w:val="both"/>
      </w:pPr>
      <w:r>
        <w:rPr>
          <w:rFonts w:ascii="Times New Roman"/>
          <w:b w:val="false"/>
          <w:i w:val="false"/>
          <w:color w:val="000000"/>
          <w:sz w:val="28"/>
        </w:rPr>
        <w:t xml:space="preserve">
      Сонымен бірге, мемлекеттік атаулы әлеуметтік көмек алуға талаптанған тұлғаның (отбасының) жиынтық табысы Қазақстан Республикасының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жиынтық табысын есептеу Қағидасына сәйкес есептеледі.</w:t>
      </w:r>
    </w:p>
    <w:p>
      <w:pPr>
        <w:spacing w:after="0"/>
        <w:ind w:left="0"/>
        <w:jc w:val="both"/>
      </w:pP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келісімшартын қолдану мерзіміне беріледі және ай сайын немесе талапкердің өтініші бойынша үш айда бір рет төленеді.</w:t>
      </w:r>
    </w:p>
    <w:p>
      <w:pPr>
        <w:spacing w:after="0"/>
        <w:ind w:left="0"/>
        <w:jc w:val="both"/>
      </w:pPr>
      <w:r>
        <w:rPr>
          <w:rFonts w:ascii="Times New Roman"/>
          <w:b w:val="false"/>
          <w:i w:val="false"/>
          <w:color w:val="000000"/>
          <w:sz w:val="28"/>
        </w:rPr>
        <w:t>
      Әлеуметтік келісімшарт негізіндегі әлеуметтік көмектің біржолғы сомасы тек әлеуметтік келісімшарт бойынша міндеттемелерге байланысты іс-шараларға, соның ішінде бұрынғы қарыз шығындарын өтеуден, жылжымайтын мүлік алудан, сондай-ақ, сауда саласындағы қызметті жүзеге асырудан басқа, жеке қосалқы шаруашылығын дамытуға (мал, құс сатып алуға және басқа да), жеке кәсіпкерлік қызметін ұйымдастыруға қолданылуы тиіс.";</w:t>
      </w:r>
    </w:p>
    <w:bookmarkStart w:name="z8"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бөліммен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Отбасының белсенділігін арттырудың әлеуметтік келісімшартын жасау</w:t>
      </w:r>
    </w:p>
    <w:p>
      <w:pPr>
        <w:spacing w:after="0"/>
        <w:ind w:left="0"/>
        <w:jc w:val="both"/>
      </w:pPr>
      <w:r>
        <w:rPr>
          <w:rFonts w:ascii="Times New Roman"/>
          <w:b w:val="false"/>
          <w:i w:val="false"/>
          <w:color w:val="000000"/>
          <w:sz w:val="28"/>
        </w:rPr>
        <w:t xml:space="preserve">
      Өтініш берушімен осы Қағиданың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отбасының белсенділігін арттырудың әлеуметтік келісімшарты жасалады.</w:t>
      </w:r>
    </w:p>
    <w:p>
      <w:pPr>
        <w:spacing w:after="0"/>
        <w:ind w:left="0"/>
        <w:jc w:val="both"/>
      </w:pPr>
      <w:r>
        <w:rPr>
          <w:rFonts w:ascii="Times New Roman"/>
          <w:b w:val="false"/>
          <w:i w:val="false"/>
          <w:color w:val="000000"/>
          <w:sz w:val="28"/>
        </w:rPr>
        <w:t xml:space="preserve">
      Әлеуметтік келісімшарт негізіндегі әлеуметтік көмекті алу құқығын белгілегеннен кейін уәкілетті орган өтініш берушіні және (немесе) оның отбасы мүшелерін осы Қағиданың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отбасыға көмек көрсетудің жеке жоспарын әзірлеуге және отбасының белсенділігін арттырудың әлеуметтік келісімшартын жасауға шақырады.</w:t>
      </w:r>
    </w:p>
    <w:p>
      <w:pPr>
        <w:spacing w:after="0"/>
        <w:ind w:left="0"/>
        <w:jc w:val="both"/>
      </w:pPr>
      <w:r>
        <w:rPr>
          <w:rFonts w:ascii="Times New Roman"/>
          <w:b w:val="false"/>
          <w:i w:val="false"/>
          <w:color w:val="000000"/>
          <w:sz w:val="28"/>
        </w:rPr>
        <w:t xml:space="preserve">
      Сонымен қатар, 1 және 2 топ мүгедектерін, оқушыларды, студенттерді, тыңдаушыларды, курсанттар мен күндізгі оқу магистранттарын қоспағанда, өзін-өзі жұмыспен қамтығандар, жұмыссыздар санынан үміткерлер бір жұмыс күні ішінде жұмыспен қамту орталығына жұмыспен қамтуға жәрдемдесу іс-шараларына белсенді қатысу үшін жолданады немесе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қаражатымен іске асырылатын басқа да жұмыспен қамтуға жәрдемдесу іс-шараларына қатысуға жолдамалар ұсынылады.</w:t>
      </w:r>
    </w:p>
    <w:p>
      <w:pPr>
        <w:spacing w:after="0"/>
        <w:ind w:left="0"/>
        <w:jc w:val="both"/>
      </w:pPr>
      <w:r>
        <w:rPr>
          <w:rFonts w:ascii="Times New Roman"/>
          <w:b w:val="false"/>
          <w:i w:val="false"/>
          <w:color w:val="000000"/>
          <w:sz w:val="28"/>
        </w:rPr>
        <w:t>
      Жеке жоспар өтініш беруші және (немесе) оның отбасы мүшелерімен бірге әзірленеді және аз қамтылған азаматтардың тұрмыс деңгейін жақсарту үшін отбасын (азаматты) кәсіби және әлеуметтік бейімдеу бойынша жоспарланған іс-шараларды құрайды, соның ішінде:</w:t>
      </w:r>
    </w:p>
    <w:p>
      <w:pPr>
        <w:spacing w:after="0"/>
        <w:ind w:left="0"/>
        <w:jc w:val="both"/>
      </w:pP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орналастыру;</w:t>
      </w:r>
    </w:p>
    <w:p>
      <w:pPr>
        <w:spacing w:after="0"/>
        <w:ind w:left="0"/>
        <w:jc w:val="both"/>
      </w:pPr>
      <w:r>
        <w:rPr>
          <w:rFonts w:ascii="Times New Roman"/>
          <w:b w:val="false"/>
          <w:i w:val="false"/>
          <w:color w:val="000000"/>
          <w:sz w:val="28"/>
        </w:rPr>
        <w:t>
      кәсіби даярлаудан, қайта даярлаудан және біліктілігін арттырудан өту;</w:t>
      </w:r>
    </w:p>
    <w:p>
      <w:pPr>
        <w:spacing w:after="0"/>
        <w:ind w:left="0"/>
        <w:jc w:val="both"/>
      </w:pPr>
      <w:r>
        <w:rPr>
          <w:rFonts w:ascii="Times New Roman"/>
          <w:b w:val="false"/>
          <w:i w:val="false"/>
          <w:color w:val="000000"/>
          <w:sz w:val="28"/>
        </w:rPr>
        <w:t>
      жеке кәсіпкерлікті жүзеге асыру, жеке қосалқы шаруашылықты жүргізу;</w:t>
      </w:r>
    </w:p>
    <w:p>
      <w:pPr>
        <w:spacing w:after="0"/>
        <w:ind w:left="0"/>
        <w:jc w:val="both"/>
      </w:pPr>
      <w:r>
        <w:rPr>
          <w:rFonts w:ascii="Times New Roman"/>
          <w:b w:val="false"/>
          <w:i w:val="false"/>
          <w:color w:val="000000"/>
          <w:sz w:val="28"/>
        </w:rPr>
        <w:t>
      халықтың мақсатты тобының мерзімді скрининг қаралуынан өту;</w:t>
      </w:r>
    </w:p>
    <w:p>
      <w:pPr>
        <w:spacing w:after="0"/>
        <w:ind w:left="0"/>
        <w:jc w:val="both"/>
      </w:pPr>
      <w:r>
        <w:rPr>
          <w:rFonts w:ascii="Times New Roman"/>
          <w:b w:val="false"/>
          <w:i w:val="false"/>
          <w:color w:val="000000"/>
          <w:sz w:val="28"/>
        </w:rPr>
        <w:t>
      отбасы құрамында жүкті әйел болған жағдайда, акушерлік-гинеклогиялық көмек көрсететін және жүктілік мерзімінің аяғына дейін бақылауда ұстайтын денсаулық сақтау ұйымдарына 12 аптаға дейінгі жүктілік бойынша тіркеуге тұрғызу;</w:t>
      </w:r>
    </w:p>
    <w:p>
      <w:pPr>
        <w:spacing w:after="0"/>
        <w:ind w:left="0"/>
        <w:jc w:val="both"/>
      </w:pPr>
      <w:r>
        <w:rPr>
          <w:rFonts w:ascii="Times New Roman"/>
          <w:b w:val="false"/>
          <w:i w:val="false"/>
          <w:color w:val="000000"/>
          <w:sz w:val="28"/>
        </w:rPr>
        <w:t>
      маскүнемдік, нашақорлық, туберкулез сияқты сырқаттар болған жағдайда өз еркімен емделу;</w:t>
      </w:r>
    </w:p>
    <w:p>
      <w:pPr>
        <w:spacing w:after="0"/>
        <w:ind w:left="0"/>
        <w:jc w:val="both"/>
      </w:pPr>
      <w:r>
        <w:rPr>
          <w:rFonts w:ascii="Times New Roman"/>
          <w:b w:val="false"/>
          <w:i w:val="false"/>
          <w:color w:val="000000"/>
          <w:sz w:val="28"/>
        </w:rPr>
        <w:t>
      арнаулы әлеуметтік көмек және (немесе) мүгедектерді оңалту шараларын дер кезінде алу;</w:t>
      </w:r>
    </w:p>
    <w:p>
      <w:pPr>
        <w:spacing w:after="0"/>
        <w:ind w:left="0"/>
        <w:jc w:val="both"/>
      </w:pPr>
      <w:r>
        <w:rPr>
          <w:rFonts w:ascii="Times New Roman"/>
          <w:b w:val="false"/>
          <w:i w:val="false"/>
          <w:color w:val="000000"/>
          <w:sz w:val="28"/>
        </w:rPr>
        <w:t>
      аз қамтылған отбасының (азаматтың) қажеттілігіне байланысты уәкілетті органның қарауы бойынша кәсіптік және әлеуметтік бейімделу бойынша басқа да іс-шаралар.</w:t>
      </w:r>
    </w:p>
    <w:p>
      <w:pPr>
        <w:spacing w:after="0"/>
        <w:ind w:left="0"/>
        <w:jc w:val="both"/>
      </w:pPr>
      <w:r>
        <w:rPr>
          <w:rFonts w:ascii="Times New Roman"/>
          <w:b w:val="false"/>
          <w:i w:val="false"/>
          <w:color w:val="000000"/>
          <w:sz w:val="28"/>
        </w:rPr>
        <w:t>
      Жұмыспен қамтуға жәрдемдесу шараларына қатысу келесі жағдайларды қоспағанда, еңбекке қабілетті отбасы мүшелері үшін міндетті шарт болып табылады:</w:t>
      </w:r>
    </w:p>
    <w:p>
      <w:pPr>
        <w:spacing w:after="0"/>
        <w:ind w:left="0"/>
        <w:jc w:val="both"/>
      </w:pPr>
      <w:r>
        <w:rPr>
          <w:rFonts w:ascii="Times New Roman"/>
          <w:b w:val="false"/>
          <w:i w:val="false"/>
          <w:color w:val="000000"/>
          <w:sz w:val="28"/>
        </w:rPr>
        <w:t>
      стационарлық, амбулаторлық (санаторлық) емделудің кезеңінде (тиісті медициналық ұйымдардан растайтын құжаттарды ұсынған жағдайда);</w:t>
      </w:r>
    </w:p>
    <w:p>
      <w:pPr>
        <w:spacing w:after="0"/>
        <w:ind w:left="0"/>
        <w:jc w:val="both"/>
      </w:pPr>
      <w:r>
        <w:rPr>
          <w:rFonts w:ascii="Times New Roman"/>
          <w:b w:val="false"/>
          <w:i w:val="false"/>
          <w:color w:val="000000"/>
          <w:sz w:val="28"/>
        </w:rPr>
        <w:t>
      жұмыспен қамтуға жәрдемдесудің мемлекеттік шараларына қатысудан басқа негізгі талапкердің үш жасқа дейінгі баланы, он сегіз жасқа толғанға дейінгі мүгедек баланы, бөгде адамдардың күтімін және көмегін қажет ететін сексен жастан асқан қарт адамдарды, бірінші және екінші топ мүгедектерін күтуді жүзеге асыруы.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әлеуметтік келісімшарт негізіндегі әлеуметтік көмек мөлшері қайта қарастырылмайды.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біреуі тіркеу журналында қолы қойылуымен өтініш берушіге беріледі, екіншісі отбасының белсенділігін арттырудың әлеуметтік келісімшартын жасаған ұйымда сақталады.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бойынша міндеттемелерді орындау мониторингі оны жасаған органмен жүзеге асырылады.</w:t>
      </w:r>
    </w:p>
    <w:p>
      <w:pPr>
        <w:spacing w:after="0"/>
        <w:ind w:left="0"/>
        <w:jc w:val="both"/>
      </w:pPr>
      <w:r>
        <w:rPr>
          <w:rFonts w:ascii="Times New Roman"/>
          <w:b w:val="false"/>
          <w:i w:val="false"/>
          <w:color w:val="000000"/>
          <w:sz w:val="28"/>
        </w:rPr>
        <w:t>
      Уәкілетті орган отбасының белсенділігін арттырудың әлеуметтік келісімшарттың барлық кезеңінде қолдау жасайды және жеке жоспардың орындалуын бақылайды, сондай ақ оның тиімділігін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келесі мазмұндағы 5) тармақшамен толықтырылсын:</w:t>
      </w:r>
    </w:p>
    <w:p>
      <w:pPr>
        <w:spacing w:after="0"/>
        <w:ind w:left="0"/>
        <w:jc w:val="both"/>
      </w:pPr>
      <w:r>
        <w:rPr>
          <w:rFonts w:ascii="Times New Roman"/>
          <w:b w:val="false"/>
          <w:i w:val="false"/>
          <w:color w:val="000000"/>
          <w:sz w:val="28"/>
        </w:rPr>
        <w:t>
      "5) отбасының белсенділігін арттырудың әлеуметтік келісімшартының және әлеуметтік келісімшарттың міндеттемелерін орындамау және (немесе) бұзу.";</w:t>
      </w:r>
    </w:p>
    <w:bookmarkStart w:name="z10"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 бөліммен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"5. Қорытынды ереже</w:t>
      </w:r>
    </w:p>
    <w:p>
      <w:pPr>
        <w:spacing w:after="0"/>
        <w:ind w:left="0"/>
        <w:jc w:val="both"/>
      </w:pPr>
      <w:r>
        <w:rPr>
          <w:rFonts w:ascii="Times New Roman"/>
          <w:b w:val="false"/>
          <w:i w:val="false"/>
          <w:color w:val="000000"/>
          <w:sz w:val="28"/>
        </w:rPr>
        <w:t>
      28. Әлеуметтік көмек берудің мониторингі мен есепке алынуын уәкілетті орган "Е-Собес" автоматтандырылған ақпараттық жүйесі дерекқорын пайдалану арқылы жүргізеді.";</w:t>
      </w:r>
    </w:p>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қосымшаларымен толықтырылсын.</w:t>
      </w:r>
    </w:p>
    <w:bookmarkEnd w:id="5"/>
    <w:bookmarkStart w:name="z12"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6"/>
    <w:bookmarkStart w:name="z13" w:id="7"/>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13 сәуірдегі</w:t>
            </w:r>
            <w:r>
              <w:br/>
            </w:r>
            <w:r>
              <w:rPr>
                <w:rFonts w:ascii="Times New Roman"/>
                <w:b w:val="false"/>
                <w:i w:val="false"/>
                <w:color w:val="000000"/>
                <w:sz w:val="20"/>
              </w:rPr>
              <w:t>№ 14/2 шешіміне</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Шартты ақшалай көмек алу үшін сауалнама парағы</w:t>
      </w:r>
    </w:p>
    <w:bookmarkEnd w:id="8"/>
    <w:p>
      <w:pPr>
        <w:spacing w:after="0"/>
        <w:ind w:left="0"/>
        <w:jc w:val="both"/>
      </w:pPr>
      <w:r>
        <w:rPr>
          <w:rFonts w:ascii="Times New Roman"/>
          <w:b w:val="false"/>
          <w:i w:val="false"/>
          <w:color w:val="000000"/>
          <w:sz w:val="28"/>
        </w:rPr>
        <w:t>
      Өтініш берушінің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(жалғыз тұратын азаматтың) сипаттамасы: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беруші:___________________________________________________________________</w:t>
      </w:r>
      <w:r>
        <w:br/>
      </w:r>
      <w:r>
        <w:rPr>
          <w:rFonts w:ascii="Times New Roman"/>
          <w:b w:val="false"/>
          <w:i w:val="false"/>
          <w:color w:val="000000"/>
          <w:sz w:val="28"/>
        </w:rPr>
        <w:t>Зайыбы (жұбайы):_________________________________________________________________</w:t>
      </w:r>
      <w:r>
        <w:br/>
      </w:r>
      <w:r>
        <w:rPr>
          <w:rFonts w:ascii="Times New Roman"/>
          <w:b w:val="false"/>
          <w:i w:val="false"/>
          <w:color w:val="000000"/>
          <w:sz w:val="28"/>
        </w:rPr>
        <w:t>Отбасының басқа да ересек мүшелері: _________________________________________________________________________</w:t>
      </w:r>
      <w:r>
        <w:br/>
      </w:r>
      <w:r>
        <w:rPr>
          <w:rFonts w:ascii="Times New Roman"/>
          <w:b w:val="false"/>
          <w:i w:val="false"/>
          <w:color w:val="000000"/>
          <w:sz w:val="28"/>
        </w:rPr>
        <w:t>Отбасы мүшелері арасындағы қарым-қатынас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Отбасындағы қиындықтар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Проблемалар, мазасыздық (бүгінгі күннің қиындықтары), не кедергі келтіреді</w:t>
      </w:r>
      <w:r>
        <w:br/>
      </w:r>
      <w:r>
        <w:rPr>
          <w:rFonts w:ascii="Times New Roman"/>
          <w:b w:val="false"/>
          <w:i w:val="false"/>
          <w:color w:val="000000"/>
          <w:sz w:val="28"/>
        </w:rPr>
        <w:t>__________________________________________________________________________Отбасының (жалғыз тұратын азаматтың) қалауы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Басқа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бағдарламалар бөлімі            Қатысушы (лар)</w:t>
      </w:r>
    </w:p>
    <w:p>
      <w:pPr>
        <w:spacing w:after="0"/>
        <w:ind w:left="0"/>
        <w:jc w:val="both"/>
      </w:pPr>
      <w:r>
        <w:rPr>
          <w:rFonts w:ascii="Times New Roman"/>
          <w:b w:val="false"/>
          <w:i w:val="false"/>
          <w:color w:val="000000"/>
          <w:sz w:val="28"/>
        </w:rPr>
        <w:t>
      __________________________ (қолы)                  ____________________ (қолы)</w:t>
      </w:r>
    </w:p>
    <w:p>
      <w:pPr>
        <w:spacing w:after="0"/>
        <w:ind w:left="0"/>
        <w:jc w:val="both"/>
      </w:pPr>
      <w:r>
        <w:rPr>
          <w:rFonts w:ascii="Times New Roman"/>
          <w:b w:val="false"/>
          <w:i w:val="false"/>
          <w:color w:val="000000"/>
          <w:sz w:val="28"/>
        </w:rPr>
        <w:t>
      _________________________ (күні)            __________________________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13 сәуірдегі</w:t>
            </w:r>
            <w:r>
              <w:br/>
            </w:r>
            <w:r>
              <w:rPr>
                <w:rFonts w:ascii="Times New Roman"/>
                <w:b w:val="false"/>
                <w:i w:val="false"/>
                <w:color w:val="000000"/>
                <w:sz w:val="20"/>
              </w:rPr>
              <w:t>№ 14/2 шешіміне</w:t>
            </w:r>
            <w:r>
              <w:br/>
            </w:r>
            <w:r>
              <w:rPr>
                <w:rFonts w:ascii="Times New Roman"/>
                <w:b w:val="false"/>
                <w:i w:val="false"/>
                <w:color w:val="000000"/>
                <w:sz w:val="20"/>
              </w:rPr>
              <w:t>2-қосымша</w:t>
            </w:r>
          </w:p>
        </w:tc>
      </w:tr>
    </w:tbl>
    <w:bookmarkStart w:name="z17" w:id="9"/>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10"/>
        <w:gridCol w:w="410"/>
        <w:gridCol w:w="5567"/>
        <w:gridCol w:w="2463"/>
        <w:gridCol w:w="2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r>
              <w:br/>
            </w:r>
            <w:r>
              <w:rPr>
                <w:rFonts w:ascii="Times New Roman"/>
                <w:b w:val="false"/>
                <w:i w:val="false"/>
                <w:color w:val="000000"/>
                <w:sz w:val="20"/>
              </w:rPr>
              <w:t>(зайыбы/жұбайы, кәмелеттік жасқа толмаған балалары):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503"/>
        <w:gridCol w:w="4762"/>
        <w:gridCol w:w="938"/>
        <w:gridCol w:w="938"/>
        <w:gridCol w:w="678"/>
        <w:gridCol w:w="416"/>
        <w:gridCol w:w="417"/>
        <w:gridCol w:w="9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 сыздар жұмыспен қамту уәкілетті органының тіркелімінде екенін растайтын анықтама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табыстары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қызметінен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тұрғын ауданы: ________ шаршы метр; меншік нысаны: ________;</w:t>
      </w:r>
      <w:r>
        <w:br/>
      </w:r>
      <w:r>
        <w:rPr>
          <w:rFonts w:ascii="Times New Roman"/>
          <w:b w:val="false"/>
          <w:i w:val="false"/>
          <w:color w:val="000000"/>
          <w:sz w:val="28"/>
        </w:rPr>
        <w:t>ас үй, қойма және дәлізді есептемегенде бөлмелер саны; тұрғын үйдің сапасы (қалыпты жағдайда, ескі, авариялық жағдайда, жөнделмеген);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w:t>
      </w:r>
    </w:p>
    <w:p>
      <w:pPr>
        <w:spacing w:after="0"/>
        <w:ind w:left="0"/>
        <w:jc w:val="both"/>
      </w:pP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зайыбы (жұбайы)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балалар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басқа да туысқандар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қызметтер:_______________________________________________________________</w:t>
      </w:r>
      <w:r>
        <w:br/>
      </w:r>
      <w:r>
        <w:rPr>
          <w:rFonts w:ascii="Times New Roman"/>
          <w:b w:val="false"/>
          <w:i w:val="false"/>
          <w:color w:val="000000"/>
          <w:sz w:val="28"/>
        </w:rPr>
        <w:t>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Өмірлік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Сіз жұмыспен қамтуға жәрдемдесудің қандай белсенді шараларына қатыса аласыз:</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тұрған жұмыс орындарына жұмысқа орналастыру;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алу;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қатысу__________________</w:t>
      </w:r>
      <w:r>
        <w:br/>
      </w:r>
      <w:r>
        <w:rPr>
          <w:rFonts w:ascii="Times New Roman"/>
          <w:b w:val="false"/>
          <w:i w:val="false"/>
          <w:color w:val="000000"/>
          <w:sz w:val="28"/>
        </w:rPr>
        <w:t>________________________ 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13 сәуірдегі</w:t>
            </w:r>
            <w:r>
              <w:br/>
            </w:r>
            <w:r>
              <w:rPr>
                <w:rFonts w:ascii="Times New Roman"/>
                <w:b w:val="false"/>
                <w:i w:val="false"/>
                <w:color w:val="000000"/>
                <w:sz w:val="20"/>
              </w:rPr>
              <w:t>№ 14/2 шешіміне</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89"/>
        <w:gridCol w:w="12211"/>
      </w:tblGrid>
      <w:tr>
        <w:trPr>
          <w:trHeight w:val="30" w:hRule="atLeast"/>
        </w:trPr>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(елді мекені, ауданы)</w:t>
            </w:r>
            <w:r>
              <w:br/>
            </w:r>
            <w:r>
              <w:rPr>
                <w:rFonts w:ascii="Times New Roman"/>
                <w:b w:val="false"/>
                <w:i w:val="false"/>
                <w:color w:val="000000"/>
                <w:sz w:val="20"/>
              </w:rPr>
              <w:t>
________________________________________</w:t>
            </w:r>
            <w:r>
              <w:br/>
            </w:r>
            <w:r>
              <w:rPr>
                <w:rFonts w:ascii="Times New Roman"/>
                <w:b w:val="false"/>
                <w:i w:val="false"/>
                <w:color w:val="000000"/>
                <w:sz w:val="20"/>
              </w:rPr>
              <w:t>
(көше, үй және пәтер №, телефон, жеке басын куәландіратын құжат</w:t>
            </w:r>
            <w:r>
              <w:br/>
            </w:r>
            <w:r>
              <w:rPr>
                <w:rFonts w:ascii="Times New Roman"/>
                <w:b w:val="false"/>
                <w:i w:val="false"/>
                <w:color w:val="000000"/>
                <w:sz w:val="20"/>
              </w:rPr>
              <w:t>
№ _____________________________________</w:t>
            </w:r>
            <w:r>
              <w:br/>
            </w:r>
            <w:r>
              <w:rPr>
                <w:rFonts w:ascii="Times New Roman"/>
                <w:b w:val="false"/>
                <w:i w:val="false"/>
                <w:color w:val="000000"/>
                <w:sz w:val="20"/>
              </w:rPr>
              <w:t>
берілген күні ___________________________</w:t>
            </w:r>
            <w:r>
              <w:br/>
            </w:r>
            <w:r>
              <w:rPr>
                <w:rFonts w:ascii="Times New Roman"/>
                <w:b w:val="false"/>
                <w:i w:val="false"/>
                <w:color w:val="000000"/>
                <w:sz w:val="20"/>
              </w:rPr>
              <w:t>
ЖСН __________________________________) мекенжайы бойынша тұратын</w:t>
            </w:r>
            <w:r>
              <w:br/>
            </w:r>
            <w:r>
              <w:rPr>
                <w:rFonts w:ascii="Times New Roman"/>
                <w:b w:val="false"/>
                <w:i w:val="false"/>
                <w:color w:val="000000"/>
                <w:sz w:val="20"/>
              </w:rPr>
              <w:t>
_______________________________________</w:t>
            </w:r>
            <w:r>
              <w:br/>
            </w:r>
            <w:r>
              <w:rPr>
                <w:rFonts w:ascii="Times New Roman"/>
                <w:b w:val="false"/>
                <w:i w:val="false"/>
                <w:color w:val="000000"/>
                <w:sz w:val="20"/>
              </w:rPr>
              <w:t>(өтініш берушінің тегі, аты, әкесінің аты)</w:t>
            </w:r>
            <w:r>
              <w:br/>
            </w:r>
            <w:r>
              <w:rPr>
                <w:rFonts w:ascii="Times New Roman"/>
                <w:b w:val="false"/>
                <w:i w:val="false"/>
                <w:color w:val="000000"/>
                <w:sz w:val="20"/>
              </w:rPr>
              <w:t>
_______________________________________</w:t>
            </w:r>
            <w:r>
              <w:br/>
            </w:r>
            <w:r>
              <w:rPr>
                <w:rFonts w:ascii="Times New Roman"/>
                <w:b w:val="false"/>
                <w:i w:val="false"/>
                <w:color w:val="000000"/>
                <w:sz w:val="20"/>
              </w:rPr>
              <w:t>
(облысы, ауданы, елді мекені)</w:t>
            </w:r>
            <w:r>
              <w:br/>
            </w:r>
            <w:r>
              <w:rPr>
                <w:rFonts w:ascii="Times New Roman"/>
                <w:b w:val="false"/>
                <w:i w:val="false"/>
                <w:color w:val="000000"/>
                <w:sz w:val="20"/>
              </w:rPr>
              <w:t>
Жұмыспен қамту және әлеуметтік бағдарламалар бөліміне</w:t>
            </w:r>
          </w:p>
        </w:tc>
      </w:tr>
    </w:tbl>
    <w:bookmarkStart w:name="z19"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тағайындауды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туралы ақпаратты (табыстар, білім, негізгі қаражаттар)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 мемлекеттік ақпараттық жүйелер арқылы менің отбасы мүшелерім туралы ақпаратты алуға келісім беремін.</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Мен атаулы әлеуметтік көмектен (егер отбасы атаулы әлеуметтік көмек алушы болып табылған жағдайда) бас тартамын және менің (менің отбасымның) табыстарымды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p>
    <w:p>
      <w:pPr>
        <w:spacing w:after="0"/>
        <w:ind w:left="0"/>
        <w:jc w:val="both"/>
      </w:pP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тұрғын үй көмегі;</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 (сурдотехникалық, тифлотехникалық,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протездік-ортопедиялық құралдары, арнаулы жүріп-тұру құралдары, ымдау тілі маманының, жеке көмекшінің әлеуметтік қызметтері);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"____"____________ __________________________</w:t>
      </w:r>
      <w:r>
        <w:br/>
      </w:r>
      <w:r>
        <w:rPr>
          <w:rFonts w:ascii="Times New Roman"/>
          <w:b w:val="false"/>
          <w:i w:val="false"/>
          <w:color w:val="000000"/>
          <w:sz w:val="28"/>
        </w:rPr>
        <w:t xml:space="preserve">(күні) (өтініш берушінің қолы) </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 қабылданды 20__ ж. "____"__________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(құжаттарды қабылдаған тұлғаның тегі, аты, әкесінің аты және қолы)</w:t>
      </w:r>
    </w:p>
    <w:p>
      <w:pPr>
        <w:spacing w:after="0"/>
        <w:ind w:left="0"/>
        <w:jc w:val="both"/>
      </w:pPr>
      <w:r>
        <w:rPr>
          <w:rFonts w:ascii="Times New Roman"/>
          <w:b w:val="false"/>
          <w:i w:val="false"/>
          <w:color w:val="000000"/>
          <w:sz w:val="28"/>
        </w:rPr>
        <w:t>
      Отбасының тіркеу нөмірі</w:t>
      </w:r>
    </w:p>
    <w:p>
      <w:pPr>
        <w:spacing w:after="0"/>
        <w:ind w:left="0"/>
        <w:jc w:val="both"/>
      </w:pPr>
      <w:r>
        <w:rPr>
          <w:rFonts w:ascii="Times New Roman"/>
          <w:b w:val="false"/>
          <w:i w:val="false"/>
          <w:color w:val="000000"/>
          <w:sz w:val="28"/>
        </w:rPr>
        <w:t>
      Өтініш қоса берілген құжаттармен</w:t>
      </w:r>
    </w:p>
    <w:p>
      <w:pPr>
        <w:spacing w:after="0"/>
        <w:ind w:left="0"/>
        <w:jc w:val="both"/>
      </w:pPr>
      <w:r>
        <w:rPr>
          <w:rFonts w:ascii="Times New Roman"/>
          <w:b w:val="false"/>
          <w:i w:val="false"/>
          <w:color w:val="000000"/>
          <w:sz w:val="28"/>
        </w:rPr>
        <w:t>
      20__ ж. "__"__________ учаскелік комиссияға берілді. 20__ ж. "__"__________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және қолы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Өтініш берушінің қолы _______________</w:t>
      </w:r>
    </w:p>
    <w:p>
      <w:pPr>
        <w:spacing w:after="0"/>
        <w:ind w:left="0"/>
        <w:jc w:val="both"/>
      </w:pPr>
      <w:r>
        <w:rPr>
          <w:rFonts w:ascii="Times New Roman"/>
          <w:b w:val="false"/>
          <w:i w:val="false"/>
          <w:color w:val="000000"/>
          <w:sz w:val="28"/>
        </w:rPr>
        <w:t>
      __ _ _ _ _ _ _ _ _ _ _ _ _ _ _ _ _ _ _ _ _ _ _ _ _ _ _ _ _ _ _ _ _ _ _ _ _ _ _ __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__________________________өтініші қоса берілген ______ данадағы құжаттармен, отбасының _____________ тіркеу нөмірімен 20__ ж. "____" _____________ қабылданды.</w:t>
      </w:r>
    </w:p>
    <w:p>
      <w:pPr>
        <w:spacing w:after="0"/>
        <w:ind w:left="0"/>
        <w:jc w:val="both"/>
      </w:pPr>
      <w:r>
        <w:rPr>
          <w:rFonts w:ascii="Times New Roman"/>
          <w:b w:val="false"/>
          <w:i w:val="false"/>
          <w:color w:val="000000"/>
          <w:sz w:val="28"/>
        </w:rPr>
        <w:t>
      Құжаттарды қабылдаған тұлғаның тегі, аты, әкесінің аты, лауазымы, қолы</w:t>
      </w:r>
      <w:r>
        <w:br/>
      </w: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13 сәуірдегі</w:t>
            </w:r>
            <w:r>
              <w:br/>
            </w:r>
            <w:r>
              <w:rPr>
                <w:rFonts w:ascii="Times New Roman"/>
                <w:b w:val="false"/>
                <w:i w:val="false"/>
                <w:color w:val="000000"/>
                <w:sz w:val="20"/>
              </w:rPr>
              <w:t>№ 14/2 шешіміне</w:t>
            </w:r>
            <w:r>
              <w:br/>
            </w:r>
            <w:r>
              <w:rPr>
                <w:rFonts w:ascii="Times New Roman"/>
                <w:b w:val="false"/>
                <w:i w:val="false"/>
                <w:color w:val="000000"/>
                <w:sz w:val="20"/>
              </w:rPr>
              <w:t>4-қосымша</w:t>
            </w:r>
          </w:p>
        </w:tc>
      </w:tr>
    </w:tbl>
    <w:bookmarkStart w:name="z21" w:id="11"/>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1"/>
    <w:p>
      <w:pPr>
        <w:spacing w:after="0"/>
        <w:ind w:left="0"/>
        <w:jc w:val="both"/>
      </w:pPr>
      <w:r>
        <w:rPr>
          <w:rFonts w:ascii="Times New Roman"/>
          <w:b w:val="false"/>
          <w:i w:val="false"/>
          <w:color w:val="000000"/>
          <w:sz w:val="28"/>
        </w:rPr>
        <w:t>
      _______________ № ____ 20 __ жылғы "_____"_____________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______________________________________________________________ деп аталатын</w:t>
      </w:r>
      <w:r>
        <w:br/>
      </w:r>
      <w:r>
        <w:rPr>
          <w:rFonts w:ascii="Times New Roman"/>
          <w:b w:val="false"/>
          <w:i w:val="false"/>
          <w:color w:val="000000"/>
          <w:sz w:val="28"/>
        </w:rPr>
        <w:t>____________________________________________________________________атынан</w:t>
      </w:r>
      <w:r>
        <w:br/>
      </w:r>
      <w:r>
        <w:rPr>
          <w:rFonts w:ascii="Times New Roman"/>
          <w:b w:val="false"/>
          <w:i w:val="false"/>
          <w:color w:val="000000"/>
          <w:sz w:val="28"/>
        </w:rPr>
        <w:t>(уәкілетті органның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(тегі, аты, әкесінің аты (болған кезде), уәкілетті өкілдің атқаратын лауазымы)</w:t>
      </w:r>
    </w:p>
    <w:p>
      <w:pPr>
        <w:spacing w:after="0"/>
        <w:ind w:left="0"/>
        <w:jc w:val="both"/>
      </w:pPr>
      <w:r>
        <w:rPr>
          <w:rFonts w:ascii="Times New Roman"/>
          <w:b w:val="false"/>
          <w:i w:val="false"/>
          <w:color w:val="000000"/>
          <w:sz w:val="28"/>
        </w:rPr>
        <w:t>
      бір тараптан және шартты ақшалай көмек алуға отбасы атынан әрекет ететін,</w:t>
      </w:r>
      <w:r>
        <w:br/>
      </w:r>
      <w:r>
        <w:rPr>
          <w:rFonts w:ascii="Times New Roman"/>
          <w:b w:val="false"/>
          <w:i w:val="false"/>
          <w:color w:val="000000"/>
          <w:sz w:val="28"/>
        </w:rPr>
        <w:t>_________________________________________________ мекенжайы бойынша тұратын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 құжаттың атауы, жеке сәйкестендіру нөмірі, құжаттың сериясы, нөмірі, кім және қашан берді)</w:t>
      </w:r>
    </w:p>
    <w:p>
      <w:pPr>
        <w:spacing w:after="0"/>
        <w:ind w:left="0"/>
        <w:jc w:val="both"/>
      </w:pPr>
      <w:r>
        <w:rPr>
          <w:rFonts w:ascii="Times New Roman"/>
          <w:b w:val="false"/>
          <w:i w:val="false"/>
          <w:color w:val="000000"/>
          <w:sz w:val="28"/>
        </w:rPr>
        <w:t>
      азамат (азаматша) екінші тараптан отбасының белсенділігін арттырудың осы әлеуметтік келісімшартын (бұдан әрі – келісімшарт) төмендегілер туралы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Әлеуметтік келісімшарт мәні жұмыспен қамту және әлеуметтік бағдарламалар бөлімі мен отбасы (тұлға) жүзеге асыратын отбасыны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Жұмыспен қамту және әлеуметтік бағдарламалар бөлімі:</w:t>
      </w:r>
    </w:p>
    <w:p>
      <w:pPr>
        <w:spacing w:after="0"/>
        <w:ind w:left="0"/>
        <w:jc w:val="both"/>
      </w:pPr>
      <w:r>
        <w:rPr>
          <w:rFonts w:ascii="Times New Roman"/>
          <w:b w:val="false"/>
          <w:i w:val="false"/>
          <w:color w:val="000000"/>
          <w:sz w:val="28"/>
        </w:rPr>
        <w:t>
      1) шартты ақшалай көмек алушыға және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______________________ бастап _____________________ дейінгі кезеңге ай сайын</w:t>
      </w:r>
      <w:r>
        <w:br/>
      </w:r>
      <w:r>
        <w:rPr>
          <w:rFonts w:ascii="Times New Roman"/>
          <w:b w:val="false"/>
          <w:i w:val="false"/>
          <w:color w:val="000000"/>
          <w:sz w:val="28"/>
        </w:rPr>
        <w:t>_________ (____________________________) теңге мөлшерінде және (немесе) бір жолғы (сомасы жазбаша)</w:t>
      </w:r>
      <w:r>
        <w:br/>
      </w:r>
      <w:r>
        <w:rPr>
          <w:rFonts w:ascii="Times New Roman"/>
          <w:b w:val="false"/>
          <w:i w:val="false"/>
          <w:color w:val="000000"/>
          <w:sz w:val="28"/>
        </w:rPr>
        <w:t xml:space="preserve">_________ (____________________________) теңге </w:t>
      </w:r>
    </w:p>
    <w:p>
      <w:pPr>
        <w:spacing w:after="0"/>
        <w:ind w:left="0"/>
        <w:jc w:val="both"/>
      </w:pPr>
      <w:r>
        <w:rPr>
          <w:rFonts w:ascii="Times New Roman"/>
          <w:b w:val="false"/>
          <w:i w:val="false"/>
          <w:color w:val="000000"/>
          <w:sz w:val="28"/>
        </w:rPr>
        <w:t>
      (сомасы жазбаша) мөлшерінде________________________________________________________________</w:t>
      </w:r>
    </w:p>
    <w:p>
      <w:pPr>
        <w:spacing w:after="0"/>
        <w:ind w:left="0"/>
        <w:jc w:val="both"/>
      </w:pPr>
      <w:r>
        <w:rPr>
          <w:rFonts w:ascii="Times New Roman"/>
          <w:b w:val="false"/>
          <w:i w:val="false"/>
          <w:color w:val="000000"/>
          <w:sz w:val="28"/>
        </w:rPr>
        <w:t>
      (жеке қосалқы шаруашылықты дамыту (үй малын, құсын сатып алу және т.б.),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өзін-өзі қамтамасыз етуге жәрдемдеседі және келісімшарттың барлық іс-әрекет ету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шартты ақшалай көмек алушының және оның отбасы мүшелерінің Жеке жоспарды орындау бойынша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Шартты ақшалай көмек алушы және оның отбасы мүшелері:</w:t>
      </w:r>
    </w:p>
    <w:p>
      <w:pPr>
        <w:spacing w:after="0"/>
        <w:ind w:left="0"/>
        <w:jc w:val="both"/>
      </w:pPr>
      <w:r>
        <w:rPr>
          <w:rFonts w:ascii="Times New Roman"/>
          <w:b w:val="false"/>
          <w:i w:val="false"/>
          <w:color w:val="000000"/>
          <w:sz w:val="28"/>
        </w:rPr>
        <w:t>
      1) әлеуметтік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тұрғындардың нысаналы топтары скринингтік тексеруден өтеді;</w:t>
      </w:r>
    </w:p>
    <w:p>
      <w:pPr>
        <w:spacing w:after="0"/>
        <w:ind w:left="0"/>
        <w:jc w:val="both"/>
      </w:pPr>
      <w:r>
        <w:rPr>
          <w:rFonts w:ascii="Times New Roman"/>
          <w:b w:val="false"/>
          <w:i w:val="false"/>
          <w:color w:val="000000"/>
          <w:sz w:val="28"/>
        </w:rPr>
        <w:t>
      отбасы құрамында жүкті әйелдер болған жағдайда акушерлік-гинекологиялық көмек көрсететін және жүктіліктің бүкіл кезеңі ішінде бақылайтын денсаулық сақтау ұйымдарында жүктіліктің 12 аптасына дейін тіркеуге тұру;</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шартты ақшалай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1.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және оның отбасы мүшелерінің мұқтаждығын тексеру және айқындау үшін үшінші тұлғалардан (кәсіпорындардан, салық органдарынан және басқа да ұйымдардан) олардың табыстары мен мүлкі туралы қосымша мәліметтер сұратады;</w:t>
      </w:r>
    </w:p>
    <w:p>
      <w:pPr>
        <w:spacing w:after="0"/>
        <w:ind w:left="0"/>
        <w:jc w:val="both"/>
      </w:pPr>
      <w:r>
        <w:rPr>
          <w:rFonts w:ascii="Times New Roman"/>
          <w:b w:val="false"/>
          <w:i w:val="false"/>
          <w:color w:val="000000"/>
          <w:sz w:val="28"/>
        </w:rPr>
        <w:t>
      2) отбасының материалдық жағдайын тексереді;</w:t>
      </w:r>
    </w:p>
    <w:p>
      <w:pPr>
        <w:spacing w:after="0"/>
        <w:ind w:left="0"/>
        <w:jc w:val="both"/>
      </w:pPr>
      <w:r>
        <w:rPr>
          <w:rFonts w:ascii="Times New Roman"/>
          <w:b w:val="false"/>
          <w:i w:val="false"/>
          <w:color w:val="000000"/>
          <w:sz w:val="28"/>
        </w:rPr>
        <w:t>
      3) шартты ақшалай көмек тағайындау (тағайындаудан бас тарту) туралы мәселені шешу кезінде алынған ақпаратты пайдаланады;</w:t>
      </w:r>
    </w:p>
    <w:p>
      <w:pPr>
        <w:spacing w:after="0"/>
        <w:ind w:left="0"/>
        <w:jc w:val="both"/>
      </w:pPr>
      <w:r>
        <w:rPr>
          <w:rFonts w:ascii="Times New Roman"/>
          <w:b w:val="false"/>
          <w:i w:val="false"/>
          <w:color w:val="000000"/>
          <w:sz w:val="28"/>
        </w:rPr>
        <w:t>
      4) егер отбасы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2. Шартты ақшалай көмек алушы: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отбасы құрамының өзгеруіне байланысты шартты ақшалай көмекті қайта есептеуге құқығы бар;</w:t>
      </w:r>
    </w:p>
    <w:p>
      <w:pPr>
        <w:spacing w:after="0"/>
        <w:ind w:left="0"/>
        <w:jc w:val="both"/>
      </w:pPr>
      <w:r>
        <w:rPr>
          <w:rFonts w:ascii="Times New Roman"/>
          <w:b w:val="false"/>
          <w:i w:val="false"/>
          <w:color w:val="000000"/>
          <w:sz w:val="28"/>
        </w:rPr>
        <w:t>
      3)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 талаптарын орындамағаны</w:t>
      </w:r>
      <w:r>
        <w:br/>
      </w:r>
      <w:r>
        <w:rPr>
          <w:rFonts w:ascii="Times New Roman"/>
          <w:b/>
          <w:i w:val="false"/>
          <w:color w:val="000000"/>
        </w:rPr>
        <w:t>үшін тараптардың жауапкершілігі</w:t>
      </w:r>
    </w:p>
    <w:p>
      <w:pPr>
        <w:spacing w:after="0"/>
        <w:ind w:left="0"/>
        <w:jc w:val="both"/>
      </w:pPr>
      <w:r>
        <w:rPr>
          <w:rFonts w:ascii="Times New Roman"/>
          <w:b w:val="false"/>
          <w:i w:val="false"/>
          <w:color w:val="000000"/>
          <w:sz w:val="28"/>
        </w:rPr>
        <w:t>
      3. Шартты ақшалай көмек алушы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4. Жұмыспен қамту және әлеуметтік бағдарламалар бөлімі мен жұмыспен қамту орталығы отбасыға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5.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6.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7.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8.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9. Егер күтпеген жағдайлардың туындауына байланысты тараптардың осы келісімшарт бойынша міндеттемелерді толық немесе ішінара орындай алмауы____(кезеңді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10.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11. Келісімшарт қол қойылған күнінен бастап күшіне енеді және 20____ жыл дейін қолданылады.</w:t>
      </w:r>
    </w:p>
    <w:p>
      <w:pPr>
        <w:spacing w:after="0"/>
        <w:ind w:left="0"/>
        <w:jc w:val="both"/>
      </w:pPr>
      <w:r>
        <w:rPr>
          <w:rFonts w:ascii="Times New Roman"/>
          <w:b w:val="false"/>
          <w:i w:val="false"/>
          <w:color w:val="000000"/>
          <w:sz w:val="28"/>
        </w:rPr>
        <w:t>
      12. Келісімшартты жұмыспен қамту және әлеуметтік бағдарламалар бөлімі отбасы жұмыспен қамту орталығы мен отбасының еңбекке қабілетті мүшелері арасында жасалған осы келісімшарттың және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13.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542"/>
        <w:gridCol w:w="5758"/>
      </w:tblGrid>
      <w:tr>
        <w:trPr>
          <w:trHeight w:val="30" w:hRule="atLeast"/>
        </w:trPr>
        <w:tc>
          <w:tcPr>
            <w:tcW w:w="65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w:t>
            </w:r>
            <w:r>
              <w:br/>
            </w:r>
            <w:r>
              <w:rPr>
                <w:rFonts w:ascii="Times New Roman"/>
                <w:b w:val="false"/>
                <w:i w:val="false"/>
                <w:color w:val="000000"/>
                <w:sz w:val="20"/>
              </w:rPr>
              <w:t>
(қолы)</w:t>
            </w:r>
          </w:p>
        </w:tc>
        <w:tc>
          <w:tcPr>
            <w:tcW w:w="5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____________________________________</w:t>
            </w:r>
            <w:r>
              <w:br/>
            </w:r>
            <w:r>
              <w:rPr>
                <w:rFonts w:ascii="Times New Roman"/>
                <w:b w:val="false"/>
                <w:i w:val="false"/>
                <w:color w:val="000000"/>
                <w:sz w:val="20"/>
              </w:rPr>
              <w:t>
(қолы)</w:t>
            </w:r>
            <w:r>
              <w:br/>
            </w:r>
            <w:r>
              <w:rPr>
                <w:rFonts w:ascii="Times New Roman"/>
                <w:b w:val="false"/>
                <w:i w:val="false"/>
                <w:color w:val="000000"/>
                <w:sz w:val="20"/>
              </w:rPr>
              <w:t>
____________________________________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2016 жылғы 13 сәуірдегі</w:t>
            </w:r>
            <w:r>
              <w:br/>
            </w:r>
            <w:r>
              <w:rPr>
                <w:rFonts w:ascii="Times New Roman"/>
                <w:b w:val="false"/>
                <w:i w:val="false"/>
                <w:color w:val="000000"/>
                <w:sz w:val="20"/>
              </w:rPr>
              <w:t>№ 14/2 шешіміне</w:t>
            </w:r>
            <w:r>
              <w:br/>
            </w:r>
            <w:r>
              <w:rPr>
                <w:rFonts w:ascii="Times New Roman"/>
                <w:b w:val="false"/>
                <w:i w:val="false"/>
                <w:color w:val="000000"/>
                <w:sz w:val="20"/>
              </w:rPr>
              <w:t>5-қосымша</w:t>
            </w:r>
          </w:p>
        </w:tc>
      </w:tr>
    </w:tbl>
    <w:bookmarkStart w:name="z23" w:id="12"/>
    <w:p>
      <w:pPr>
        <w:spacing w:after="0"/>
        <w:ind w:left="0"/>
        <w:jc w:val="left"/>
      </w:pPr>
      <w:r>
        <w:rPr>
          <w:rFonts w:ascii="Times New Roman"/>
          <w:b/>
          <w:i w:val="false"/>
          <w:color w:val="000000"/>
        </w:rPr>
        <w:t xml:space="preserve"> Отбасыға көмектің ЖЕКЕ ЖОСПАРЫ</w:t>
      </w:r>
    </w:p>
    <w:bookmarkEnd w:id="12"/>
    <w:p>
      <w:pPr>
        <w:spacing w:after="0"/>
        <w:ind w:left="0"/>
        <w:jc w:val="both"/>
      </w:pPr>
      <w:r>
        <w:rPr>
          <w:rFonts w:ascii="Times New Roman"/>
          <w:b w:val="false"/>
          <w:i w:val="false"/>
          <w:color w:val="000000"/>
          <w:sz w:val="28"/>
        </w:rPr>
        <w:t>
      Уәкілетті орган____________________________________________________________________</w:t>
      </w:r>
      <w:r>
        <w:br/>
      </w:r>
      <w:r>
        <w:rPr>
          <w:rFonts w:ascii="Times New Roman"/>
          <w:b w:val="false"/>
          <w:i w:val="false"/>
          <w:color w:val="000000"/>
          <w:sz w:val="28"/>
        </w:rPr>
        <w:t>Көмек алушы:___________________________________________________________________</w:t>
      </w:r>
      <w:r>
        <w:br/>
      </w:r>
      <w:r>
        <w:rPr>
          <w:rFonts w:ascii="Times New Roman"/>
          <w:b w:val="false"/>
          <w:i w:val="false"/>
          <w:color w:val="000000"/>
          <w:sz w:val="28"/>
        </w:rPr>
        <w:t>(тегі, аты, әкесінің аты, тұратын мекенжайы)</w:t>
      </w:r>
      <w:r>
        <w:br/>
      </w:r>
      <w:r>
        <w:rPr>
          <w:rFonts w:ascii="Times New Roman"/>
          <w:b w:val="false"/>
          <w:i w:val="false"/>
          <w:color w:val="000000"/>
          <w:sz w:val="28"/>
        </w:rPr>
        <w:t>Келісімшарттың қолданылуы басталған күн: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Келісімшарттың қолданылуы тоқтатылған күн:______________________________________________________________________</w:t>
      </w:r>
      <w:r>
        <w:br/>
      </w:r>
      <w:r>
        <w:rPr>
          <w:rFonts w:ascii="Times New Roman"/>
          <w:b w:val="false"/>
          <w:i w:val="false"/>
          <w:color w:val="000000"/>
          <w:sz w:val="28"/>
        </w:rPr>
        <w:t>Қажетті іс-әрекеттер:_________________________________________________________________</w:t>
      </w:r>
      <w:r>
        <w:br/>
      </w:r>
      <w:r>
        <w:rPr>
          <w:rFonts w:ascii="Times New Roman"/>
          <w:b w:val="false"/>
          <w:i w:val="false"/>
          <w:color w:val="000000"/>
          <w:sz w:val="28"/>
        </w:rPr>
        <w:t>1. Отбасыны өмірлік қиын жағдайдан шығаруға арналған көмектің 20___жылғы</w:t>
      </w:r>
      <w:r>
        <w:br/>
      </w:r>
      <w:r>
        <w:rPr>
          <w:rFonts w:ascii="Times New Roman"/>
          <w:b w:val="false"/>
          <w:i w:val="false"/>
          <w:color w:val="000000"/>
          <w:sz w:val="28"/>
        </w:rPr>
        <w:t>_______________ (айын көрсету) арналған іс-шаралар және 20___жылғы __________</w:t>
      </w:r>
      <w:r>
        <w:br/>
      </w:r>
      <w:r>
        <w:rPr>
          <w:rFonts w:ascii="Times New Roman"/>
          <w:b w:val="false"/>
          <w:i w:val="false"/>
          <w:color w:val="000000"/>
          <w:sz w:val="28"/>
        </w:rPr>
        <w:t>(айын көрсету) есептілікті ұсыну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112"/>
        <w:gridCol w:w="936"/>
        <w:gridCol w:w="831"/>
        <w:gridCol w:w="831"/>
        <w:gridCol w:w="2963"/>
        <w:gridCol w:w="2433"/>
        <w:gridCol w:w="168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қызмет ұсынатын орган (мекеме)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іс-шаралар бойынша келісімшарттың сүйемелдеуін жүзеге асыратын бақылау қорытындысы:</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денсаулық сақтау органымен_________________________________________________________________</w:t>
      </w:r>
      <w:r>
        <w:br/>
      </w:r>
      <w:r>
        <w:rPr>
          <w:rFonts w:ascii="Times New Roman"/>
          <w:b w:val="false"/>
          <w:i w:val="false"/>
          <w:color w:val="000000"/>
          <w:sz w:val="28"/>
        </w:rPr>
        <w:t>- басқа да байланыстар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Қолы: _______________ Күні:_______________</w:t>
      </w:r>
      <w:r>
        <w:br/>
      </w:r>
      <w:r>
        <w:rPr>
          <w:rFonts w:ascii="Times New Roman"/>
          <w:b w:val="false"/>
          <w:i w:val="false"/>
          <w:color w:val="000000"/>
          <w:sz w:val="28"/>
        </w:rPr>
        <w:t>(Кезеңдер саны отбасыдағы нақты жағдайлар мен бейімдеу бағдарламасына байланысты)</w:t>
      </w:r>
      <w:r>
        <w:br/>
      </w:r>
      <w:r>
        <w:rPr>
          <w:rFonts w:ascii="Times New Roman"/>
          <w:b w:val="false"/>
          <w:i w:val="false"/>
          <w:color w:val="000000"/>
          <w:sz w:val="28"/>
        </w:rPr>
        <w:t>Ұсынылатын көмек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r>
        <w:br/>
      </w:r>
      <w:r>
        <w:rPr>
          <w:rFonts w:ascii="Times New Roman"/>
          <w:b w:val="false"/>
          <w:i w:val="false"/>
          <w:color w:val="000000"/>
          <w:sz w:val="28"/>
        </w:rPr>
        <w:t>Шығын сметасы:</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 жабдықтар және басқа да атаулары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(тұлғаның) жан басына шаққандағы табысы, теңгемен:</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қоса есептегенде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есептемегенде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(уәкілетті өкілдің тегі, аты, әкесінің аты)</w:t>
      </w:r>
      <w:r>
        <w:br/>
      </w:r>
      <w:r>
        <w:rPr>
          <w:rFonts w:ascii="Times New Roman"/>
          <w:b w:val="false"/>
          <w:i w:val="false"/>
          <w:color w:val="000000"/>
          <w:sz w:val="28"/>
        </w:rPr>
        <w:t>_____________________________</w:t>
      </w:r>
      <w:r>
        <w:br/>
      </w:r>
      <w:r>
        <w:rPr>
          <w:rFonts w:ascii="Times New Roman"/>
          <w:b w:val="false"/>
          <w:i w:val="false"/>
          <w:color w:val="000000"/>
          <w:sz w:val="28"/>
        </w:rPr>
        <w:t>(қолы)</w:t>
      </w:r>
      <w:r>
        <w:br/>
      </w:r>
      <w:r>
        <w:rPr>
          <w:rFonts w:ascii="Times New Roman"/>
          <w:b w:val="false"/>
          <w:i w:val="false"/>
          <w:color w:val="000000"/>
          <w:sz w:val="28"/>
        </w:rPr>
        <w:t>Күні 20___жылғы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