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a955" w14:textId="246a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тұрған, сондай-ақ бас бостандығынан айыру орындарынан босатылған тұлғаларды және Успен ауданының білім беру ұйымдарының түлектері болып табылатын, кәмелетке толғанға дейін ата-анасынан айырылған немесе қамқорлығынсыз қалған жастар қатарындағы азаматтарды жұмысқа орналастыру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2016 жылғы 05 шілдедегі № 122/7 қаулысы. Павлодар облысының Әділет департаментінде 2016 жылғы 26 шілдеде № 5182 болып тіркелді. Күші жойылды - Павлодар облысы Успен аудандық әкімдігінің 2016 жылғы 19 қыркүйектегі № 172/9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Успен аудандық әкімдігінің 19.09.2016 № 172/9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және 9) тармақшаларына сәйкес, қылмыстық-атқару инспекциясы пробация қызметінің есебінде тұрған, сондай-ақ бас бостандығынан айыру орындарынан босатылған тұлғаларды және Успен ауданының білім беру ұйымдарының түлектері болып табылатын, кәмелетке толғанға дейін ата-анасынан айырылған немесе қамқорлығынсыз қалған жастар қатарындағы азаматтарды әлеуметтік қорғау және жұмыспен қамту мақсатында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тұрған, тұлғаларға жұмысқа орналастыру үшін жұмыс орындары квотасы аудандағы жалпы жұмыс орындар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Бас бостандығынан айыру орындарынан босатылған тұлғаларға жұмысқа орналастыру үшін жұмыс орындар квотасы аудандағы жалпы жұмыс орындары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Білім беру ұйымдарының түлектері болып табылатын, кәмелетке толғанға дейін ата-анасынан айырылған немесе қамқорлығынсыз қалған жастар қатарындағы азаматтарды жұмысқа орналастыру үшін жұмыс орындары квотасы аудандағы жалпы жұмыс орындар санынан бір пайыз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"Успен ауданының жұмыспен қамту орталығы" коммуналдық мемлекеттік мекемесі қылмыстық-атқару инспекциясы пробация қызметінің есебінде тұрған, сондай-ақ бас бостандығынан айыру орындарынан босатылған тұлғаларды және Успен ауданының білім беру ұйымдарының түлектері болып табылатын, кәмелетке толғанға дейін ата-анасынан айырылған немесе қамқорлығынсыз қалған жастар қатарындағы азаматтарды, өтініш берген тұлғаларды жұмысқа жолдағанда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"Успен ауданының әкімнің аппараты"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аумақтық әділет органында осы қаулының мемлекеттік тіркеуін;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аумақтық әділет органында осы қаулының мемлекеттік тіркеуінен кейін он күнтізбелік күн ағымында бұқаралық ақпарат құралдарында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 бақылау әлеуметтік мәселелерге жетекшілік ететін Успен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