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cb8f" w14:textId="cd5c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ауылдары мен ауылдық округтері аумағында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12 шілдедегі № 123/7 қаулысы. Павлодар облысының Әділет департаментінде 2016 жылғы 15 тамызда № 5202 болып тіркелді. Күші жойылды - Павлодар облысы Успен ауданы әкімдігінің 2021 жылғы 11 қаңтардағы № 2/1 (2021 жылғы 1 қаңтардан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ауданы әкімдігінің 11.01.2021 № 2/1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Успен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Сауда қызметі субъектілерінің Успен ауданының ауылдары мен ауылдық округтері аумағында көшпелі сауданы жүзеге асыру үшін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ауылдары мен ауылдық округтері аумағында</w:t>
      </w:r>
      <w:r>
        <w:br/>
      </w:r>
      <w:r>
        <w:rPr>
          <w:rFonts w:ascii="Times New Roman"/>
          <w:b/>
          <w:i w:val="false"/>
          <w:color w:val="000000"/>
        </w:rPr>
        <w:t>көшпелі сауданы жүзеге асыру үшін орындардың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1493"/>
        <w:gridCol w:w="7828"/>
        <w:gridCol w:w="1490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мен ауылдық округтердің атауы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ауылы, Гагарин - Баюк көшелерінің қиылысы ("Престиж", "Олжа", "Анжела" дүкендерінің жанында)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ауылы, Тәуелсіздік көшесі 35 (мәдениет Үйінің жанында)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ауылы, Абай көшесіндегі орталық алаңы ("РЭГТайм" дүкенінің қасында)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ауылы, Советов - Садовая көшелерінің қиылысы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ауылы, Жеңіс көшесі (Орталық алаңда)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Қоңырозек ауылдық округі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Қоңырозек ауылы, Милевский - Советов көшелерінің қиылысы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ауылы, Школьная - Отан көшелерінің қиылысы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ауылы, Кооперативная көшесі ("Камила" дүкенінің қасында)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ауылы, Жеңіс көшесі 40 (мәдениет Үйі ғимаратының қасында)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ауылы, Школьная - Целинная көшелерінің қиылысы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ауылы, Школьная көшесі (мәдениет Үйінің және стадионның аралығында)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ауылы, Советов - Ленин көшелерінің қиылысы (бұрынғы ауыл әкімінің аппараты ғимаратының қасында)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Школьная - Алматинская көшелерінің қиылысы (бұрынғы ауыл әкімінің аппараты ғимаратының қасында)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ауылы, Школьный № 7 тұйық көшесі және Школьный № 9/2 тұйық көшесі ғимаратының аралығында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ауылы, Советов көшесі № 14/2 бойынша ғимараттың және Советов көшесі № 16а ғимараттың аралығында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ауылы, Мира көшесі бойынша ("Елена" дүкеніне қарсы)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