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3283" w14:textId="0a43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2016 жылғы 22 тамыздағы № 146/8 қаулысы. Павлодар облысының Әділет департаментінде 2016 жылғы 29 тамызда № 5225 болып тіркелді. Күші жойылды - Павлодар облысы Успен аудандық әкімдігінің 2019 жылғы 23 шілдедегі № 222/7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23.07.2019 № 222/7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4954 болып тіркелді, 2016 жылғы 19 наурызда ауданның № 11 "Аймақ ажары" және "Огни села" газеттерінде жарияланған) келесі өзгерту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әкімінің жетекшілік етуші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"22" тамыздағы</w:t>
            </w:r>
            <w:r>
              <w:br/>
            </w:r>
            <w:r>
              <w:rPr>
                <w:rFonts w:ascii="Times New Roman"/>
                <w:b w:val="false"/>
                <w:i w:val="false"/>
                <w:color w:val="000000"/>
                <w:sz w:val="20"/>
              </w:rPr>
              <w:t>№ 146/8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мемлекеттік сатып алуды бірыңғай ұйымдастырушы жүзеге асыратын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1304"/>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жиырма мың еселік айлық есептік көрсеткіштен асып кеткен жағдайда, облыстың тапсырыс берушілерінің бастамасы бойынша тауарларды, жұмыстарды, көрсетілетін қызметтерді конкурс (аукцион) тәсілімен сатып алулар</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атқарушы органдармен көзделген "Жұмыспен қамту Жол картасы - 2020" мемлекеттік бағдарламасы шеңберінде коммуналдық меншік объектілерін салу, қайта жаңғырту, күрделі және ағымдағы жөндеу бойынша іске асырылатын жобалар бойынша тауарларды, жұмыстарды, көрсетілетін қызметтерді мемлекеттік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