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dc00" w14:textId="9bed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25 ақпандағы № 258/71 шешімі. Павлодар облысының Әділет департаментінде 2016 жылғы 9 наурызда № 4966 болып тіркелді. Күші жойылды - Павлодар облысы Шарбақты аудандық мәслихатының 2017 жылғы 7 наурыздағы № 56/18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07.03.2017 № 56/18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Республикасындағы мемлекеттік қызмет туралы" Занының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Қоса берілген "Шарбақты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хатшысына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25 ақпандағы</w:t>
            </w:r>
            <w:r>
              <w:br/>
            </w:r>
            <w:r>
              <w:rPr>
                <w:rFonts w:ascii="Times New Roman"/>
                <w:b w:val="false"/>
                <w:i w:val="false"/>
                <w:color w:val="000000"/>
                <w:sz w:val="20"/>
              </w:rPr>
              <w:t>№ 258/71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"Шарбақты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"Шарбақты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"Қазақстан Республикасының мемлекеттік қызметі туралы"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бағалаудың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Бағалауды өткізу үшін Шарбақты аудандық мәслихаты хатшысымен бағалау жөніндегі комиссия құрылады, "Шарбақты аудандық мәслихатының аппараты" мемлекеттік мекемесі (бұдан әрі – Мәслихат аппараты)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Шарбақты аудандық мәслихат хатшысының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лауазымдық нұсқаулығы бойынша Шарбақты аудандық мәслихат аппаратының кадрлық жұмыстарын жүргізетін, ұйымдастыру бөлімінің басшысы (бұдан әрі – ұйымдастыру бөлімінің басшысы) болып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Шарбақты аудандық мәслихат аппаратының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