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e935" w14:textId="704e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2016 жылғы 10 наурыздағы № 261/72 шешімі. Павлодар облысының Әділет департаментінде 2016 жылғы 05 сәуірде № 5046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жетпіс айлық есептік көрсеткіш сомасына тең көтерме жәрдемақы берілсін.</w:t>
      </w:r>
      <w:r>
        <w:br/>
      </w:r>
      <w:r>
        <w:rPr>
          <w:rFonts w:ascii="Times New Roman"/>
          <w:b w:val="false"/>
          <w:i w:val="false"/>
          <w:color w:val="000000"/>
          <w:sz w:val="28"/>
        </w:rPr>
        <w:t>
      </w:t>
      </w:r>
      <w:r>
        <w:rPr>
          <w:rFonts w:ascii="Times New Roman"/>
          <w:b w:val="false"/>
          <w:i w:val="false"/>
          <w:color w:val="000000"/>
          <w:sz w:val="28"/>
        </w:rPr>
        <w:t>2.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Шарбақты аудандық мәслихатының заңнамалық және әлеуметтік саясат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