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832b" w14:textId="38c8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2015 жылғы 23 желтоқсандағы "Шарбақты ауданының 2016 - 2018 жылдарға арналған бюджеті туралы" № 243/67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2016 жылғы 11 қарашадағы № 36/13 шешімі. Павлодар облысының Әділет департаментінде 2016 жылғы 15 қарашада № 5265 болып тіркелді. Күші жойылды - Павлодар облысы Шарбақты аудандық мәслихатының 2016 жылғы 23 желтоқсандағы № 45/15 (01.01.2017 қолданысқа енеді) шешімімен</w:t>
      </w:r>
    </w:p>
    <w:p>
      <w:pPr>
        <w:spacing w:after="0"/>
        <w:ind w:left="0"/>
        <w:jc w:val="left"/>
      </w:pPr>
      <w:r>
        <w:rPr>
          <w:rFonts w:ascii="Times New Roman"/>
          <w:b w:val="false"/>
          <w:i w:val="false"/>
          <w:color w:val="ff0000"/>
          <w:sz w:val="28"/>
        </w:rPr>
        <w:t xml:space="preserve">      Ескерту. Күші жойылды - Павлодар облысы Шарбақты аудандық мәслихатының 23.12.2016 № 45/15 (01.01.2017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1.</w:t>
      </w:r>
      <w:r>
        <w:rPr>
          <w:rFonts w:ascii="Times New Roman"/>
          <w:b w:val="false"/>
          <w:i w:val="false"/>
          <w:color w:val="000000"/>
          <w:sz w:val="28"/>
        </w:rPr>
        <w:t xml:space="preserve"> Шарбақты аудандық мәслихатының 2015 жылғы 23 желтоқсандағы "Шарбақты ауданының 2016 - 2018 жылдарға арналған бюджеті туралы" № 243/67 (Нормативтік құқықтық актілерді мемлекеттік тіркеу тізілімінде № 4875 тіркелген, 2016 жылғы 14 қаңтардағы ауданның "Маралды" газетінде, 2016 жылғы 14 қаңтардағы "Трибуна" газетінде, 2016 жылғы 21 қаңтардағы ауданның "Маралды" газетінде, 2016 жылғы 21 қаңтардағы "Трибуна"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"3304540" сандары "3266109" деген сандармен ауыстырылсын;</w:t>
      </w:r>
      <w:r>
        <w:br/>
      </w:r>
      <w:r>
        <w:rPr>
          <w:rFonts w:ascii="Times New Roman"/>
          <w:b w:val="false"/>
          <w:i w:val="false"/>
          <w:color w:val="000000"/>
          <w:sz w:val="28"/>
        </w:rPr>
        <w:t>
      "594056" сандары "584061" деген сандармен ауыстырылсын;</w:t>
      </w:r>
      <w:r>
        <w:br/>
      </w:r>
      <w:r>
        <w:rPr>
          <w:rFonts w:ascii="Times New Roman"/>
          <w:b w:val="false"/>
          <w:i w:val="false"/>
          <w:color w:val="000000"/>
          <w:sz w:val="28"/>
        </w:rPr>
        <w:t>
      "27585" сандары"24399" деген сандармен ауыстырылсын;</w:t>
      </w:r>
      <w:r>
        <w:br/>
      </w:r>
      <w:r>
        <w:rPr>
          <w:rFonts w:ascii="Times New Roman"/>
          <w:b w:val="false"/>
          <w:i w:val="false"/>
          <w:color w:val="000000"/>
          <w:sz w:val="28"/>
        </w:rPr>
        <w:t>
      "2885" сандары "2629" деген сандармен ауыстырылсын;</w:t>
      </w:r>
      <w:r>
        <w:br/>
      </w:r>
      <w:r>
        <w:rPr>
          <w:rFonts w:ascii="Times New Roman"/>
          <w:b w:val="false"/>
          <w:i w:val="false"/>
          <w:color w:val="000000"/>
          <w:sz w:val="28"/>
        </w:rPr>
        <w:t>
      "2680014" сандары"2655020"деген сандармен ауыстырылсын;</w:t>
      </w:r>
      <w:r>
        <w:br/>
      </w:r>
      <w:r>
        <w:rPr>
          <w:rFonts w:ascii="Times New Roman"/>
          <w:b w:val="false"/>
          <w:i w:val="false"/>
          <w:color w:val="000000"/>
          <w:sz w:val="28"/>
        </w:rPr>
        <w:t>
      2) тармақшада "3317907" деген сандары "3279476"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Шарбақты аудандық мәслихатының аудандық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2016 жылғы 1 қаңтардан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Смакова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11 қарашадағы</w:t>
            </w:r>
            <w:r>
              <w:br/>
            </w:r>
            <w:r>
              <w:rPr>
                <w:rFonts w:ascii="Times New Roman"/>
                <w:b w:val="false"/>
                <w:i w:val="false"/>
                <w:color w:val="000000"/>
                <w:sz w:val="20"/>
              </w:rPr>
              <w:t>№ 36/13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2016 жылға аудандық бюджет</w:t>
      </w:r>
      <w:r>
        <w:br/>
      </w:r>
      <w:r>
        <w:rPr>
          <w:rFonts w:ascii="Times New Roman"/>
          <w:b/>
          <w:i w:val="false"/>
          <w:color w:val="000000"/>
        </w:rPr>
        <w:t>(өзгерістерімен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3266109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584061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273498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273498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33662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24399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2655020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2655020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2655020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1121"/>
        <w:gridCol w:w="1122"/>
        <w:gridCol w:w="6035"/>
        <w:gridCol w:w="24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3279476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353706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285687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2070319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1782647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1685163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1639065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83558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38668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225952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204078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БЮДЖЕТТЕН ТАЗА НЕСИЕЛЕНДІРУ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 БОЙЫНША САЛЬДО</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- 16871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