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fdfc" w14:textId="0d6f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Алексеевка ауылдық округінің Алексеевка ауылындағы көше атын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Алексеевка ауылдық округі әкімінің 2016 жылғы 28 қаңтардағы № 1 шешімі. Павлодар облысының Әділет департаментінде 2016 жылғы 17 ақпанда № 4927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2015 жылғы 2 желтоқсандағы облыстық ономастика комиссиясының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Шарбақты ауданы Алексеевка ауылдық округінің Алексеевка ауылындағы "Мир" көшесі "Иван Быкмухамбет"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Алексеевка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