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b11bb" w14:textId="79b11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Ашық деректердің интернет-порталында орналастырылатын ашық деректер тізбесін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қаласы әкімдігінің 2016 жылғы 29 қантардағы № 1/29 қаулысы. Алматы қаласы Әділет департаментінде 2016 жылғы 16 наурызда № 1265 болып тіркелді. Күші жойылды - Алматы қаласы әкімдігінің 2021 жылғы 13 тамыздағы № 3/421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Алматы қаласы әкімдігінің 13.08.2021 № 3/421 (алғашқы ресми жарияланған күнінен кейін он күнтізбелік күн өткен соң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Құжаттың мәтінінде түпнұсқаның пунктуациясы мен орфографиясы сақталған.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2015 жылғы 24 қарашадағы "Aқпараттандыру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 бабының 15)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Aлматы қаласының әкімдігі </w:t>
      </w:r>
      <w:r>
        <w:rPr>
          <w:rFonts w:ascii="Times New Roman"/>
          <w:b/>
          <w:i w:val="false"/>
          <w:color w:val="000000"/>
          <w:sz w:val="28"/>
        </w:rPr>
        <w:t>ҚAУЛЫ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ашық деректердің интернет-порталында орналастырылатын ашық деректер тізбесі бекітілсін.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"Aлматы қаласы әкімінің аппараты" коммуналдық мемлекеттік мекемесі заңнамамен белгіленген тәртіпте осы қаулыны интернет-ресурста орналастыруды қамтамасыз етсін.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Aлматы қаласы әкімі аппаратының басшысы М. Сембековке жүктелсін.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әділет органдарында мемлекеттік тіркелген күннен бастап күшіне енеді және ол алғаш ресми жарияланғаннан кейін күнтізбелік он күн өткен соң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Aлматы қаласы әкімінің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Тауфиков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Aлматы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29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1/29 қаулысымен бекітілді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Aшық деректердің интернет-порталында</w:t>
      </w:r>
      <w:r>
        <w:br/>
      </w:r>
      <w:r>
        <w:rPr>
          <w:rFonts w:ascii="Times New Roman"/>
          <w:b/>
          <w:i w:val="false"/>
          <w:color w:val="000000"/>
        </w:rPr>
        <w:t>орналастырылатын ашық деректер тізбесі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Тізбе жаңа редакцияда – Алматы қаласы әкімдігінің 11.10.2019 № 4/577 (алғаш ресми жарияланған күннен кейін күнтізбелік он күн өткен соң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5"/>
        <w:gridCol w:w="6871"/>
        <w:gridCol w:w="931"/>
        <w:gridCol w:w="1802"/>
        <w:gridCol w:w="252"/>
        <w:gridCol w:w="1709"/>
      </w:tblGrid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деректер жиынтығы атауы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Өзектендіру кезеңі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Ұсыну мерзімі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 көзі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Жауаптылар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 туралы</w:t>
            </w:r>
          </w:p>
        </w:tc>
      </w:tr>
      <w:tr>
        <w:trPr>
          <w:trHeight w:val="30" w:hRule="atLeast"/>
        </w:trPr>
        <w:tc>
          <w:tcPr>
            <w:tcW w:w="7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 қаласы әкімінің аппараты" коммуналдық мемлекеттік мекемесі</w:t>
            </w:r>
          </w:p>
        </w:tc>
        <w:tc>
          <w:tcPr>
            <w:tcW w:w="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сайын</w:t>
            </w:r>
          </w:p>
        </w:tc>
        <w:tc>
          <w:tcPr>
            <w:tcW w:w="18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Қаңтар айының 20-на</w:t>
            </w:r>
          </w:p>
        </w:tc>
        <w:tc>
          <w:tcPr>
            <w:tcW w:w="2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17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әкімі аппаратының бірыңғай персоналды дамыту қызметі, Алматы қаласы әкімі аппаратының құжаттамалық қамтамасыз ету бөлімі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ЖАО атауы қазақ тілінде;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ЖАО атауы орыс тілінде;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БСН;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Орналасқан мекенжайы қазақ тілінде;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Орналасқан мекен-жайы орыс тілінде;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Геопозиция;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Жұмыс тәртібі қазақ тілінде;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Жұмыс тәртібі орыс тілінде;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Байланыс телефондары;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Ыстық желінің телефон нөмірі;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Азаматтарды жеке қабылдауды ұйымдастыруға жауапты тұлғаның аты-жөні, байланыс телефондары;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Мекеменің ресми интернет-ресурсы;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Кадр мәселелері бойынша кеңес беруге жауапты тұлға туралы байланыс деректері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әкімдігінің құрылымдық бөлімшелері</w:t>
            </w:r>
          </w:p>
        </w:tc>
        <w:tc>
          <w:tcPr>
            <w:tcW w:w="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сайын</w:t>
            </w:r>
          </w:p>
        </w:tc>
        <w:tc>
          <w:tcPr>
            <w:tcW w:w="18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Қаңтар айының 20-на</w:t>
            </w:r>
          </w:p>
        </w:tc>
        <w:tc>
          <w:tcPr>
            <w:tcW w:w="2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17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әкімі аппаратының бірыңғай персоналды дамыту қызметі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Құрылымдық бөлімшенің атауы қазақ тілінде;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Құрылымдық бөлімшенің атауы орыс тілінде;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Құрылымдық бөлімше басшысының аты-жөні;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Орналасқан мекенжайы қазақ тілінде;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Орналасқан мекенжайы орыс тілінде;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Геопозиция;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Байланыс телефондары;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пошта адресі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қаласының әкімдігі көрсететін мемлекеттік қызметтер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Өзгеруі шамасына қарай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қызметтер тізіліміне өзгерістер енгізілгеннен кейін бір ай ішінде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әкімі аппаратының мемлекеттік көрсетілетін қызметтерді бақылау және ақпараттық технологияларды дамыту бөлімі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әкімінің және оның орынбасарларының жеке және заңды тұлғаларды қабылдау кестесі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Тоқсан сайын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кезеңнен кейінгі айдың 5-күнінен кешіктірмей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әкімі аппаратының құжаттамалық қамтамасыз ету бөлімі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әкімінің, аудан әкімдерінің есеп беру кездесулерін өткізу кестесі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сайын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жылдың соңына дейін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әкімі аппаратының қоғаммен байланыс бөлімі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әкімдігіне келіп түсетін азаматтардың өтініштері бойынша статистикалық мәліметтер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Тоқсан сайын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кезеңнен кейінгі айдың 5-күнінен кешіктірмей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әкімі аппаратының құжаттамалық қамтамасыз ету бөлімі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 ұсыну бойынша сұраныстардың статистикасы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 жылда бір рет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кезеңнен кейінгі айдың 5-күнінен кешіктірмей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әкімі аппаратының құжаттамалық қамтамасыз ету бөлімі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Әлеуметтік-экономикалық даму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 - 2020" даму бағдарламасы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бір рет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Бекітілгеннен кейін 10 күнтізбелік күн ішінде, 15 қарашаға дейін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Стратегия және бюджет басқармасы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 - 2020" даму бағдарламасын іске асыру бойынша Іс-шаралар жоспары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бір рет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дамыту бағдарламасына өзгерістер мен толықтырулар енгізгеннен кейін бір ай ішінде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Стратегия және бюджет басқармасы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қаласының бекітілген (нақтыланған) бюджеті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қаласының бюджетін бекіткен, сонымен қатар нақтылау кезінде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қаласының бюджетін бекіткеннен және нақтылағаннан кейін 10 жұмыс күн ішінде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Стратегия және бюджет басқармасы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қаласының есептік кезеңде әлеуметтік -экономикалық дамуының орытындылары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 сайын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кезеңнен кейін 20-нан кеш емес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Стратегия және бюджет басқармасы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қаласының әлеуметтік-экономикалық дамуының болжамы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 сайын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желтоқсанға дейін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Стратегия және бюджет басқармасы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 поездарының қозғалыс кестесі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екі рет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маусым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желтоқсан жыл сайын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Қалалық мобилділік басқармасы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Автобус маршруттарының сызбалары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екі рет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маусым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желтоқсан жыл сайын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Қалалық мобилділік басқармасы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Троллейбус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маршруттарының сызбалары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екі рет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маусым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желтоқсан жыл сайын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Қалалық мобилділік басқармасы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көрсетілетін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қызметтердің тізімі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Өзгеруіне қарай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желтоқсан жыл сайын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Қалалық мобилділік басқармасы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Жолайрықтар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бір рет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желтоқсан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Қалалық мобилділік басқармасы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Көшелерді ұзарту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бір рет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желтоқсан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Қалалық мобилділік басқармасы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бір рет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желтоқсан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Қалалық мобилділік басқармасы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Коммуникация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желілері.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(Құрылыс-монтаждау жұмыстары туралы ақпарат)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екі рет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сәуір және 10 қыркүйек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сайын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Энерготиімділік және инфрақұрылымдық даму басқармасы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Кәріз желілері (Құрылыс-монтаждау жұмыстары туралы ақпарат)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екі рет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сәуір және 10 қыркүйек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сайын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Энерготиімділік және инфрақұрылымдық даму басқармасы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Газбен жабдықтау желілері (Құрылыс-монтаждау жұмыстары туралы ақпарат)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екі рет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сәуір және 10 қыркүйек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сайын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Энерготиімділік және инфрақұрылымдық даму басқармасы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Жылумен жабдықтау желілері (Құрылыс-монтаждау жұмыстары туралы ақпарат)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екі рет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сәуір және 10 қыркүйек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сайын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Энерготиімділік және инфрақұрылымдық даму басқармасы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Электрмен жабдықтау желілері. (Құрылыс-монтаждау жұмыстары туралы ақпарат)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екі рет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сәуір және 10 қыркүйек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сайын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Энерготиімділік және инфрақұрылымдық даму басқармасы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қаласының пәтер иелерінің кооперативтері (ПИК)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екі рет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сәуір және 10 қыркүйек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сайын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Тұрғын үй саясаты басқармасы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 және аула жарықтарын өткізу бойынша жұмыстар жоспары бойынша ақпарат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екі рет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сәуір және 10 қыркүйек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сайын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Энерготиімділік және инфрақұрылымдық даму басқармасы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қызметтер тарифтерінің құны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екі рет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сәуір және 10 қыркүйек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сайын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Энерготиімділік және инфрақұрылымдық даму басқармасы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Мектептер тізбесі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Тоқсан сайын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кезеңнен кейін 10күніне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Балабақшалар тізбесі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Тоқсан сайын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кезеңнен кейін 10 күніне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Интернаттар тізбесі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Тоқсан сайын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кезеңнен кейін 10 күніне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Колледждер тізбесі (мемлекеттік меншік түрі)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Тоқсан сайын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кезеңнен кейін 10 күніне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Колледждер тізбесі (беймемлекеттік меншік түрі)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Тоқсан сайын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кезеңнен кейін 10 күніне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 көрсететін мемлекеттік қызметтердің тізбесі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Тоқсан сайын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кезеңнен кейін 10 күніне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арасында ҰБТ-ның орташа балы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сайын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Тамыз айының 1-не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бойынша балаларға арналған қолданыстағы тегін үйірмелер туралы ақпарат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Тоқсан сайын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кезеңнен кейін 10 күніне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Жұмысқа орналастыру және жұмыспен қамту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қаласының Халықты жұмыспен қамту орталығына өтініш білдірген жұмыссыздардың саны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 сайын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кезеңнен кейінгі 10 күніне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Әлеуметтік әл-ауқат басқармасы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қатысушыларының саны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 сайын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кезеңнен кейін 10 күніне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Әлеуметтік әл-ауқат басқармасы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Жұмысқа орналасқан жұмыссыздардың саны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 сайын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кезеңнен кейін 10 күніне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Әлеуметтік әл-ауқат басқармасы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Жұмыссыз ретінде есепте тіркелген жұмысқа орналасқан мүгедектердің саны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 сайын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кезеңнен кейін 10 күніне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Әлеуметтік әл-ауқат басқармасы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қамтамасыз ету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әлеуметтік қолдау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сайын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жылдың желтоқсан айы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Әлеуметтік әл-ауқат басқармасы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Қарттарға, мүгедектерге медициналық-әлеуметтік мекемелерде арнайы әлеуметтік қызметтер көрсету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Тоқсан сайын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Тұрақты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Әлеуметтік әл-ауқат басқармасы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Көрсетілетін әлеуметтік көмек алушылар саны (жарты жылда бір рет 7 айлық есептік көрсеткіш мөлшерінде)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 сайын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кезеңнен кейін 10 күніне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Әлеуметтік әл-ауқат басқармасы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 балаларды үйде оқытуға жұмсаған шығындарды өтеп алушылар саны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 сайын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кезеңнен кейін 10 күніне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Әлеуметтік әл-ауқат басқармасы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 айлық есептік көрсеткіш мөлшерінде ай сайынғы әлеуметтік көмек алушылар саны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 сайын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кезеңнен кейін 10 күніне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Әлеуметтік әл-ауқат басқармасы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айлық есептік көрсеткіш мөлшерінде бір реттік әлеуметтік көмек алушылар саны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 сайын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кезеңнен кейін 10 күніне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Әлеуметтік әл-ауқат басқармасы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Ыстық және (немесе) суық сумен жабдықтаудың жеке есептеуіш құралдарын сатып алу, орнату немесе тексеруден өткізу шығындарын өтеуге арналған бір реттік әлеуметтік көмек алушылар саны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 сайын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кезеңнен кейін 10 күніне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Әлеуметтік әл-ауқат басқармасы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айлық есептік көрсеткіш мөлшеріне дейін бір реттік әлеуметтік көмек алушылар саны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 сайын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кезеңнен кейін 10 күніне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Әлеуметтік әл-ауқат басқармасы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Атаулы әлеуметтік көмек алушылар саны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 сайын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кезеңнен кейін 10 күніне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Әлеуметтік әл-ауқат басқармасы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көмегін алушылар саны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 сайын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кезеңнен кейін 10 күніне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Әлеуметтік әл-ауқат басқармасы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Алдағы айда өткізілетін іс-шаралардың жарқағазы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 сайын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 айдың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30-на дейін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Мәдениет басқармасы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 және мәдениет ескерткіштерінің тізімі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бір рет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ақпан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сайын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Мәдениет басқармасы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 мекемелері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бір рет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ақпан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сайын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Мәдениет басқармасы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Көрсетілетін мемлекеттік қызметтердің түрлері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бір рет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ақпан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сайын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Мәдениет басқармасы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қаласының көрікті жерлері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сайын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қаңтар жыл сайын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Туризм басқармасы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Туристік нысандарының саны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сайын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қаңтар жыл сайын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Туризм басқармасы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Туристік бағдарлар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сайын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қаңтар жыл сайын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Туризм басқармасы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және спорт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қаласының спорт нысандары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сайын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қаңтар жыл сайын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Спорт басқармасы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спорт басқармасына ведомстволық бағынысты ұйымдар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сайын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қаңтар жыл сайын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Спорт басқармасы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Жекеменшік спорттық ұйымдар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сайын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сайын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Спорт басқармасы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жаңалықтары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 сайын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 сайын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Спорт басқармасы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емханаларға қызмет көрсету аумағы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сайын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кезеңнен кейін 10 күніне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Қоғамдық денсаулық басқармасы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Ауруханалар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сайын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кезеңнен кейін 10 күніне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Қоғамдық денсаулық басқармасы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Емханалар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сайын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кезеңнен кейін 10 күніне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Қоғамдық денсаулық басқармасы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Перзентханалар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сайын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кезеңнен кейін 10 күніне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Қоғамдық денсаулық басқармасы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шипажайы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сайын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кезеңнен кейін 10 күніне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Қоғамдық денсаулық басқармасы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Диспансерлер тізбесі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сайын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кезеңнен кейін 10 күніне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Қоғамдық денсаулық басқармасы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Денсаулық сақтау басқармасы көрсететін мемлекеттік қызметтер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сайын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кезеңнен кейін 10 күніне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Қоғамдық денсаулық басқармасы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Жылжымайтын мүлік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мұқтаждар есебінде тұрған азаматтардың тізімі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Тоқсан сайын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кезеңнің 1 күніне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Тұрғын үй саясаты басқармасы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қорынан тұрғын үй алған азаматтардың тізімі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үйді бөлуге қарай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Тұрақты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Тұрғын үй саясаты басқармасы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Қажетті ақпарат (есепке қою үшін және кезектілікті қайта тіркеу үшін құжаттардың тізімі; есепке тұра алатын азаматтардың санаты және кезектілікке қатысты ақпарат)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бір рет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сайын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Тұрғын үй саясаты басқармасы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"Халықтың барлық санаттары үшін тұрғын үй", "Жас отбасыларға арналған тұрғын үй", "Қазақстан ипотекалық компаниясы" ИҰ " АҚ тұрғын үйі", "Самұрық- Қазына" АҚ тұрғын үйі" бағыттары бойынша Өңірлерді дамытудың 2020 жылға дейінгі бағдарламасы шеңберінде құжаттар тапсырған азаматтардың тізімі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Тоқсан сайын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үйдің келіп түсуіне қарай 10 күнінде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Тұрғын үй саясаты басқармасы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"Халықтың барлық санаттары үшін тұрғын үй", "Жас отбасыларға арналған тұрғын үй", "Қазақстан ипотекалық компаниясы" ИҰ" АҚ тұрғын үйі", "Самұрық- Қазына" АҚ тұрғын үйі" бағыттары бойынша Өңірлерді дамытудың 2020 жылға дейінгі бағдарламасы шеңберінде сатып алумен жалдамалы тұрғын үй алған азаматтардың тізімі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Тоқсан сайын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үйдің келіп түсуіне қарай 10 күнінде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Тұрғын үй саясаты басқармасы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қаласының кондоминиум объектілерін басқару органдарының (ПИК) тізімі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бір рет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қаңтар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сайын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Тұрғын үй саясаты басқармасы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қалдықтарды шығару бойынша ақпарат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(қоқыс шығаратын ұйымдардың және олардың қызмет көрсететін учаскелерінің тізімі)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екі рет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сайын 15 қаңтарда және 15 шілдеде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Жасыл экономика басқармасы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 коммуналдық меншігіндегі субұрқақтары бойынша ақпарат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бір рет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сайын 1 ақпанда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Жасыл экономика басқармасы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 аумағын көгалдандыру бойынша ақпарат (жасыл желектерді өтемдік отырғызу, саябақтар, бақтар, бульварлар, гүлзарлар)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Тоқсан сайын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сайын әр айдың 1-не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Жасыл экономика басқармасы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қаласының су объектілері бойынша ақпарат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бір рет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сайын 1 ақпан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Жасыл экономика басқармасы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бюджетінің атқарылуы туралы ақпарат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 сайын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айдан кейінгі айдың 12-күніне дейін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стратегия және бюджет басқармасы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бюджет бойынша есеп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 сайын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айдан кейінгі айдың 25-күніне дейін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стратегия және бюджет басқармасы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меншікті сенімгерлік басқаруға және жекешелендіруге сауда-саттықтарды жариялау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Қажеттілігіне қарай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Қажеттілігіне қарай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Мемлекеттік активтер басқармасы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қаласының мемлекеттік сатып алуды бірыңғай ұйымдастырушысы жүзеге асыратын тауарларды, жұмыстарды, қызметтерді мемлекеттік сатып алу бойынша ақпарат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Тоқсан сайын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айдан кейінгі айдың 1-күніне дейін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Мемлекеттік активтер басқармасы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қаласында орналасқан жоғары оқу орындарының тізімі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бір рет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Қыркүйектің 20-күні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Қоғамдық даму басқармасы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жоғары оқу орындарында білім алушылардың саны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бір рет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Қыркүйектің 20-күні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Қоғамдық даму басқармасы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жоғары оқу орындары түлектерінің саны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бір рет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Тамыздың 20-күні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Қоғамдық даму басқармасы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жоғары оқу орындары жатақханаларының саны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бір рет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Қыркүйектің 20-күні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Қоғамдық даму басқармасы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ұйымдарының саны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бір рет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Ақпанның 20-күні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Қоғамдық даму басқармасы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саласындағы әлеуметтік маңызы бар жобаларын жүзеге асыру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бір рет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Желтоқсанның 20-күні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Қоғамдық даму басқармасы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кеңейтілген ауылшаруашылық жәрмеңкелері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Сәуір-қазан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Тоқсан сайын, келесі айдың 5-не дейін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Кәсіпкерлік және инвестициялар басқармасы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"Демалыс күні" жәрмеңкелері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 сайын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Тоқсан сайын, келесі айдың 5-не дейін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Кәсіпкерлік және инвестициялар басқармасы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саласында кәсіпкерлік қызметті жүзеге асыратын жеке және заңды тұлғаларды аттестаттау (мәселелер)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Тоқсан сайын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Тоқсан сайын, келесі айдың 5-не дейін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Кәсіпкерлік және инвестициялар басқармасы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қызметтердің тізбесі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Тоқсан сайын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Тоқсан сайын, келесі айдың 5-не дейін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Кәсіпкерлік және инвестициялар басқармасы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бұқаралық ақпарат құралдарының тізбесі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бір рет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сайын 10 қаңтар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Қоғамдық даму басқармасы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саяси партиялар тізбесі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бір рет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сайын 10 қаңтар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Қоғамдық даму басқармасы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 тізбесі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бір рет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сайын 10 қаңтар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Қоғамдық даму басқармасы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 және қала құрылысы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қаласының бас жоспары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Тоқсан сайын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Тоқсан сайын, келесі айдың 5-ші күніне дейін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Қалалық жоспарлау және урбанистика басқармасы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Тілдерді дамыту, архивтер және құжаттама, ономастика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қаласының көшелері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сайын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 бойынша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әкім аппаратының тілдерді дамыту және латын графикасына көшу орталығы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Тілдерді дамыту және насихаттау бойынша өткізілетін іс-шаралар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сайын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 бойынша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әкім аппаратының тілдерді дамыту және латын графикасына көшу орталығы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Архивтік қорлар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сайын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 бойынша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Мәдениет басқармасы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сәулет-құрылыс бақылауы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Хабарламалар тізілімі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 сайын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 сайын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Қала құрылысын бақылау басқармасы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Аттестацияланған сарапшылар тізілімі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 сайын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 сайын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Қала құрылысын бақылау басқармасы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– 2020" бизнесті дамытудың және қолдаудың Бірыңғай бағдарламасын іске асыру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 сайын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кезеңен кейін 5 күніне дейін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Кәсіпкерлік және инвестициялар басқармасы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нысандарының құрылысы және сейсмикалық нығайтуы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 рет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сайын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сәуір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қазан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Жайлы қалалық орта басқармасы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нысандарының құрылысы және сейсмикалық нығайтуы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 рет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сайын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сәуір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қазан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Жайлы қалалық орта басқармасы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әлеуметтік бағыттағы нысандар құрылысы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 рет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сайын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сәуір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қазан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Жайлы қалалық орта басқармасы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үйлердің құрылысы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 рет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сайын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сәуір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қазан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Жайлы қалалық орта басқармасы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инфрақұрылымның құрылысы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 рет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сайын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сәуір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қазан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Жайлы қалалық орта басқармасы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пәтерлі тұрғын үйлерде лифттерді орнату және жөндеу бойынша қызметтерді жеткізушілер туралы ақпарат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 рет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сайын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сәуір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қазан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Тұрғын үй басқармасы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Дін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Тіркеуден өткен діни бірлестіктер мен олардың филиалдарының тізімі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екі рет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сайын 10 қаңтар, 10 шілде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Қоғамдық даму басқармасы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Діни оқу орындардың тізімі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бір рет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маусым, жыл сайын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Қоғамдық даму басқармасы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мәселелері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қажеттіліктер үшін жер учаскелерін мәжбүрлеп алу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бір рет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желтоқсан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Жер қатынастар басқармасы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жер санаттары бойынша жер қорын бөлу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бір рет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Қарашаның айының 15-не дейін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Жер қатынастары басқармасы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Отбасы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6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хал актілерін тіркеу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 сайын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5-не дейін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аудандар әкімдіктерінің аппараттары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Шартты түрде қысқартылған атаулар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АЖО - Автоматтандырылған жұмыс орны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ОМО - Орталық мемлекеттік орган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