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d53" w14:textId="bd34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VI сайланған кезектен тыс III сессисының 2016 жылғы 8 сәуірдегі № 10 шешімі. Алматы қаласының Әділет департаментінде 2016 жылғы 12 сәуірде № 1276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VІ сайланған Aлматы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Орфандық аурулармен ауыратын азаматтардың жекелеген санаттарына амбулаториялық емделу кезінде қосымша илопрост (вентавис) және руксолитиниб (джакави) дәрі-дәрмектері тегін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Aлматы қаласы мәслихатының әлеуметтік-мәдени даму жөніндегі тұрақты комиссиясының төрайымы Х. Есеноваға және Aлматы қаласы әкімінің орынбасары A. Қырықбаевқа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 сайланған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 қаласы мәслихатының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ІІІ сессиясының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мәслихат 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