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d1d3" w14:textId="76fd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кәсiптiк бiлiм беру саласында көрсетiлетiн мемлекеттiк қызметтер регламенттерiн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3 маусымдағы № 2/252 қаулысы. Алматы қаласы Әділет департаментінде 2016 жылғы 30 маусымда № 1295 болып тіркелді. Күші жойылды - Алматы қаласы әкімдігінің 2020 жылғы 29 қыркүйектегі № 3/399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0" w:id="0"/>
    <w:p>
      <w:pPr>
        <w:spacing w:after="0"/>
        <w:ind w:left="0"/>
        <w:jc w:val="both"/>
      </w:pPr>
      <w:r>
        <w:rPr>
          <w:rFonts w:ascii="Times New Roman"/>
          <w:b w:val="false"/>
          <w:i w:val="false"/>
          <w:color w:val="000000"/>
          <w:sz w:val="28"/>
        </w:rPr>
        <w:t>
      Қазақстан Республикасының 2013 жылғы 15 сәуiрдегi "</w:t>
      </w:r>
      <w:r>
        <w:rPr>
          <w:rFonts w:ascii="Times New Roman"/>
          <w:b w:val="false"/>
          <w:i w:val="false"/>
          <w:color w:val="000000"/>
          <w:sz w:val="28"/>
        </w:rPr>
        <w:t>Мемлекеттiк көрсетiлетiн қызметтер туралы</w:t>
      </w:r>
      <w:r>
        <w:rPr>
          <w:rFonts w:ascii="Times New Roman"/>
          <w:b w:val="false"/>
          <w:i w:val="false"/>
          <w:color w:val="000000"/>
          <w:sz w:val="28"/>
        </w:rPr>
        <w:t xml:space="preserve">" Заңына сәйкес, Қазақстан Республикасы Бiлiм және ғылым министрiнiң міндетін атқарушының 2015 жылғы 6 қарашадағы № 627 "Техникалық және кәсiптiк, орта бiлiмнен кейiнгi бiлiм беру саласында көрсетiлетiн мемлекеттiк қызметтер стандарттарын бекiту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әкiмдiгi </w:t>
      </w:r>
      <w:r>
        <w:rPr>
          <w:rFonts w:ascii="Times New Roman"/>
          <w:b/>
          <w:i w:val="false"/>
          <w:color w:val="000000"/>
          <w:sz w:val="28"/>
        </w:rPr>
        <w:t>ҚАУЛЫ ЕТЕДI:</w:t>
      </w:r>
    </w:p>
    <w:bookmarkEnd w:id="0"/>
    <w:bookmarkStart w:name="z1" w:id="1"/>
    <w:p>
      <w:pPr>
        <w:spacing w:after="0"/>
        <w:ind w:left="0"/>
        <w:jc w:val="both"/>
      </w:pPr>
      <w:r>
        <w:rPr>
          <w:rFonts w:ascii="Times New Roman"/>
          <w:b w:val="false"/>
          <w:i w:val="false"/>
          <w:color w:val="000000"/>
          <w:sz w:val="28"/>
        </w:rPr>
        <w:t xml:space="preserve">
      1. Қоса берiлiп отырған: </w:t>
      </w:r>
    </w:p>
    <w:bookmarkEnd w:id="1"/>
    <w:p>
      <w:pPr>
        <w:spacing w:after="0"/>
        <w:ind w:left="0"/>
        <w:jc w:val="both"/>
      </w:pPr>
      <w:r>
        <w:rPr>
          <w:rFonts w:ascii="Times New Roman"/>
          <w:b w:val="false"/>
          <w:i w:val="false"/>
          <w:color w:val="000000"/>
          <w:sz w:val="28"/>
        </w:rPr>
        <w:t xml:space="preserve">
      1)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"Техникалық және кәсiптiк, орта бiлiмнен кейiнгi бiлiм алуды аяқтамаған адамдарға анықтама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Алматы қаласы Бiлiм басқармасы осы қаулыны әдiлет органдарында мемлекеттiк тiркеудi, оны бұқаралық ақпарат құралдарында ресми жариялауды және интернет-ресурста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әкiмiнiң орынбасары А. Қырықбаевқа жүктелсiн.</w:t>
      </w:r>
    </w:p>
    <w:p>
      <w:pPr>
        <w:spacing w:after="0"/>
        <w:ind w:left="0"/>
        <w:jc w:val="both"/>
      </w:pPr>
      <w:r>
        <w:rPr>
          <w:rFonts w:ascii="Times New Roman"/>
          <w:b w:val="false"/>
          <w:i w:val="false"/>
          <w:color w:val="000000"/>
          <w:sz w:val="28"/>
        </w:rPr>
        <w:t>
      4. Осы қаулы әдiлет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 2/252 қаулысымен бекітілді</w:t>
            </w:r>
          </w:p>
        </w:tc>
      </w:tr>
    </w:tbl>
    <w:p>
      <w:pPr>
        <w:spacing w:after="0"/>
        <w:ind w:left="0"/>
        <w:jc w:val="left"/>
      </w:pP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"Техникалық және кәсiптiк, орта бiлiмнен кейiнгi бiлiмнiң бiлiм беру</w:t>
      </w:r>
      <w:r>
        <w:br/>
      </w:r>
      <w:r>
        <w:rPr>
          <w:rFonts w:ascii="Times New Roman"/>
          <w:b/>
          <w:i w:val="false"/>
          <w:color w:val="000000"/>
        </w:rPr>
        <w:t>бағдарламаларын iске асыратын бiлiм беру ұйымдарындағы</w:t>
      </w:r>
      <w:r>
        <w:br/>
      </w:r>
      <w:r>
        <w:rPr>
          <w:rFonts w:ascii="Times New Roman"/>
          <w:b/>
          <w:i w:val="false"/>
          <w:color w:val="000000"/>
        </w:rPr>
        <w:t>бiлiм алушыларды ауыстыру және қайта қабылдау"</w:t>
      </w:r>
      <w:r>
        <w:br/>
      </w:r>
      <w:r>
        <w:rPr>
          <w:rFonts w:ascii="Times New Roman"/>
          <w:b/>
          <w:i w:val="false"/>
          <w:color w:val="000000"/>
        </w:rPr>
        <w:t xml:space="preserve">мемлекеттік көрсетілетін қызмет регламенті </w:t>
      </w:r>
    </w:p>
    <w:bookmarkEnd w:id="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05.10.2017 № 4/398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мемлекеттік көрсетілетін қызмет регламенті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мемлекеттік көрсетілетін қызметін (бұдан әрі - мемлекеттік көрсетілетін қызмет) Алматы қаласының техникалық және кәсiптiк, орта бiлiмнен кейiнгi бiлiм беретiн оқу орындары көрсетеді (бұдан әрі - көрсетілетін қызметті беруші).</w:t>
      </w:r>
    </w:p>
    <w:p>
      <w:pPr>
        <w:spacing w:after="0"/>
        <w:ind w:left="0"/>
        <w:jc w:val="both"/>
      </w:pPr>
      <w:r>
        <w:rPr>
          <w:rFonts w:ascii="Times New Roman"/>
          <w:b w:val="false"/>
          <w:i w:val="false"/>
          <w:color w:val="000000"/>
          <w:sz w:val="28"/>
        </w:rPr>
        <w:t>
      Өтiнiштердi қабылдау және мемлекеттiк қызмет көрсету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 нәтижесі техникалық және кәсiптiк, орта бiлiмнен кейiнгi бiлiм беру ұйымдарына ауысу немесе қайта қабылдау туралы бұйрық болып табылады.</w:t>
      </w:r>
    </w:p>
    <w:p>
      <w:pPr>
        <w:spacing w:after="0"/>
        <w:ind w:left="0"/>
        <w:jc w:val="both"/>
      </w:pPr>
      <w:r>
        <w:rPr>
          <w:rFonts w:ascii="Times New Roman"/>
          <w:b w:val="false"/>
          <w:i w:val="false"/>
          <w:color w:val="000000"/>
          <w:sz w:val="28"/>
        </w:rPr>
        <w:t>
      Мемлекеттiк қызмет көрсету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оқу бөлімі қызметкерінің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ұсынылған құжаттарды тексеруі, рәсімнің ұзақтығы -30 минут;</w:t>
      </w:r>
    </w:p>
    <w:p>
      <w:pPr>
        <w:spacing w:after="0"/>
        <w:ind w:left="0"/>
        <w:jc w:val="both"/>
      </w:pPr>
      <w:r>
        <w:rPr>
          <w:rFonts w:ascii="Times New Roman"/>
          <w:b w:val="false"/>
          <w:i w:val="false"/>
          <w:color w:val="000000"/>
          <w:sz w:val="28"/>
        </w:rPr>
        <w:t>
      3) көрсетілетін қызметті берушінің жауапты тұлғасының мемлекеттік қызметті көрсету нәтижесін ресімдеуі, рәсімнің ұзақтығы:</w:t>
      </w:r>
    </w:p>
    <w:p>
      <w:pPr>
        <w:spacing w:after="0"/>
        <w:ind w:left="0"/>
        <w:jc w:val="both"/>
      </w:pPr>
      <w:r>
        <w:rPr>
          <w:rFonts w:ascii="Times New Roman"/>
          <w:b w:val="false"/>
          <w:i w:val="false"/>
          <w:color w:val="000000"/>
          <w:sz w:val="28"/>
        </w:rPr>
        <w:t>
      ауысқан жағдайда:</w:t>
      </w:r>
    </w:p>
    <w:p>
      <w:pPr>
        <w:spacing w:after="0"/>
        <w:ind w:left="0"/>
        <w:jc w:val="both"/>
      </w:pPr>
      <w:r>
        <w:rPr>
          <w:rFonts w:ascii="Times New Roman"/>
          <w:b w:val="false"/>
          <w:i w:val="false"/>
          <w:color w:val="000000"/>
          <w:sz w:val="28"/>
        </w:rPr>
        <w:t>
      бiр ай iшiнде, бiрақ қабылдаушы бiлiм беру ұйымының кезектi емтихан сессиясы басталғанға дейiн бес күннен кешiктiрмей.</w:t>
      </w:r>
    </w:p>
    <w:p>
      <w:pPr>
        <w:spacing w:after="0"/>
        <w:ind w:left="0"/>
        <w:jc w:val="both"/>
      </w:pPr>
      <w:r>
        <w:rPr>
          <w:rFonts w:ascii="Times New Roman"/>
          <w:b w:val="false"/>
          <w:i w:val="false"/>
          <w:color w:val="000000"/>
          <w:sz w:val="28"/>
        </w:rPr>
        <w:t>
      Кәмелетке толмаған бiлiм алушының ата-анасы немесе заңды өкiлдерi басқа мекен жайға көшкен жағдайда растау құжаттарын ұсынса, оны каникул кезеңiнен басқа уақытта да ауыстыруға рұқсат берiледi.</w:t>
      </w:r>
    </w:p>
    <w:p>
      <w:pPr>
        <w:spacing w:after="0"/>
        <w:ind w:left="0"/>
        <w:jc w:val="both"/>
      </w:pPr>
      <w:r>
        <w:rPr>
          <w:rFonts w:ascii="Times New Roman"/>
          <w:b w:val="false"/>
          <w:i w:val="false"/>
          <w:color w:val="000000"/>
          <w:sz w:val="28"/>
        </w:rPr>
        <w:t>
      қайта қабылдаған жағдайда:</w:t>
      </w:r>
    </w:p>
    <w:p>
      <w:pPr>
        <w:spacing w:after="0"/>
        <w:ind w:left="0"/>
        <w:jc w:val="both"/>
      </w:pPr>
      <w:r>
        <w:rPr>
          <w:rFonts w:ascii="Times New Roman"/>
          <w:b w:val="false"/>
          <w:i w:val="false"/>
          <w:color w:val="000000"/>
          <w:sz w:val="28"/>
        </w:rPr>
        <w:t>
      көрсетiлетiн қызметтi берушiге құжаттар топтамасын тапсырған сәттен бастап екi апта iшiнде;</w:t>
      </w:r>
    </w:p>
    <w:p>
      <w:pPr>
        <w:spacing w:after="0"/>
        <w:ind w:left="0"/>
        <w:jc w:val="both"/>
      </w:pPr>
      <w:r>
        <w:rPr>
          <w:rFonts w:ascii="Times New Roman"/>
          <w:b w:val="false"/>
          <w:i w:val="false"/>
          <w:color w:val="000000"/>
          <w:sz w:val="28"/>
        </w:rPr>
        <w:t>
      оқу ақысын төлемегенi үшiн семестр кезiнде оқудан шығарылған бiлiм алушы төлемақы бойынша берешегiн өтеген жағдайда:</w:t>
      </w:r>
    </w:p>
    <w:p>
      <w:pPr>
        <w:spacing w:after="0"/>
        <w:ind w:left="0"/>
        <w:jc w:val="both"/>
      </w:pPr>
      <w:r>
        <w:rPr>
          <w:rFonts w:ascii="Times New Roman"/>
          <w:b w:val="false"/>
          <w:i w:val="false"/>
          <w:color w:val="000000"/>
          <w:sz w:val="28"/>
        </w:rPr>
        <w:t>
      оқудан шығарылған күннен бастап төрт аптаның iшiнде, төлемақы бойынша берешегiн өтегенi туралы құжатты ұсынған жағдайда үш жұмыс күнi iшiнде.</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нәтижесінеқол қоюы, рәсімнің ұзақтығы -30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 берушінің жауапты тұлғасына орындау үшін беруі;</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-30 минут;</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мемлекеттік қызмет көрсету нәтижесінің жобасын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береді, рәсімнің ұзақтығы:</w:t>
      </w:r>
    </w:p>
    <w:p>
      <w:pPr>
        <w:spacing w:after="0"/>
        <w:ind w:left="0"/>
        <w:jc w:val="both"/>
      </w:pPr>
      <w:r>
        <w:rPr>
          <w:rFonts w:ascii="Times New Roman"/>
          <w:b w:val="false"/>
          <w:i w:val="false"/>
          <w:color w:val="000000"/>
          <w:sz w:val="28"/>
        </w:rPr>
        <w:t>
      ауысқан жағдайда:</w:t>
      </w:r>
    </w:p>
    <w:p>
      <w:pPr>
        <w:spacing w:after="0"/>
        <w:ind w:left="0"/>
        <w:jc w:val="both"/>
      </w:pPr>
      <w:r>
        <w:rPr>
          <w:rFonts w:ascii="Times New Roman"/>
          <w:b w:val="false"/>
          <w:i w:val="false"/>
          <w:color w:val="000000"/>
          <w:sz w:val="28"/>
        </w:rPr>
        <w:t>
      бiр ай iшiнде, бiрақ қабылдаушы бiлiм беру ұйымының кезектi емтихан сессиясы басталғанға дейiн бес күннен кешiктiрмей.</w:t>
      </w:r>
    </w:p>
    <w:p>
      <w:pPr>
        <w:spacing w:after="0"/>
        <w:ind w:left="0"/>
        <w:jc w:val="both"/>
      </w:pPr>
      <w:r>
        <w:rPr>
          <w:rFonts w:ascii="Times New Roman"/>
          <w:b w:val="false"/>
          <w:i w:val="false"/>
          <w:color w:val="000000"/>
          <w:sz w:val="28"/>
        </w:rPr>
        <w:t>
      Кәмелетке толмаған бiлiм алушының ата-анасы немесе заңды өкiлдерi басқа мекен жайға көшкен жағдайда растау құжаттарын ұсынса, оны каникул кезеңiнен басқа уақытта да ауыстыруға рұқсат берiледi.</w:t>
      </w:r>
    </w:p>
    <w:p>
      <w:pPr>
        <w:spacing w:after="0"/>
        <w:ind w:left="0"/>
        <w:jc w:val="both"/>
      </w:pPr>
      <w:r>
        <w:rPr>
          <w:rFonts w:ascii="Times New Roman"/>
          <w:b w:val="false"/>
          <w:i w:val="false"/>
          <w:color w:val="000000"/>
          <w:sz w:val="28"/>
        </w:rPr>
        <w:t>
      қайта қабылдаған жағдайда:</w:t>
      </w:r>
    </w:p>
    <w:p>
      <w:pPr>
        <w:spacing w:after="0"/>
        <w:ind w:left="0"/>
        <w:jc w:val="both"/>
      </w:pPr>
      <w:r>
        <w:rPr>
          <w:rFonts w:ascii="Times New Roman"/>
          <w:b w:val="false"/>
          <w:i w:val="false"/>
          <w:color w:val="000000"/>
          <w:sz w:val="28"/>
        </w:rPr>
        <w:t>
      көрсетiлетiн қызметтi берушiге құжаттар топтамасын тапсырған сәттен бастап екi апта iшiнде;</w:t>
      </w:r>
    </w:p>
    <w:p>
      <w:pPr>
        <w:spacing w:after="0"/>
        <w:ind w:left="0"/>
        <w:jc w:val="both"/>
      </w:pPr>
      <w:r>
        <w:rPr>
          <w:rFonts w:ascii="Times New Roman"/>
          <w:b w:val="false"/>
          <w:i w:val="false"/>
          <w:color w:val="000000"/>
          <w:sz w:val="28"/>
        </w:rPr>
        <w:t>
      оқу ақысын төлемегенi үшiн семестр кезiнде оқудан шығарылған бiлiм алушы төлемақы бойынша берешегiн өтеген жағдайда:</w:t>
      </w:r>
    </w:p>
    <w:p>
      <w:pPr>
        <w:spacing w:after="0"/>
        <w:ind w:left="0"/>
        <w:jc w:val="both"/>
      </w:pPr>
      <w:r>
        <w:rPr>
          <w:rFonts w:ascii="Times New Roman"/>
          <w:b w:val="false"/>
          <w:i w:val="false"/>
          <w:color w:val="000000"/>
          <w:sz w:val="28"/>
        </w:rPr>
        <w:t>
      оқудан шығарылған күннен бастап төрт аптаның iшiнде, төлемақы бойынша берешегiн өтегенi туралы құжатты ұсынған жағдайда үш жұмыс күнi iшiнде.</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бiлiмнiң бiлiм</w:t>
            </w:r>
            <w:r>
              <w:br/>
            </w:r>
            <w:r>
              <w:rPr>
                <w:rFonts w:ascii="Times New Roman"/>
                <w:b w:val="false"/>
                <w:i w:val="false"/>
                <w:color w:val="000000"/>
                <w:sz w:val="20"/>
              </w:rPr>
              <w:t>беру бағдарламаларын iске</w:t>
            </w:r>
            <w:r>
              <w:br/>
            </w:r>
            <w:r>
              <w:rPr>
                <w:rFonts w:ascii="Times New Roman"/>
                <w:b w:val="false"/>
                <w:i w:val="false"/>
                <w:color w:val="000000"/>
                <w:sz w:val="20"/>
              </w:rPr>
              <w:t>асыратын бiлiм беру</w:t>
            </w:r>
            <w:r>
              <w:br/>
            </w:r>
            <w:r>
              <w:rPr>
                <w:rFonts w:ascii="Times New Roman"/>
                <w:b w:val="false"/>
                <w:i w:val="false"/>
                <w:color w:val="000000"/>
                <w:sz w:val="20"/>
              </w:rPr>
              <w:t>ұйымдарындағы</w:t>
            </w:r>
            <w:r>
              <w:br/>
            </w:r>
            <w:r>
              <w:rPr>
                <w:rFonts w:ascii="Times New Roman"/>
                <w:b w:val="false"/>
                <w:i w:val="false"/>
                <w:color w:val="000000"/>
                <w:sz w:val="20"/>
              </w:rPr>
              <w:t>бiлiм алушыларды ауыстыру</w:t>
            </w:r>
            <w:r>
              <w:br/>
            </w:r>
            <w:r>
              <w:rPr>
                <w:rFonts w:ascii="Times New Roman"/>
                <w:b w:val="false"/>
                <w:i w:val="false"/>
                <w:color w:val="000000"/>
                <w:sz w:val="20"/>
              </w:rPr>
              <w:t>және қайта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 2/252 қаулысымен</w:t>
            </w:r>
            <w:r>
              <w:br/>
            </w:r>
            <w:r>
              <w:rPr>
                <w:rFonts w:ascii="Times New Roman"/>
                <w:b w:val="false"/>
                <w:i w:val="false"/>
                <w:color w:val="000000"/>
                <w:sz w:val="20"/>
              </w:rPr>
              <w:t>бекітілді</w:t>
            </w:r>
          </w:p>
        </w:tc>
      </w:tr>
    </w:tbl>
    <w:p>
      <w:pPr>
        <w:spacing w:after="0"/>
        <w:ind w:left="0"/>
        <w:jc w:val="left"/>
      </w:pP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"Техникалық және кәсiптiк, орта бiлiмнен кейiнгi бiлiм алуды</w:t>
      </w:r>
      <w:r>
        <w:br/>
      </w:r>
      <w:r>
        <w:rPr>
          <w:rFonts w:ascii="Times New Roman"/>
          <w:b/>
          <w:i w:val="false"/>
          <w:color w:val="000000"/>
        </w:rPr>
        <w:t>аяқтамаған адамдарға анықтама беру"</w:t>
      </w:r>
      <w:r>
        <w:br/>
      </w:r>
      <w:r>
        <w:rPr>
          <w:rFonts w:ascii="Times New Roman"/>
          <w:b/>
          <w:i w:val="false"/>
          <w:color w:val="000000"/>
        </w:rPr>
        <w:t>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20.08.2019 № 3/499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p>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кәсiптiк, орта бiлiмнен кейiнгi бiлiм беру ұйымдары (бұдан әрі - көрсетілетін қызметті беруші)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p>
      <w:pPr>
        <w:spacing w:after="0"/>
        <w:ind w:left="0"/>
        <w:jc w:val="both"/>
      </w:pPr>
      <w:r>
        <w:rPr>
          <w:rFonts w:ascii="Times New Roman"/>
          <w:b w:val="false"/>
          <w:i w:val="false"/>
          <w:color w:val="000000"/>
          <w:sz w:val="28"/>
        </w:rPr>
        <w:t>
      2. Мемлекеттiк қызметті көрсету нысаны: қағаз жүзінде.</w:t>
      </w:r>
    </w:p>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техникалық және кәсіптік, орта білімнен кейінгі білім алуды аяқтамаған адамдарға анықтама беру.</w:t>
      </w:r>
    </w:p>
    <w:p>
      <w:pPr>
        <w:spacing w:after="0"/>
        <w:ind w:left="0"/>
        <w:jc w:val="both"/>
      </w:pPr>
      <w:r>
        <w:rPr>
          <w:rFonts w:ascii="Times New Roman"/>
          <w:b w:val="false"/>
          <w:i w:val="false"/>
          <w:color w:val="000000"/>
          <w:sz w:val="28"/>
        </w:rPr>
        <w:t>
      Мемлекеттiк қызмет көрсету нәтижесiн беру нысаны: қағаз жүзiнде.</w:t>
      </w:r>
    </w:p>
    <w:bookmarkStart w:name="z6"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w:t>
      </w:r>
      <w:r>
        <w:br/>
      </w:r>
      <w:r>
        <w:rPr>
          <w:rFonts w:ascii="Times New Roman"/>
          <w:b/>
          <w:i w:val="false"/>
          <w:color w:val="000000"/>
        </w:rPr>
        <w:t>тәртібінің сипаттамасы</w:t>
      </w:r>
    </w:p>
    <w:bookmarkEnd w:id="5"/>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көрсетiлетiн қызметтi берушiнiң оқу бөлiмi қызметкерiнiң өтiнiштi тiркеуi және құжаттарды қабылдауы, рәсiмнiң ұзақтығы – 15 минут;</w:t>
      </w:r>
    </w:p>
    <w:p>
      <w:pPr>
        <w:spacing w:after="0"/>
        <w:ind w:left="0"/>
        <w:jc w:val="both"/>
      </w:pPr>
      <w:r>
        <w:rPr>
          <w:rFonts w:ascii="Times New Roman"/>
          <w:b w:val="false"/>
          <w:i w:val="false"/>
          <w:color w:val="000000"/>
          <w:sz w:val="28"/>
        </w:rPr>
        <w:t>
      2) көрсетiлетiн қызметтi берушi басшысының өтiнiштi қарауы және ұсынылған құжаттарды тексеруi, рәсiмнiң ұзақтығы – 15 минут;</w:t>
      </w:r>
    </w:p>
    <w:p>
      <w:pPr>
        <w:spacing w:after="0"/>
        <w:ind w:left="0"/>
        <w:jc w:val="both"/>
      </w:pPr>
      <w:r>
        <w:rPr>
          <w:rFonts w:ascii="Times New Roman"/>
          <w:b w:val="false"/>
          <w:i w:val="false"/>
          <w:color w:val="000000"/>
          <w:sz w:val="28"/>
        </w:rPr>
        <w:t>
      3) көрсетiлетiн қызметтi берушiнiң жауапты тұлғасының мемлекеттiк қызмет көрсету нәтижесiн ресiмдеуi, рәсiмнiң ұзақтығы – 2 жұмыс күні;</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 жұмыс күні.</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көрсетiлетiн қызметтi алушының өтiнiшiн көрсетiлетiн қызметті берушiнiң жауапты тұлғасына орындау үшiн беруi;</w:t>
      </w:r>
    </w:p>
    <w:p>
      <w:pPr>
        <w:spacing w:after="0"/>
        <w:ind w:left="0"/>
        <w:jc w:val="both"/>
      </w:pPr>
      <w:r>
        <w:rPr>
          <w:rFonts w:ascii="Times New Roman"/>
          <w:b w:val="false"/>
          <w:i w:val="false"/>
          <w:color w:val="000000"/>
          <w:sz w:val="28"/>
        </w:rPr>
        <w:t>
      3) көрсетiлетiн қызметтi берушi басшысының мемлекеттiк қызмет көрсету нәтижесiне қол қоюы;</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bookmarkStart w:name="z7" w:id="6"/>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bookmarkEnd w:id="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қызметті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3) көрсетілетін қызметті берушінің жауапты тұлғасы ұсынылған құжаттардың толықтығын тексередi, мемлекеттiк қызмет көрсету нәтижесiн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жібереді, рәсімнің ұзақтығы – 2 жұмыс күні;</w:t>
      </w:r>
    </w:p>
    <w:p>
      <w:pPr>
        <w:spacing w:after="0"/>
        <w:ind w:left="0"/>
        <w:jc w:val="both"/>
      </w:pPr>
      <w:r>
        <w:rPr>
          <w:rFonts w:ascii="Times New Roman"/>
          <w:b w:val="false"/>
          <w:i w:val="false"/>
          <w:color w:val="000000"/>
          <w:sz w:val="28"/>
        </w:rPr>
        <w:t>
      4) көрсетілетін қызметті берушінің оқу бөлімінің қызметкері мемлекеттiк қызмет көрсету нәтижесiн көрсетілетін қызметті алушыға береді, рәсімнің ұзақтығы – 1 жұмыс күні.</w:t>
      </w:r>
    </w:p>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w:t>
      </w:r>
      <w:r>
        <w:br/>
      </w:r>
      <w:r>
        <w:rPr>
          <w:rFonts w:ascii="Times New Roman"/>
          <w:b/>
          <w:i w:val="false"/>
          <w:color w:val="000000"/>
        </w:rPr>
        <w:t>қызмет көрсету процесiнде ақпараттық жүйелердi пайдалану</w:t>
      </w:r>
      <w:r>
        <w:br/>
      </w:r>
      <w:r>
        <w:rPr>
          <w:rFonts w:ascii="Times New Roman"/>
          <w:b/>
          <w:i w:val="false"/>
          <w:color w:val="000000"/>
        </w:rPr>
        <w:t>тәртiбiнің сипаттамасы</w:t>
      </w:r>
    </w:p>
    <w:p>
      <w:pPr>
        <w:spacing w:after="0"/>
        <w:ind w:left="0"/>
        <w:jc w:val="both"/>
      </w:pPr>
      <w:r>
        <w:rPr>
          <w:rFonts w:ascii="Times New Roman"/>
          <w:b w:val="false"/>
          <w:i w:val="false"/>
          <w:color w:val="000000"/>
          <w:sz w:val="28"/>
        </w:rPr>
        <w:t>
      9.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xml:space="preserve">
      1) көрсетiлетiн қызметтi алушы электрондық кезек арқылы "кедергiсiз" қызмет көрсету жолымен операциялық залда Мемлекеттiк корпорацияның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тапсырады,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қызметкері:</w:t>
      </w:r>
    </w:p>
    <w:p>
      <w:pPr>
        <w:spacing w:after="0"/>
        <w:ind w:left="0"/>
        <w:jc w:val="both"/>
      </w:pPr>
      <w:r>
        <w:rPr>
          <w:rFonts w:ascii="Times New Roman"/>
          <w:b w:val="false"/>
          <w:i w:val="false"/>
          <w:color w:val="000000"/>
          <w:sz w:val="28"/>
        </w:rPr>
        <w:t>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рәсiмнiң ұзақтығы - 10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заңмен қорғалатын құпияны қамтитын, ақпараттық жүйелердегі мәліметтерді пайдалану үшін көрсетілетін қызметті алушының келісімін алады, рәсiмнiң ұзақтығы - 2 минут;</w:t>
      </w:r>
    </w:p>
    <w:p>
      <w:pPr>
        <w:spacing w:after="0"/>
        <w:ind w:left="0"/>
        <w:jc w:val="both"/>
      </w:pPr>
      <w:r>
        <w:rPr>
          <w:rFonts w:ascii="Times New Roman"/>
          <w:b w:val="false"/>
          <w:i w:val="false"/>
          <w:color w:val="000000"/>
          <w:sz w:val="28"/>
        </w:rPr>
        <w:t>
      көрсетілетін қызметті алушының жеке басын сәйкестендіреді, көрсетілетін қызметті алушы туралы тиісті ақпаратты және берілген құжаттар тізімін енгізеді, рәсiмнiң ұзақтығы - 3 минут;</w:t>
      </w:r>
    </w:p>
    <w:p>
      <w:pPr>
        <w:spacing w:after="0"/>
        <w:ind w:left="0"/>
        <w:jc w:val="both"/>
      </w:pPr>
      <w:r>
        <w:rPr>
          <w:rFonts w:ascii="Times New Roman"/>
          <w:b w:val="false"/>
          <w:i w:val="false"/>
          <w:color w:val="000000"/>
          <w:sz w:val="28"/>
        </w:rPr>
        <w:t>
      құжаттар топтамасын дайындайды және Мемлекеттік корпорацияның жинақтау бөліміне көрсетілетін қызметті берушіге курьерлік байланыс арқылы беру үшін жолдайды, рәсімнің ұзақтығы - 15 минут;</w:t>
      </w:r>
    </w:p>
    <w:p>
      <w:pPr>
        <w:spacing w:after="0"/>
        <w:ind w:left="0"/>
        <w:jc w:val="both"/>
      </w:pPr>
      <w:r>
        <w:rPr>
          <w:rFonts w:ascii="Times New Roman"/>
          <w:b w:val="false"/>
          <w:i w:val="false"/>
          <w:color w:val="000000"/>
          <w:sz w:val="28"/>
        </w:rPr>
        <w:t>
      3) көрсетілетін қызметті берушінің оқу бөлімінің қызметкері құжаттарды қабылдайды, Мемлекеттік корпорацияның курьеріне құжаттар топтамасының қабылданған күні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қызметті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xml:space="preserve">
      5) көрсетiлетiн қызметтi берушiнiң жауапты тұлғасы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Мемлекеттік корпорацияның курьеріне беру үшін көрсетілетін қызметті берушінің оқу бөлімінің қызметкеріне береді, рәсімнің ұзақтығы – 2 жұмыс күні;</w:t>
      </w:r>
    </w:p>
    <w:p>
      <w:pPr>
        <w:spacing w:after="0"/>
        <w:ind w:left="0"/>
        <w:jc w:val="both"/>
      </w:pPr>
      <w:r>
        <w:rPr>
          <w:rFonts w:ascii="Times New Roman"/>
          <w:b w:val="false"/>
          <w:i w:val="false"/>
          <w:color w:val="000000"/>
          <w:sz w:val="28"/>
        </w:rPr>
        <w:t>
      6) көрсетілетін қызметті берушінің оқу бөлімінің қызметкері Мемлекеттік корпорацияның курьеріне көрсетілетін қызметті алушыға беру үшін мемлекеттiк қызмет көрсету нәтижесiн береді, рәсімнің ұзақтығы – 1 жұмыс күні.</w:t>
      </w:r>
    </w:p>
    <w:p>
      <w:pPr>
        <w:spacing w:after="0"/>
        <w:ind w:left="0"/>
        <w:jc w:val="both"/>
      </w:pPr>
      <w:r>
        <w:rPr>
          <w:rFonts w:ascii="Times New Roman"/>
          <w:b w:val="false"/>
          <w:i w:val="false"/>
          <w:color w:val="000000"/>
          <w:sz w:val="28"/>
        </w:rPr>
        <w:t>
      10.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 көрсетілетін қызметті алушыға Мемлекеттiк корпорацияның құжаттарды беруді бөлімі қызметкері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асырады, рәсiмнiң ұзақтығы - 15 минут.</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сондай-ақ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алуды аяқтамаған адамдарға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Шартты белгілер</w:t>
      </w:r>
    </w:p>
    <w:bookmarkEnd w:id="7"/>
    <w:tbl>
      <w:tblPr>
        <w:tblW w:w="0" w:type="auto"/>
        <w:tblCellSpacing w:w="0" w:type="auto"/>
        <w:tblBorders>
          <w:top w:val="none"/>
          <w:left w:val="none"/>
          <w:bottom w:val="none"/>
          <w:right w:val="none"/>
          <w:insideH w:val="none"/>
          <w:insideV w:val="none"/>
        </w:tblBorders>
      </w:tblPr>
      <w:tblGrid>
        <w:gridCol w:w="3785"/>
        <w:gridCol w:w="8515"/>
      </w:tblGrid>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 көрсетудің басталуы немесе аяқталуы;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қызметті алушы және (немесе) көрсетiлетiн қызметтi берушiнiң құрылымдық бөлiмшелерi (қызметкерлерi) рәсімінің (іс-қимылының) атауы;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өту.</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