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f804" w14:textId="af5f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 кезектен тыс XLVII сессиясының "Алматы қаласының 2016-2018 жылдарға арналған бюджеті туралы" 2015 жылғы 10 желтоқсандағы № 395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VІ сайланған Алматы қаласы мәслихатының VII сессиясының 2016 жылғы 8 шілдедегі № 29 шешімі. Алматы қаласы Әділет департаментінде 2016 жылғы 12 шілдеде № 1299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бабының 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6, 7 </w:t>
      </w:r>
      <w:r>
        <w:rPr>
          <w:rFonts w:ascii="Times New Roman"/>
          <w:b w:val="false"/>
          <w:i w:val="false"/>
          <w:color w:val="000000"/>
          <w:sz w:val="28"/>
        </w:rPr>
        <w:t xml:space="preserve"> баптарына сәйкес, VI сайланған Алматы қаласының мәслихаты </w:t>
      </w:r>
      <w:r>
        <w:rPr>
          <w:rFonts w:ascii="Times New Roman"/>
          <w:b/>
          <w:i w:val="false"/>
          <w:color w:val="000000"/>
          <w:sz w:val="28"/>
        </w:rPr>
        <w:t>ШЕШІМ ЕТТІ:</w:t>
      </w:r>
    </w:p>
    <w:bookmarkStart w:name="z0" w:id="0"/>
    <w:p>
      <w:pPr>
        <w:spacing w:after="0"/>
        <w:ind w:left="0"/>
        <w:jc w:val="both"/>
      </w:pPr>
      <w:r>
        <w:rPr>
          <w:rFonts w:ascii="Times New Roman"/>
          <w:b w:val="false"/>
          <w:i w:val="false"/>
          <w:color w:val="000000"/>
          <w:sz w:val="28"/>
        </w:rPr>
        <w:t xml:space="preserve">
      1. V сайланған Алматы қаласы мәслихатының 2015 жылғы 10 желтоқсандағы кезектен тыс XLVII сессиясының "Алматы қаласының 2016-2018 жылдарға арналған бюджеті туралы" № 395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1241 рет санымен тіркелген, 2015 жылғы 29 желтоқсандағы "Алматы ақшамы" газетінің № 158 санында және 2015 жылғы 29 желтоқсандағы "Вечерний Алматы" газетінің № 160-161 санында жарияланған), V сайланған Алматы қаласы мәслихатының 2016 жылғы 27 қаңтардағы L сессиясының "V сайланған Алматы қаласы мәслихатының 2015 жылғы 10 желтоқсандағы кезектен тыс XLVII сессиясының "Алматы қаласының 2016-2018 жылдарға арналған бюджеті туралы" № 395 шешіміне (нормативтік құқықтық актілердің мемлекеттік тіркеу Тізілімінде № 1250 тіркелген, 2016 жылғы 13 ақпандағы "Алматы ақшамы" газетінің № 18 және "Вечерний Алматы" газетінде № 19-20 жарияланған) өзгерістер енгізу туралы" № 403 шешіміне енгізілген өзгерістермен, V сайланған Алматы қаласы мәслихатының 2016 жылғы 11 наурыздағы LI сессиясының "V сайланған Алматы қаласы мәслихатының 2015 жылғы 10 желтоқсандағы кезектен тыс XLVII сессиясының "Алматы қаласының 2016-2018 жылдарға арналған бюджеті туралы" № 395 шешіміне (нормативтік құқықтық актілердің мемлекеттік тіркеу Тізілімінде № 1268 тіркелген, 2016 жылғы 26 наурыздағы "Алматы ақшамы" газетінің № 36 және "Вечерний Алматы" газетінде № 37-38 жарияланған) өзгерістер енгізу туралы" № 407 шешіміне енгізілген өзгерістермен, VI сайланған Алматы қаласы мәслихатының 2016 жылғы 27 сәуірдегі кезектен тыс IV сессиясының "V сайланған Алматы қаласы мәслихатының 2015 жылғы 10 желтоқсандағы кезектен тыс XLVII сессиясының "Алматы қаласының 2016-2018 жылдарға арналған бюджеті туралы" № 395 шешіміне (нормативтік құқықтық актілердің мемлекеттік тіркеу Тізілімінде № 1282 тіркелген, 2016 жылғы 5 мамырдағы "Алматы ақшамы" газетінің № 53 және "Вечерний Алматы" газетінде № 54-55 жарияланған) өзгерістер енгізу туралы" № 12 шешіміне енгізілген өзгерістермен келесі өзгерістер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"444 739 564,6" сандары "446 472 249,6" сандарымен ауыстырылсын;</w:t>
      </w:r>
    </w:p>
    <w:p>
      <w:pPr>
        <w:spacing w:after="0"/>
        <w:ind w:left="0"/>
        <w:jc w:val="both"/>
      </w:pPr>
      <w:r>
        <w:rPr>
          <w:rFonts w:ascii="Times New Roman"/>
          <w:b w:val="false"/>
          <w:i w:val="false"/>
          <w:color w:val="000000"/>
          <w:sz w:val="28"/>
        </w:rPr>
        <w:t>
      "салықтық түсімдер" деген жолдағы "276 215 339,6" сандары "277 947 185,7" сандарымен ауыстырылсын;</w:t>
      </w:r>
    </w:p>
    <w:p>
      <w:pPr>
        <w:spacing w:after="0"/>
        <w:ind w:left="0"/>
        <w:jc w:val="both"/>
      </w:pPr>
      <w:r>
        <w:rPr>
          <w:rFonts w:ascii="Times New Roman"/>
          <w:b w:val="false"/>
          <w:i w:val="false"/>
          <w:color w:val="000000"/>
          <w:sz w:val="28"/>
        </w:rPr>
        <w:t xml:space="preserve">
      "салықтық емес түсімдер" деген жолдағы "1 711 231" сандары "1 712 069,9" сандарымен ауыстырылсын;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"456 796 178,8" сандары "459 709 665,8" сандарымен ауыстырылсын.</w:t>
      </w:r>
    </w:p>
    <w:p>
      <w:pPr>
        <w:spacing w:after="0"/>
        <w:ind w:left="0"/>
        <w:jc w:val="both"/>
      </w:pPr>
      <w:r>
        <w:rPr>
          <w:rFonts w:ascii="Times New Roman"/>
          <w:b w:val="false"/>
          <w:i w:val="false"/>
          <w:color w:val="000000"/>
          <w:sz w:val="28"/>
        </w:rPr>
        <w:t>
      4) тармақшасындағы:</w:t>
      </w:r>
    </w:p>
    <w:p>
      <w:pPr>
        <w:spacing w:after="0"/>
        <w:ind w:left="0"/>
        <w:jc w:val="both"/>
      </w:pPr>
      <w:r>
        <w:rPr>
          <w:rFonts w:ascii="Times New Roman"/>
          <w:b w:val="false"/>
          <w:i w:val="false"/>
          <w:color w:val="000000"/>
          <w:sz w:val="28"/>
        </w:rPr>
        <w:t>
      "6 330 797,4" сандары "8 032 677,4" сандарымен ауыстырылсын;</w:t>
      </w:r>
    </w:p>
    <w:p>
      <w:pPr>
        <w:spacing w:after="0"/>
        <w:ind w:left="0"/>
        <w:jc w:val="both"/>
      </w:pPr>
      <w:r>
        <w:rPr>
          <w:rFonts w:ascii="Times New Roman"/>
          <w:b w:val="false"/>
          <w:i w:val="false"/>
          <w:color w:val="000000"/>
          <w:sz w:val="28"/>
        </w:rPr>
        <w:t>
      "қаржы активтерін сатып алу" деген жолдағы "6 330 797,4" сандары "8 032 677,4"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"-27 439 982,6" сандары "-30 322 664,6"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"27 439 982,6" сандары "30 322 664,6"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"4 960 258,8" сандары "4 974 975,5"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"18 192 897" сандары "16 793 796"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"76 948 712,4" сандары "78 086 855,6"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"62 745 473,9" сандары "62 390 176,9"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"12 632 311" сандары "10 490 661"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"38 968 465" сандары "46 021 002,5"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"57 668 741" сандары "57 751 660,7"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"14 734 661,3" сандары "14 060 791,3"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"10 817 030" сандары "10 999 153"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"1 556 015" сандары "1 617 985"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17-тармақтағы</w:t>
      </w:r>
      <w:r>
        <w:rPr>
          <w:rFonts w:ascii="Times New Roman"/>
          <w:b w:val="false"/>
          <w:i w:val="false"/>
          <w:color w:val="000000"/>
          <w:sz w:val="28"/>
        </w:rPr>
        <w:t xml:space="preserve"> "37 543 168" сандары "35 769 839"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18-тармақтағы</w:t>
      </w:r>
      <w:r>
        <w:rPr>
          <w:rFonts w:ascii="Times New Roman"/>
          <w:b w:val="false"/>
          <w:i w:val="false"/>
          <w:color w:val="000000"/>
          <w:sz w:val="28"/>
        </w:rPr>
        <w:t xml:space="preserve"> "25 866 434,4" сандары "28 292 638,3"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19-тармақтағы</w:t>
      </w:r>
      <w:r>
        <w:rPr>
          <w:rFonts w:ascii="Times New Roman"/>
          <w:b w:val="false"/>
          <w:i w:val="false"/>
          <w:color w:val="000000"/>
          <w:sz w:val="28"/>
        </w:rPr>
        <w:t xml:space="preserve"> "5 253 500" сандары "5 811 837" сандарымен ауыстырылсын.</w:t>
      </w:r>
    </w:p>
    <w:bookmarkStart w:name="z15" w:id="1"/>
    <w:p>
      <w:pPr>
        <w:spacing w:after="0"/>
        <w:ind w:left="0"/>
        <w:jc w:val="both"/>
      </w:pPr>
      <w:r>
        <w:rPr>
          <w:rFonts w:ascii="Times New Roman"/>
          <w:b w:val="false"/>
          <w:i w:val="false"/>
          <w:color w:val="000000"/>
          <w:sz w:val="28"/>
        </w:rPr>
        <w:t xml:space="preserve">
      2. Аталған шешімге </w:t>
      </w:r>
      <w:r>
        <w:rPr>
          <w:rFonts w:ascii="Times New Roman"/>
          <w:b w:val="false"/>
          <w:i w:val="false"/>
          <w:color w:val="000000"/>
          <w:sz w:val="28"/>
        </w:rPr>
        <w:t>1 қосымша</w:t>
      </w:r>
      <w:r>
        <w:rPr>
          <w:rFonts w:ascii="Times New Roman"/>
          <w:b w:val="false"/>
          <w:i w:val="false"/>
          <w:color w:val="000000"/>
          <w:sz w:val="28"/>
        </w:rPr>
        <w:t xml:space="preserve"> осы шешімнің қосымшасына сәйкес жаңа редакцияда мазмұндалсын.</w:t>
      </w:r>
    </w:p>
    <w:bookmarkEnd w:id="1"/>
    <w:p>
      <w:pPr>
        <w:spacing w:after="0"/>
        <w:ind w:left="0"/>
        <w:jc w:val="both"/>
      </w:pPr>
      <w:r>
        <w:rPr>
          <w:rFonts w:ascii="Times New Roman"/>
          <w:b w:val="false"/>
          <w:i w:val="false"/>
          <w:color w:val="000000"/>
          <w:sz w:val="28"/>
        </w:rPr>
        <w:t>
      3. Алматы қаласы мәслихатының аппараты осы шешімді интернет-ресурста орналастыруды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экономика және бюджет жөніндегі тұрақты комиссиясының төрағасы С. Козловқа және Алматы қаласы әкімінің орынбасары Ә. Жүнісоваға (келісім бойынша) жүктелсін.</w:t>
      </w:r>
    </w:p>
    <w:p>
      <w:pPr>
        <w:spacing w:after="0"/>
        <w:ind w:left="0"/>
        <w:jc w:val="both"/>
      </w:pPr>
      <w:r>
        <w:rPr>
          <w:rFonts w:ascii="Times New Roman"/>
          <w:b w:val="false"/>
          <w:i w:val="false"/>
          <w:color w:val="000000"/>
          <w:sz w:val="28"/>
        </w:rPr>
        <w:t xml:space="preserve">
      5. Осы шешім 2016 жылдың 1 қаңтарынан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w:t>
            </w:r>
          </w:p>
          <w:p>
            <w:pPr>
              <w:spacing w:after="20"/>
              <w:ind w:left="20"/>
              <w:jc w:val="both"/>
            </w:pPr>
          </w:p>
          <w:p>
            <w:pPr>
              <w:spacing w:after="20"/>
              <w:ind w:left="20"/>
              <w:jc w:val="both"/>
            </w:pPr>
            <w:r>
              <w:rPr>
                <w:rFonts w:ascii="Times New Roman"/>
                <w:b w:val="false"/>
                <w:i/>
                <w:color w:val="000000"/>
                <w:sz w:val="20"/>
              </w:rPr>
              <w:t>Алматы қаласы мәслихатының</w:t>
            </w:r>
          </w:p>
          <w:p>
            <w:pPr>
              <w:spacing w:after="20"/>
              <w:ind w:left="20"/>
              <w:jc w:val="both"/>
            </w:pPr>
            <w:r>
              <w:rPr>
                <w:rFonts w:ascii="Times New Roman"/>
                <w:b w:val="false"/>
                <w:i/>
                <w:color w:val="000000"/>
                <w:sz w:val="20"/>
              </w:rPr>
              <w:t>кезектен тыс VII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Әділханов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мәслихатының кезектен тыс VII</w:t>
            </w:r>
            <w:r>
              <w:br/>
            </w:r>
            <w:r>
              <w:rPr>
                <w:rFonts w:ascii="Times New Roman"/>
                <w:b w:val="false"/>
                <w:i w:val="false"/>
                <w:color w:val="000000"/>
                <w:sz w:val="20"/>
              </w:rPr>
              <w:t>сессиясының</w:t>
            </w:r>
            <w:r>
              <w:br/>
            </w:r>
            <w:r>
              <w:rPr>
                <w:rFonts w:ascii="Times New Roman"/>
                <w:b w:val="false"/>
                <w:i w:val="false"/>
                <w:color w:val="000000"/>
                <w:sz w:val="20"/>
              </w:rPr>
              <w:t>2016 жылғы 8 шілдедегі № 29</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мәслихатының кезектен тыс</w:t>
            </w:r>
            <w:r>
              <w:br/>
            </w:r>
            <w:r>
              <w:rPr>
                <w:rFonts w:ascii="Times New Roman"/>
                <w:b w:val="false"/>
                <w:i w:val="false"/>
                <w:color w:val="000000"/>
                <w:sz w:val="20"/>
              </w:rPr>
              <w:t>XLVII сессиясының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395 шешіміне</w:t>
            </w:r>
            <w:r>
              <w:br/>
            </w:r>
            <w:r>
              <w:rPr>
                <w:rFonts w:ascii="Times New Roman"/>
                <w:b w:val="false"/>
                <w:i w:val="false"/>
                <w:color w:val="000000"/>
                <w:sz w:val="20"/>
              </w:rPr>
              <w:t>1 қосымша</w:t>
            </w:r>
          </w:p>
        </w:tc>
      </w:tr>
    </w:tbl>
    <w:bookmarkStart w:name="z17" w:id="2"/>
    <w:p>
      <w:pPr>
        <w:spacing w:after="0"/>
        <w:ind w:left="0"/>
        <w:jc w:val="left"/>
      </w:pPr>
      <w:r>
        <w:rPr>
          <w:rFonts w:ascii="Times New Roman"/>
          <w:b/>
          <w:i w:val="false"/>
          <w:color w:val="000000"/>
        </w:rPr>
        <w:t xml:space="preserve"> Алматы қаласының 2016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r>
              <w:rPr>
                <w:rFonts w:ascii="Times New Roman"/>
                <w:b/>
                <w:i w:val="false"/>
                <w:color w:val="000000"/>
                <w:sz w:val="20"/>
              </w:rPr>
              <w:t>6 472 249,6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i w:val="false"/>
                <w:color w:val="000000"/>
                <w:sz w:val="20"/>
              </w:rPr>
              <w:t>7 947 185,7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146 303 414,7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146 303 414,7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27 492 475,0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1 712 069,9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w:t>
            </w:r>
            <w:r>
              <w:rPr>
                <w:rFonts w:ascii="Times New Roman"/>
                <w:b w:val="false"/>
                <w:i w:val="false"/>
                <w:color w:val="000000"/>
                <w:sz w:val="20"/>
              </w:rPr>
              <w:t xml:space="preserve"> </w:t>
            </w:r>
            <w:r>
              <w:rPr>
                <w:rFonts w:ascii="Times New Roman"/>
                <w:b w:val="false"/>
                <w:i/>
                <w:color w:val="000000"/>
                <w:sz w:val="20"/>
              </w:rPr>
              <w:t>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12 665 268,0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w:t>
            </w:r>
            <w:r>
              <w:rPr>
                <w:rFonts w:ascii="Times New Roman"/>
                <w:b w:val="false"/>
                <w:i w:val="false"/>
                <w:color w:val="000000"/>
                <w:sz w:val="20"/>
              </w:rPr>
              <w:t xml:space="preserve"> </w:t>
            </w:r>
            <w:r>
              <w:rPr>
                <w:rFonts w:ascii="Times New Roman"/>
                <w:b w:val="false"/>
                <w:i/>
                <w:color w:val="000000"/>
                <w:sz w:val="20"/>
              </w:rPr>
              <w:t>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154 147 726,0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154 147 726,0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r>
              <w:rPr>
                <w:rFonts w:ascii="Times New Roman"/>
                <w:b/>
                <w:i w:val="false"/>
                <w:color w:val="000000"/>
                <w:sz w:val="20"/>
              </w:rPr>
              <w:t>9 709 665,8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 974 975,5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w:t>
            </w:r>
            <w:r>
              <w:rPr>
                <w:rFonts w:ascii="Times New Roman"/>
                <w:b w:val="false"/>
                <w:i w:val="false"/>
                <w:color w:val="000000"/>
                <w:sz w:val="20"/>
              </w:rPr>
              <w:t xml:space="preserve"> </w:t>
            </w:r>
            <w:r>
              <w:rPr>
                <w:rFonts w:ascii="Times New Roman"/>
                <w:b/>
                <w:i w:val="false"/>
                <w:color w:val="000000"/>
                <w:sz w:val="20"/>
              </w:rPr>
              <w:t>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1 413 532,0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1 205 121,0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331 169,5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16 793 796,0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13 944 707,0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987 227,2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1 861 861,8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78 086 855,6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12 978 359,0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42 689 998,0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4 739 322,7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2 542 519,0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10 483 280,0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даярлау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62 390 176,9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3 180 413,5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20 792 573,0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8 193 083,0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23 042 384,0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6 521 970,0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6 658 551,4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10 490 661,0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1 096 037,0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3 480 311,0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кейбір санаттарын қалалық қоғамдық көлікте (таксиді қоспағанда) жеңілдетілген,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мемлекеттік еңбек инспекциясы және көші-қон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78 011,0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46 021 002,5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1 169 187,6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16 211 750,3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Тұрғын үй және тұрғын үй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131 772</w:t>
            </w:r>
            <w:r>
              <w:rPr>
                <w:rFonts w:ascii="Times New Roman"/>
                <w:b/>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11 911 </w:t>
            </w:r>
            <w:r>
              <w:rPr>
                <w:rFonts w:ascii="Times New Roman"/>
                <w:b/>
                <w:i w:val="false"/>
                <w:color w:val="000000"/>
                <w:sz w:val="20"/>
              </w:rPr>
              <w:t>793</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10 482 105,7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14 017 845,0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57 751 660,7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5 029 816,0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3 276 412,0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25 680 801,7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2017 жылғы дүниежүзілік қысқы универсиада объектілерін жобалау және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22 654 192,0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Бүкіләлемдік қысқы универсиада іс-шараларын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19 868 430,0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1 070 184,0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тілдерді дамыту, мұрағаттар және құжаттама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 мұрағат ісін басқару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туризм және сыртқы байланыстар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жастар саясаты мәселелері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шаңғы трамплині кешенінің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14 060 791,3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13 363 591,2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кабелдерін жөндеу-қалпына келтіру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697 200,1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10 999 153,0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w:t>
            </w:r>
          </w:p>
          <w:p>
            <w:pPr>
              <w:spacing w:after="20"/>
              <w:ind w:left="20"/>
              <w:jc w:val="both"/>
            </w:pPr>
            <w:r>
              <w:rPr>
                <w:rFonts w:ascii="Times New Roman"/>
                <w:b w:val="false"/>
                <w:i w:val="false"/>
                <w:color w:val="000000"/>
                <w:sz w:val="20"/>
              </w:rPr>
              <w:t>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Технологияық құрал-жабдықты және ауылшаруашылық техникасын несиелер, сондай-ақ лезинг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5 788 102,0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1 617 985,0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35 769 839,0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26 145</w:t>
            </w:r>
            <w:r>
              <w:rPr>
                <w:rFonts w:ascii="Times New Roman"/>
                <w:b w:val="false"/>
                <w:i w:val="false"/>
                <w:color w:val="000000"/>
                <w:sz w:val="20"/>
              </w:rPr>
              <w:t> </w:t>
            </w:r>
            <w:r>
              <w:rPr>
                <w:rFonts w:ascii="Times New Roman"/>
                <w:b/>
                <w:i w:val="false"/>
                <w:color w:val="000000"/>
                <w:sz w:val="20"/>
              </w:rPr>
              <w:t>331</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метрополитен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4 123 908</w:t>
            </w:r>
            <w:r>
              <w:rPr>
                <w:rFonts w:ascii="Times New Roman"/>
                <w:b/>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20 259 960,9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3 317 548,0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және индустриалды-инновациялық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3 268 854,0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5 811 837,0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4 424 887,0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әлеуметтік-мәдени нысандарын сейсмикалық күшейту және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және индустриалды-инновациялық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w:t>
            </w:r>
            <w:r>
              <w:rPr>
                <w:rFonts w:ascii="Times New Roman"/>
                <w:b w:val="false"/>
                <w:i w:val="false"/>
                <w:color w:val="000000"/>
                <w:sz w:val="20"/>
              </w:rPr>
              <w:t xml:space="preserve"> </w:t>
            </w:r>
            <w:r>
              <w:rPr>
                <w:rFonts w:ascii="Times New Roman"/>
                <w:b/>
                <w:i w:val="false"/>
                <w:color w:val="000000"/>
                <w:sz w:val="20"/>
              </w:rPr>
              <w:t>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98 736 693,4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98 736 693,4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97 684 008,0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және индустриалды-инновациялық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8 032 677,4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8 032 677,4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8 032 677,4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8 032 677,4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w:t>
            </w:r>
            <w:r>
              <w:rPr>
                <w:rFonts w:ascii="Times New Roman"/>
                <w:b/>
                <w:i w:val="false"/>
                <w:color w:val="000000"/>
                <w:sz w:val="20"/>
              </w:rPr>
              <w:t xml:space="preserve">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w:t>
            </w:r>
            <w:r>
              <w:rPr>
                <w:rFonts w:ascii="Times New Roman"/>
                <w:b/>
                <w:i w:val="false"/>
                <w:color w:val="000000"/>
                <w:sz w:val="20"/>
              </w:rPr>
              <w:t xml:space="preserve">табиғи ресурстар и табиғат пайдалануды реттеу </w:t>
            </w:r>
            <w:r>
              <w:rPr>
                <w:rFonts w:ascii="Times New Roman"/>
                <w:b/>
                <w:i w:val="false"/>
                <w:color w:val="000000"/>
                <w:sz w:val="20"/>
              </w:rPr>
              <w:t>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w:t>
            </w:r>
            <w:r>
              <w:rPr>
                <w:rFonts w:ascii="Times New Roman"/>
                <w:b/>
                <w:i w:val="false"/>
                <w:color w:val="000000"/>
                <w:sz w:val="20"/>
              </w:rPr>
              <w:t>780 982,4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30 322 664,6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дефицитін 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30 322 664,6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VI сайланған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p>
          <w:p>
            <w:pPr>
              <w:spacing w:after="20"/>
              <w:ind w:left="20"/>
              <w:jc w:val="both"/>
            </w:pPr>
          </w:p>
          <w:p>
            <w:pPr>
              <w:spacing w:after="20"/>
              <w:ind w:left="20"/>
              <w:jc w:val="both"/>
            </w:pPr>
            <w:r>
              <w:rPr>
                <w:rFonts w:ascii="Times New Roman"/>
                <w:b w:val="false"/>
                <w:i/>
                <w:color w:val="000000"/>
                <w:sz w:val="20"/>
              </w:rPr>
              <w:t>кезектен тыс VII сессияның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Әділханов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