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ab27" w14:textId="343a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2016-2017 оқу жылына техникалық және кәсіптік білімді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12 тамыздағы № 3/379 қаулысы. Алматы қаласы Әділет департаментінде 2016 жылғы 14 қыркүйекте № 1307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201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/>
          <w:i w:val="false"/>
          <w:color w:val="000000"/>
          <w:sz w:val="28"/>
        </w:rPr>
        <w:t xml:space="preserve"> жылғы </w:t>
      </w:r>
      <w:r>
        <w:rPr>
          <w:rFonts w:ascii="Times New Roman"/>
          <w:b/>
          <w:i w:val="false"/>
          <w:color w:val="000000"/>
          <w:sz w:val="28"/>
        </w:rPr>
        <w:t>29 қаңтар</w:t>
      </w:r>
      <w:r>
        <w:rPr>
          <w:rFonts w:ascii="Times New Roman"/>
          <w:b/>
          <w:i w:val="false"/>
          <w:color w:val="000000"/>
          <w:sz w:val="28"/>
        </w:rPr>
        <w:t>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Еңбек нарығының қажеттіліктерін ескере отырып, техникалық және кәсiптiк, орта бiлiмнен кейiнгi, жоғары және жоғары оқу орнынан кейiнгi бiлiмi бар мамандарды даярлауға, сондай-ақ жоғары оқу орындарының дайындық бөлімдеріне, мектепке дейінгі тәрбиелеу мен оқытуға мемлекеттiк бiлiм беру тапсырысын орналастыру қағидаларын бекіту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2016-2017 оқу жылына техникалық және кәсіптік білімді мамандарды даярлауға арналған мемлекеттік білім беру тапсырысы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Білім басқармасы осы қаулыны әділет органдарында мемлекеттік тіркеуді жүргізсін, одан кейін ресми мерзімді баспа басылымдарында, сондай-ақ Қазақстан Республикасының Үкіметі белгілейтін интернет-ресурста және Алматы қаласы әкімдігінің ресми интернет-ресурсында жарияласын.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А. Қырықбаевқа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2016-2017 оқу жылына техникалық және кәсіптік білімді мамандарды</w:t>
      </w:r>
      <w:r>
        <w:br/>
      </w:r>
      <w:r>
        <w:rPr>
          <w:rFonts w:ascii="Times New Roman"/>
          <w:b/>
          <w:i w:val="false"/>
          <w:color w:val="000000"/>
        </w:rPr>
        <w:t>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 коды мен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Біліктілігі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2016-2017 жылдарға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сынып негізінде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(оқу тілі)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(оқу тілі)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Алматы сервистік қызмет көрсету колледжі" коммуналдық мемлекеттік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0511000- Туризм (салалар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0513000- Маркетинг (салалар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– Қонақ үй шаруашылы-ғына қызмет көрсету және ұйымдас-тыру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1304082 - Электрондық есептеу машинасын баптаушы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 – Метрдотель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– 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– 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0511032 - Турист агенті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0513032 - Азық түлік тауарларының сатушысы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0507042 - Әкімшінің көмекшісі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(орымша)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сән және дизайн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Шаштараз өнері және сәндік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– Тамақтандыру-ды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Модельер-пішуші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– Тігінші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0506012 - Шаштараз-модельер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0508012 - Аспаз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(орысша)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көпсалалы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ғимарат-тарды салу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Жиһаз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(бейін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 – Тоңазытқыш- компрессор машиналары және қондырғылары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Автокөлікті жөндеу, пайдалану және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– Маркетинг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1401252 - Әрлеу құрылыс жұмыстарының шебері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1401262 - Жалпы құрылыс жұмыстарының шебері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1414072 - Ағаш және жиһаз өндірісінің шебері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0402022 - Көркемдік-әсемдеу жұмыстарын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1119012 - Тоңазытқыш қондырғылар жабдықтарының монтаж-шысы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 жөндейтін 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0513042 - Коммерция агенті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полиграфия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1227000 - Полиграфия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– Маркетинг (әр сала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1227072 - Электрондық теру және беттеу операторы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1227032 - Жазық баспа баспагері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1227022 – Түптеуші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1227042 – Түзетуші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1227052 - Полиграфия өнеркәсібі ұйымдары-ның жабдық-тарын монтаждаушы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0513022 – Азық түлік емес тауарларының сатушысы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автомеханика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Автокөлікті жөндеу, пайдалану және техникалық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 жөндейтін 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Автокөліктің электр жабдықтарын жөндеу бойынша 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1201082 - Автокөлік құралдарының шанағын жөндеу шебері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құрылыс және халықтық кәсіпшілік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0413000 - Сәндік-қолданбалы және халықтық кәсіпшілік өнері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Автокөлікті жөндеу, пайдалану және техникалық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ағаш шебері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1401202 - Құрылыста құрғақ әдісті қолдану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1401252 - Әрлеу құрылыс жұмыстарының шебері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0413132 - Музыка аспаптарын дайындаушы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 жөндейтін 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Электргазбен дәнекерлеуші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(орысша)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(орысша)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технология және флористика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Автокөлікті жөндеу, пайдалану және техникалық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1503000 - Өсімдік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техникасы және бағдарламалық қамтамасыз ету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 жөндейтін 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1211072 - Модельер-пішуші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– Тігінші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1503062 - Гүл өсіруші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машинасының операторы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ағаш ұстасы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(арнайы топ)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(арнайы топ)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(арнайы топ)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(арнайы топ)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(арнайы топ)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телекоммуникация және машина жасау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1307000 - Электр байланысы жүйелерінің құрылғылары мен сымдық тарату жүйелерін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1115000 - Өндірістердегі элетромеханикалық жабдықтар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Автокөлікті жөндеу, пайдалану және техникалық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1114000 - Дәнекерлеу 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1109000 - Токарлық іс және металл өңдеу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1307022 - Электр байланысы жүйелерінің құрылыстары мен сымдық тарату жүйе-лерінің элек-тромонтеры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1307032- Байланыс монтаждаушы-кабельші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1306032 - Байланыс операторы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1115042 - Өндіріс электржаб-дықтарын жөндейтін және қызмет көрсететін электромонтер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 жөндейтін 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Электргазбен дәнекерлеуші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1109102 - Кең профильді станокшы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құрылыс-техникалық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Автокөлікті жөндеу, пайдалану және техникалық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1414000 - Жиһаз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1403000 - Ішкі санитарлық-техникалық құрылғылар мен вентиляцияны монтаждау және пайдалану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0901000 - Электр және электроме-ханикалық жаб-дықтар (түрлері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1304000 - Электрондық есептеу және бағдарламалық қамтамасыз ету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 жөндейтін 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1401252 - Әрлеу құрылыс жұмыстарының шебері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1401202 - Құрылыста құрғақ әдісті қолдану маманы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1414072 - Ағаш және жиһаз өндірісінің шебері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1403052 - Санитарлық-техникалық жүйелер мен жабдықтарды монтаждаушы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0910032 - Жарық түсіру және беру жүйесін электрмонтаждаушысы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Электргазбен дәнекерлеуші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ма-шинасының операторы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басқармасы-ның "Алматы электромеханика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қазыналық кәсіпорны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1114000 - Дәнекерлеу ісі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Автокөлікті жөндеу, пайдалану және техникалық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0910000 - Электр және электроме-ханикалық жаб-дықтар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0503000 - Слесарлық іс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Электргазбен дәнекерлеуші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1201072 - Автокөлік жөндейтін 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0910032 - Жарық түсіру және беру жүйесінің электрмонтаж-даушысы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0503022 – Электрик автослесарь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0503012 - Электр құрал жабдықтарын жөндеуші слесарь-электрик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(қазақша)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(қазақша)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жолаушылар көлігі және технология-лар колледжі" коммуналдық мемлекеттік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Шаштараз өнері және сәндік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1201000 - Автокөлікті жөндеу, пайдалану және техникалық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1114000 - Дәнекерлеу 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1109000 - Токарлық іс және металл өңдеу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1105000 - Қала электр көліктерін пайдалану, техникалық қызмет көрсету және жөндеу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1211072- Модельер-пішуші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0506012 - Шаштараз-модельер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1201072 - Автокөлікті жөндейтін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1201062 - Автокөліктің электр жабдықтарын жөндеу бойынша 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1201082 - Автокөлік құралдарының шанағын жөндеу шебері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1114042 - Электргазбен дәнекерлеуші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– Токарь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1105062 - Электржабдықтарын жөндеу бойынша слесарь-электрик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1105032 - Метрополитен жабдықтарын жөндеу және қызмет көрсету бойынша слесарь-электрик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02 кәсіптік мектеп"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мекемесі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1109000 - Токарлық іс және металл өңдеу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1112000 - Өнеркәсіп машиналарын және жабдықта-рын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Электрон-дық есептеу техникасы және бағ-дарламалық қамтамасыз ету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–Токарь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1112022 - Механикалық жинақтау жұмысының слесары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1304012 - Электрондық есептеу машинасының операторы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1401032 - Құрылыс ағаш ұстасы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 Алматы мемлекеттік қазақ гуманитарлық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педагогтік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– Мектепке дейінгі тәрбие және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– Бастауыш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0111000 - Негізгі орта білім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Мектепке дейінгі балалар мекемесінің тәрбиешісі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Бастауыш білім беру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0105083 - Ағылшынша білімі бар бастауыш білім беру мұғалімі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0111083 - Шетел тілінің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(қазақша)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2 Алматы мемлекеттік гуманитарлық-педагогтік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– Мектепке дейінгі тәрбие және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– Бастауыш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0101013 - Мектепке дейінгі балалар мекемесінің тәрбиешісі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0105013 - Бастауыш білім беру мұғалімі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сервис және технология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– Шаштараз өнері және сәндік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– Қонақ үй шаруашылығына қызмет көрсету және ұйым-дастыру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– Тігін өндірісі және киімдерді модельдеу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Электрон-дық есептеу және бағ-дарламалық қамтамасыз ету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0511000 -Туризм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0506063 - Суретші-модельер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0507063 - Қызмет көрсетуші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1211083 - Модельші-құрастырушы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1211052 - Киім құрастырушы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Техник-бағдарламашы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 –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(арнайы топ)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(арнайы топ)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(арнайы топ)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мемлекеттік жаңа технологиялар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Автокөлікті жөндеу, пайдалану және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1310000 – Көліктік радиоэлектрондық жабдықтар-ды техника-лық пайда-лану (көлік түрлері бойынша)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– Тігін өндірісі және киімдерді модельдеу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– Көліктегі қозғалысты басқару және тасы-малдауды ұйымдасты-ру (әр сала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1201133 -Техник-механик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1201072 - Автокөлікті жөндейтін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1310063 - Техник-электроншы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1211083 - Модельші-құрастырушы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25(орысша)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политехникалық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Электрон-дық есептеу және бағ-дарламалық қамтамасыз ету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Ақпараттық жүйелер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– 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Техник-бағдарламашы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1304053 - Ақпаратты қорғау технигі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1304022 - Электрондық есептеу машинасының операторы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1306113 - Техник-электроншы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1305023 - Техник- бағдарламашы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(арнайы топ)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 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(арнайы топ)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мемлекеттік энергетика және электрондық технологиялар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– Электрстан-циялары мен желі-лерінің электр жаб-дықтары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0906000 – Жылу электр станцияла-рының жы-лу энерге-тикалық қондырғы-лары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 – Көліктік радиоэлект-рондық жабдықтар-ды техника-лық пайда-лану (әр сала бойын-ша)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Менедж-мент (сала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0902000 - Электрмен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1305000 - Ақпараттық жүйелер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– Механика-лық өңдеу, өлшеу-бақылау құралдары және өнер кәсіпте ав-томатиика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0901043 - Техник-электр шебері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0906033 - Техник-жылу технигі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1310063 – Техник –электроншы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0515013 - Менеджер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0902043 - Техник-электрик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1305023 - Техник-бағдарламашы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1013073 - Техник-механик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( 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Алматы қаласы Білім басқармасының "Алматы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Менедж-мент (саудадағы)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– Тамақтан-дыру өндірісі тағамдары-ның техно-логиясы және оны ұйымдас-тыру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Нан, макарон және кондитер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Электрон-дық есептеу және бағдарла-малық қам-тамасыз ету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0518033 - Экономист-есепші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–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1219243 -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1304033 - Техник- бағдарламашы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25( 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"Туризм және қонақжайлылық индустриясы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– Тамақтан-дыру өнді-рісі тағам-дарының технология-сы және оны ұйым-дастыру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– Тамақтан-дыруды ұйымдас-тыру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0507000 - Қонақ үй шаруашылығына қыз-мет көрсету және ұйым-дастыру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– Туризм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Менедж-мент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1226043 -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– 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0508063 - Сервис бойынша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507063 - Сервис бойынша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 –Менеджер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0515013 - 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(қазақша)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"Алматы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Темір жол электротехникалық жүйелерін электрмен жабдықтау, пайдалану, техникалық қызмет көрсету және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– Теміржол құрылысы, жол және жол шаруа-шылығы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1203000 - Теміржол көлігімен тасымал-дауды ұйымдасты-ру және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– Темір жол жылжыма-лы құрам-дарын пайдалану, жөндеу және техникалық күтім жасау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Темір жол көлігіндегі автоматика, телемехани-ка және қозғалысты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 – Электромеха-ник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1409053 - Техник-жолшы-құрылысшы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1203093 - Тасымалдауды ұйымдастыру-шы-техник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1108183 - Техник-электромеха-ник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1108062 - Тепловоз машинистінің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1303043-Электромеха-ник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"Медициналық колледжі"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0302000 - Медбикелік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0301000 - Емдеу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0305000 - Лабораториялық диаг-ностика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0302033 - Жалпы тәжірибедегі медбике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– Акушер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– Фельдшер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0305013 - Медициналық лаборант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колледждер бойынша барлығы: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(арнайы топ)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(орысша)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технико-экономикалық қатынас жолдары колледжі"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Темір жол электротех-никалық жүйелерін электрмен жабдықтау, пайдалану, техникалық қызмет көрсету және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1108000 – Темір жол жылжыма-лы құрам-дарын пай-далану, жөндеу және техникалық қызмет 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– Темір жол көлігімен тасымал-дауды ұйымдасты-ру және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1206000 - Жол қозға-лысын ұйымдас-тыру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1303000 - Темір жол көлігіндегі автоматика, телемеханика және қозғалысты 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– Теміржол құрылысы, жол және жол шаруа-шылығы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Электрон-дық есептеу және бағ-дарламалық қамтамасыз ету (түрлері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 – Электромеха-ник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1108183 - Техник-электромеха-ник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1203093 - Техник-тасымалдауды ұйымдастыру-шы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1206012 - Жол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– Электромеха-ник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1409053 - Техник -жолшы-құрылысшы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– Техник-бағдарламашы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индустриалдық колледжі" мекемесі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Автокөлікті жөндеу, пайдалану және техникалық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0911000 – Электрлік және электроме-ханикалық құралдарды техникалық пайдалану, қызмет көрсету және жөндеу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– Көліктегі қозғалысты басқару және тасы-малдауды ұйымдас-тыру (әр сала бойын-ша)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Электрон-дық есептеу және бағ-дарламалық қамтамасыз ету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(әр сала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– Техник-механик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– Электромеха-ник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– 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– Техник-бағдарламашы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– Экономист-бухгалтер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1218000 - Азық-түлік тағамдарды өндіру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Нан, макарон және кондитер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– Тамақтан-дыру өнді-рісі тағам-дарының технология-сы және оны ұйым-дастыру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1225000 – Ет және ет тағамдарының өндірісі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0508000 - Тамақтандыруды ұйым-дастыру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– Стандарт-тау, метро-логия және сертификат-тау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1223000 - Сыра, алкогольсіз және спиртті ішімдіктер өндірісі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1218033 - Құрал-жабдықтарды жөндеу және пайдалану технигі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1219243 -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1219092 - Кондитер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 –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1225133 –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Модельер-құрастырушы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0508063 - Сервис бойынша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0601013 - Стандарттау бойынша 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1223083 -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"Нархоз университетінің экономикалық колледжі" мекемесі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Менедж-мент (саудада)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 –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 – Бухгалтер-ревизор (аудитор)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қаржылық - құқықтық және технологиялық колледжі" коммерциялық емес жекеменшік мекемесі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Электрон-дық есептеу және бағдарлама-лық қамта-масыз ету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– Тамақтандыру өндірісі тағамдары-ның техно-логиясы және оны ұйымдас-тыру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– Метрология, стандарт-тау және сертификат-тау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– Есеп және аудит (сала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1304043 – Техник-бағдарламашы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1226343 –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1219033 –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1219132 - Пісіруші-шебер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 – Стандарттау технигі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0518023 – Бухгалтер-ревизор (аудитор)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Тынышпаев атындағы " Қазақ көлік және коммуникациялар академиясының Алматы көлік колледжі" жауапкершілігі шектеулі серіктестігі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1303000 - Темір жол көлігіндегі автоматика, телемехани-ка және қозғалысты басқару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– Темір жол жылжыма-лы құрамда-рын пайда-лану, жөндеу және техникалық күтім жасау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1107000-Құрал-жабдықтар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көтеру-көліктік, құрылыс-жол маши-наларын техникалық пайдалану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– Электромеха-ник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1108183 - Техник-электромеха-ник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1108062 - Тепловоз машинистінің көмекшісі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1107012 - Жол машиналары мен механизм-дерін жөндеуші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"Алматы менеджмент және сервис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– Тамақтан-дыруды ұйымдас-тыру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Автокөлікті жөндеу, пайдалану және техникалық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– Шаштараз өнері және сәндік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1410000 - Автомобиль жолдары және аэродром-дардың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– 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1201123 - Техник-механик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0506012 - Шаштараз- модельер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1410013 - Техник-құрылысшы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темір жол көлігі колледжі" білім беру мекемесі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1303000- Темір жол көлігіндегі автоматика, телемеха-ника және қозғалысты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 – Электромеха-ник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"Сымбат" дизайн және технология академиясы" білім беру мекемесі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0402000 - Дизайн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Тігін өндірісі және киімдерді модельдеу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0506000 - Шаштараз өнері және сәндік косметика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1215000 - Жеңіл өнеркәсіп ұйымдары-ның жаб-дықтары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 – Дизайнер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 – Модельер-құрастырушы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1211093 -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– Суретші-модельер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1215043-Техник-механик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құрылыс және менеджмент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ғимараттар-ды салу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1405000 - Газ жабдықтау жүйесімен жабдықтар-ды монтаж-дау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 – Бағалау (салалары және қолдану аясы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 – Интерьер дизайны, азаматтық ғимараттарды қалпына келтіру, қайта жаңарту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1418000 - Сәулет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– Техник-құрылысшы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 – Газ объектілері құралдарын пайдалану технигі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0514013 – Бағалаушы-эксперт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1417013 – Техник-дизайнер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1418033 - Техник-жобалаушы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"Қазақ-Америкалық Университеті" жауапкершілігі шектеулі серіктестігі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1309000 - Оптикалық және элект-ронды құрал-жаб-дықтар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1306000 - Радиоэлектроника және байланыс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1304000 – Электрон-дық есептеу және бағ-дарламалық қамтамасыз 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1309043 - Байланыс технигі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1306093 - Байланыс технигі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Техник-бағдарламашы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"Инновациялық техникалық колледжі" жауапкершілігі шектеулі серіктестігі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– Автомат-тандыру және басқару (бейін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0809000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Электрон-дық есептеу және бағ-дарламалық қамтамасыз ету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0518000 - Есеп және аудит (салалар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0519000 - Экономика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 – Электромеха-ник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0809223 – Техник-технолог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Техник-бағдарламашы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0518033 - Экономист-есепші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0519023 - Экономист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"Перспектива" колледжі білім беру мекемесі" жауапкершілігі шектеулі серіктестігі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– Нан пісіру, макарон және кондитер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0508000 - Тамақтандыруды ұйым-дастыру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1219042 - Бисквит даярлаушы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0508012- Аспаз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(орысша)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 және коммуникация халықаралық колледжі" мекемесі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Электрон-дық есептеу және бағдарламалық қамта-масыз ету (түрлері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– Менедж-мент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1306093 – Байланыс технигі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1304043 - Техник-бағдарламашы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0515013- 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қазақ-қытай тіл колледжі" жекеменшік мекемесі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0511000 - 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0511012 - Туризм жөніндегі нұсқаушы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Жиынтығы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автомобиль-жол колледжі"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1410000 - Автомобиль жолдары мен аэро-дромдар салу және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Автокөлікті жөндеу, пайдалану және техникалық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1402000 - Жол-құрылыс мишинала-рын техни-калық пай-далану (түрлері бойынша)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– Көліктегі қозғалысты басқару және тасы-малдауды ұйымдасты-ру (салалар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1410013 - Техник-құрылысшы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1201133 - Техник – 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1402203 - Техник – 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1202063 -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(қазақша)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(орысша)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(қазақша)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(орысша)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емес колледждер бойынша барлығы: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