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41bb" w14:textId="4f74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сайланған Алматы қаласы мәслихаты кезектен тыс XLVII сессиясының "Алматы қаласының 2016-2018 жылдарға арналған бюджеті туралы" 2015 жылғы 10 желтоқсандағы № 395 шешіміне өзгерістер енгізу туралы</w:t>
      </w:r>
    </w:p>
    <w:p>
      <w:pPr>
        <w:spacing w:after="0"/>
        <w:ind w:left="0"/>
        <w:jc w:val="both"/>
      </w:pPr>
      <w:r>
        <w:rPr>
          <w:rFonts w:ascii="Times New Roman"/>
          <w:b w:val="false"/>
          <w:i w:val="false"/>
          <w:color w:val="000000"/>
          <w:sz w:val="28"/>
        </w:rPr>
        <w:t>VІ сайланған Алматы қаласы мәслихатының кезектен тыс IX сессиясының 2016 жылғы 26 қыркүйектегі № 47 шешімі. Алматы қаласы Әділет департаментінде 2016 жылғы 27 қыркүйекте № 1316 болып тіркелді. Мерзімі өткендіктен қолданыс тоқтатылды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сәйкес, депутаттарының бастамашылығы бойынша VI сайланған Алматы қаласының мәслихаты </w:t>
      </w:r>
      <w:r>
        <w:rPr>
          <w:rFonts w:ascii="Times New Roman"/>
          <w:b/>
          <w:i w:val="false"/>
          <w:color w:val="000000"/>
          <w:sz w:val="28"/>
        </w:rPr>
        <w:t>ШЕШІМ ЕТТІ:</w:t>
      </w:r>
    </w:p>
    <w:bookmarkEnd w:id="0"/>
    <w:bookmarkStart w:name="z1" w:id="1"/>
    <w:p>
      <w:pPr>
        <w:spacing w:after="0"/>
        <w:ind w:left="0"/>
        <w:jc w:val="both"/>
      </w:pPr>
      <w:r>
        <w:rPr>
          <w:rFonts w:ascii="Times New Roman"/>
          <w:b w:val="false"/>
          <w:i w:val="false"/>
          <w:color w:val="000000"/>
          <w:sz w:val="28"/>
        </w:rPr>
        <w:t xml:space="preserve">
      1. V сайланған Алматы қаласы мәслихатының 2015 жылғы 10 желтоқсандағы кезектен тыс XLVII сессиясының "Алматы қаласының 2016-2018 жылдарға арналған бюджеті туралы" № 395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1241 рет санымен тіркелген, 2015 жылғы 29 желтоқсандағы "Алматы ақшамы" газетінің № 158 санында және 2015 жылғы 29 желтоқсандағы "Вечерний Алматы" газетінің № 160-161 санында жарияланған), V сайланған Алматы қаласы мәслихатының 2016 жылғы 27 қаңтардағы L сессиясының "V сайланған Алматы қаласы мәслихатының 2015 жылғы 10 желтоқсандағы кезектен тыс XLVII сессиясының "Алматы қаласының 2016-2018 жылдарға арналған бюджеті туралы" № 395 шешіміне (нормативтік құқықтық актілердің мемлекеттік тіркеу Тізілімінде № 1250 тіркелген, 2016 жылғы 13 ақпандағы "Алматы ақшамы" газетінің № 18 және "Вечерний Алматы" газетінде № 19-20 жарияланған) өзгерістер енгізу туралы" № 403 шешіміне енгізілген өзгерістермен, V сайланған Алматы қаласы мәслихатының 2016 жылғы 11 наурыздағы LI сессиясының "V сайланған Алматы қаласы мәслихатының 2015 жылғы 10 желтоқсандағы кезектен тыс XLVII сессиясының "Алматы қаласының 2016-2018 жылдарға арналған бюджеті туралы" № 395 шешіміне (нормативтік құқықтық актілердің мемлекеттік тіркеу Тізілімінде № 1268 тіркелген, 2016 жылғы 26 наурыздағы "Алматы ақшамы" газетінің № 36 және "Вечерний Алматы" газетінде № 37-38 жарияланған) өзгерістер енгізу туралы" № 407 шешіміне енгізілген өзгерістермен, VI сайланған Алматы қаласы мәслихатының 2016 жылғы 27 сәуірдегі кезектен тыс IV сессиясының "V сайланған Алматы қаласы мәслихатының 2015 жылғы 10 желтоқсандағы кезектен тыс XLVII сессиясының "Алматы қаласының 2016-2018 жылдарға арналған бюджеті туралы" № 395 шешіміне (нормативтік құқықтық актілердің мемлекеттік тіркеу Тізілімінде № 1282 тіркелген, 2016 жылғы 5 мамырдағы "Алматы ақшамы" газетінің № 53 және "Вечерний Алматы" газетінде № 54-55 жарияланған) өзгерістер енгізу туралы" № 12 шешіміне енгізілген өзгерістермен, VI сайланған Алматы қаласы мәслихатының 2016 жылғы 8 шілдедегі кезектен тыс VII сессиясының "V сайланған Алматы қаласы мәслихатының 2015 жылғы 10 желтоқсандағы кезектен тыс XLVII сессиясының "Алматы қаласының 2016-2018 жылдарға арналған бюджеті туралы" № 395 шешіміне (нормативтік құқықтық актілердің мемлекеттік тіркеу Тізілімінде № 1299 тіркелген, 2016 жылғы 14 шілдедегі "Алматы ақшамы" газетінің № 83 және "Вечерний Алматы" газетінде № 84 жарияланған) өзгерістер енгізу туралы" № 29 шешіміне енгізілген өзгерістермен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"446 472 249,6" сандары "474 857 141,6" сандарымен ауыстырылсын;</w:t>
      </w:r>
    </w:p>
    <w:p>
      <w:pPr>
        <w:spacing w:after="0"/>
        <w:ind w:left="0"/>
        <w:jc w:val="both"/>
      </w:pPr>
      <w:r>
        <w:rPr>
          <w:rFonts w:ascii="Times New Roman"/>
          <w:b w:val="false"/>
          <w:i w:val="false"/>
          <w:color w:val="000000"/>
          <w:sz w:val="28"/>
        </w:rPr>
        <w:t>
      "салықтық түсімдер" деген жолдағы "277 947 185,7" сандары "306 468 065,7" сандарымен ауыстырылсын;</w:t>
      </w:r>
    </w:p>
    <w:p>
      <w:pPr>
        <w:spacing w:after="0"/>
        <w:ind w:left="0"/>
        <w:jc w:val="both"/>
      </w:pPr>
      <w:r>
        <w:rPr>
          <w:rFonts w:ascii="Times New Roman"/>
          <w:b w:val="false"/>
          <w:i w:val="false"/>
          <w:color w:val="000000"/>
          <w:sz w:val="28"/>
        </w:rPr>
        <w:t xml:space="preserve">
      "салықтық емес түсімдер" деген жолдағы "1 712 069,9" сандары "1 512 069,9" сандарымен ауыстырылсын; </w:t>
      </w:r>
    </w:p>
    <w:p>
      <w:pPr>
        <w:spacing w:after="0"/>
        <w:ind w:left="0"/>
        <w:jc w:val="both"/>
      </w:pPr>
      <w:r>
        <w:rPr>
          <w:rFonts w:ascii="Times New Roman"/>
          <w:b w:val="false"/>
          <w:i w:val="false"/>
          <w:color w:val="000000"/>
          <w:sz w:val="28"/>
        </w:rPr>
        <w:t>
      "трансферттер түсімдер" деген жолдағы "154 147 726,0" сандары "154 211 738,0"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"459 709 665,8" сандары "465 624 583,8"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"9 052 571,0" сандары "11 052 571,0" сандарымен ауыстырылсын.</w:t>
      </w:r>
    </w:p>
    <w:p>
      <w:pPr>
        <w:spacing w:after="0"/>
        <w:ind w:left="0"/>
        <w:jc w:val="both"/>
      </w:pPr>
      <w:r>
        <w:rPr>
          <w:rFonts w:ascii="Times New Roman"/>
          <w:b w:val="false"/>
          <w:i w:val="false"/>
          <w:color w:val="000000"/>
          <w:sz w:val="28"/>
        </w:rPr>
        <w:t>
      4) тармақшасындағы:</w:t>
      </w:r>
    </w:p>
    <w:p>
      <w:pPr>
        <w:spacing w:after="0"/>
        <w:ind w:left="0"/>
        <w:jc w:val="both"/>
      </w:pPr>
      <w:r>
        <w:rPr>
          <w:rFonts w:ascii="Times New Roman"/>
          <w:b w:val="false"/>
          <w:i w:val="false"/>
          <w:color w:val="000000"/>
          <w:sz w:val="28"/>
        </w:rPr>
        <w:t>
      "8 032 677,4" сандары "28 502 651,4" сандарымен ауыстырылсын;</w:t>
      </w:r>
    </w:p>
    <w:p>
      <w:pPr>
        <w:spacing w:after="0"/>
        <w:ind w:left="0"/>
        <w:jc w:val="both"/>
      </w:pPr>
      <w:r>
        <w:rPr>
          <w:rFonts w:ascii="Times New Roman"/>
          <w:b w:val="false"/>
          <w:i w:val="false"/>
          <w:color w:val="000000"/>
          <w:sz w:val="28"/>
        </w:rPr>
        <w:t>
      "қаржы активтерін сатып алу" деген жолдағы "8 032 677,4" сандары "28 502 651,4"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"4 974 975,5" сандары "4 866 224,5"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"1 755 080,0" сандары "1 768 833,0"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"16 793 796" сандары "16 825 674,0"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"78 086 855,6" сандары "78 373 433,6"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"62 390 176,9" сандары "64 252 649,9"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"10 490 661" сандары "11 131 515,0"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12-тармақтағы </w:t>
      </w:r>
      <w:r>
        <w:rPr>
          <w:rFonts w:ascii="Times New Roman"/>
          <w:b w:val="false"/>
          <w:i w:val="false"/>
          <w:color w:val="000000"/>
          <w:sz w:val="28"/>
        </w:rPr>
        <w:t xml:space="preserve"> "46 021 002,5" сандары "47 162 617,5"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13-тармақтағы </w:t>
      </w:r>
      <w:r>
        <w:rPr>
          <w:rFonts w:ascii="Times New Roman"/>
          <w:b w:val="false"/>
          <w:i w:val="false"/>
          <w:color w:val="000000"/>
          <w:sz w:val="28"/>
        </w:rPr>
        <w:t xml:space="preserve"> "57 751 660,7" сандары "58 740 357,7"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"14 060 791,3" сандары "14 174 491,3"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15-тармақтағы </w:t>
      </w:r>
      <w:r>
        <w:rPr>
          <w:rFonts w:ascii="Times New Roman"/>
          <w:b w:val="false"/>
          <w:i w:val="false"/>
          <w:color w:val="000000"/>
          <w:sz w:val="28"/>
        </w:rPr>
        <w:t xml:space="preserve"> "10 999 153" сандары "11 137 942,0"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 xml:space="preserve"> "1 617 985" сандары "1 594 667,0"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17-тармақтағы</w:t>
      </w:r>
      <w:r>
        <w:rPr>
          <w:rFonts w:ascii="Times New Roman"/>
          <w:b w:val="false"/>
          <w:i w:val="false"/>
          <w:color w:val="000000"/>
          <w:sz w:val="28"/>
        </w:rPr>
        <w:t xml:space="preserve"> "35 769 839" сандары "35 748 226,0"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18-тармақтағы</w:t>
      </w:r>
      <w:r>
        <w:rPr>
          <w:rFonts w:ascii="Times New Roman"/>
          <w:b w:val="false"/>
          <w:i w:val="false"/>
          <w:color w:val="000000"/>
          <w:sz w:val="28"/>
        </w:rPr>
        <w:t xml:space="preserve"> "28 292 638,3" сандары "49 612 044,3"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19-тармақтағы </w:t>
      </w:r>
      <w:r>
        <w:rPr>
          <w:rFonts w:ascii="Times New Roman"/>
          <w:b w:val="false"/>
          <w:i w:val="false"/>
          <w:color w:val="000000"/>
          <w:sz w:val="28"/>
        </w:rPr>
        <w:t xml:space="preserve"> "5 811 837" сандары "6 401 802" сандарымен ауыстырылсын.</w:t>
      </w:r>
    </w:p>
    <w:bookmarkStart w:name="z17" w:id="2"/>
    <w:p>
      <w:pPr>
        <w:spacing w:after="0"/>
        <w:ind w:left="0"/>
        <w:jc w:val="both"/>
      </w:pPr>
      <w:r>
        <w:rPr>
          <w:rFonts w:ascii="Times New Roman"/>
          <w:b w:val="false"/>
          <w:i w:val="false"/>
          <w:color w:val="000000"/>
          <w:sz w:val="28"/>
        </w:rPr>
        <w:t xml:space="preserve">
      2. Аталған шешімге </w:t>
      </w:r>
      <w:r>
        <w:rPr>
          <w:rFonts w:ascii="Times New Roman"/>
          <w:b w:val="false"/>
          <w:i w:val="false"/>
          <w:color w:val="000000"/>
          <w:sz w:val="28"/>
        </w:rPr>
        <w:t>1 қосымша</w:t>
      </w:r>
      <w:r>
        <w:rPr>
          <w:rFonts w:ascii="Times New Roman"/>
          <w:b w:val="false"/>
          <w:i w:val="false"/>
          <w:color w:val="000000"/>
          <w:sz w:val="28"/>
        </w:rPr>
        <w:t xml:space="preserve"> осы шешімнің қосымшасына сәйкес жаңа редакцияда мазмұндалсын.</w:t>
      </w:r>
    </w:p>
    <w:bookmarkEnd w:id="2"/>
    <w:p>
      <w:pPr>
        <w:spacing w:after="0"/>
        <w:ind w:left="0"/>
        <w:jc w:val="both"/>
      </w:pPr>
      <w:r>
        <w:rPr>
          <w:rFonts w:ascii="Times New Roman"/>
          <w:b w:val="false"/>
          <w:i w:val="false"/>
          <w:color w:val="000000"/>
          <w:sz w:val="28"/>
        </w:rPr>
        <w:t>
      3. Алматы қаласы мәслихатының аппараты осы шешімді интернет-ресурста орналастыруды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мәслихатының экономика және бюджет жөніндегі тұрақты комиссиясының төрағасы С. Козловқа және Алматы қаласы әкімінің орынбасары Ә. Жүнісоваға (келісім бойынша) жүктелсін.</w:t>
      </w:r>
    </w:p>
    <w:p>
      <w:pPr>
        <w:spacing w:after="0"/>
        <w:ind w:left="0"/>
        <w:jc w:val="both"/>
      </w:pPr>
      <w:r>
        <w:rPr>
          <w:rFonts w:ascii="Times New Roman"/>
          <w:b w:val="false"/>
          <w:i w:val="false"/>
          <w:color w:val="000000"/>
          <w:sz w:val="28"/>
        </w:rPr>
        <w:t>
      5. Осы шешім 2016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IX сессияның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Бадаева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мәслихатының кезектен</w:t>
            </w:r>
            <w:r>
              <w:br/>
            </w:r>
            <w:r>
              <w:rPr>
                <w:rFonts w:ascii="Times New Roman"/>
                <w:b w:val="false"/>
                <w:i w:val="false"/>
                <w:color w:val="000000"/>
                <w:sz w:val="20"/>
              </w:rPr>
              <w:t>тыс IX сессиясының</w:t>
            </w:r>
            <w:r>
              <w:br/>
            </w:r>
            <w:r>
              <w:rPr>
                <w:rFonts w:ascii="Times New Roman"/>
                <w:b w:val="false"/>
                <w:i w:val="false"/>
                <w:color w:val="000000"/>
                <w:sz w:val="20"/>
              </w:rPr>
              <w:t>2016 жылғы 26 қыркүйектегі</w:t>
            </w:r>
            <w:r>
              <w:br/>
            </w:r>
            <w:r>
              <w:rPr>
                <w:rFonts w:ascii="Times New Roman"/>
                <w:b w:val="false"/>
                <w:i w:val="false"/>
                <w:color w:val="000000"/>
                <w:sz w:val="20"/>
              </w:rPr>
              <w:t>№ 47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мәслихатының кезектен тыс</w:t>
            </w:r>
            <w:r>
              <w:br/>
            </w:r>
            <w:r>
              <w:rPr>
                <w:rFonts w:ascii="Times New Roman"/>
                <w:b w:val="false"/>
                <w:i w:val="false"/>
                <w:color w:val="000000"/>
                <w:sz w:val="20"/>
              </w:rPr>
              <w:t>XLVII сессиясының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395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Алматы қаласының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474 857 141,6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306 468 065,7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157 </w:t>
            </w:r>
            <w:r>
              <w:rPr>
                <w:rFonts w:ascii="Times New Roman"/>
                <w:b w:val="false"/>
                <w:i/>
                <w:color w:val="000000"/>
                <w:sz w:val="20"/>
              </w:rPr>
              <w:t>524</w:t>
            </w:r>
            <w:r>
              <w:rPr>
                <w:rFonts w:ascii="Times New Roman"/>
                <w:b w:val="false"/>
                <w:i w:val="false"/>
                <w:color w:val="000000"/>
                <w:sz w:val="20"/>
              </w:rPr>
              <w:t xml:space="preserve"> </w:t>
            </w:r>
            <w:r>
              <w:rPr>
                <w:rFonts w:ascii="Times New Roman"/>
                <w:b w:val="false"/>
                <w:i/>
                <w:color w:val="000000"/>
                <w:sz w:val="20"/>
              </w:rPr>
              <w:t>842</w:t>
            </w:r>
            <w:r>
              <w:rPr>
                <w:rFonts w:ascii="Times New Roman"/>
                <w:b w:val="false"/>
                <w:i/>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157 524 842,7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95 922 012,0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95 922 012,0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36 422 713,0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22 792 732,0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10 581 087,0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жұмыстарға және қызметтер көрсетуге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13 279</w:t>
            </w:r>
            <w:r>
              <w:rPr>
                <w:rFonts w:ascii="Times New Roman"/>
                <w:b w:val="false"/>
                <w:i w:val="false"/>
                <w:color w:val="000000"/>
                <w:sz w:val="20"/>
              </w:rPr>
              <w:t xml:space="preserve"> </w:t>
            </w:r>
            <w:r>
              <w:rPr>
                <w:rFonts w:ascii="Times New Roman"/>
                <w:b w:val="false"/>
                <w:i/>
                <w:color w:val="000000"/>
                <w:sz w:val="20"/>
              </w:rPr>
              <w:t>22</w:t>
            </w:r>
            <w:r>
              <w:rPr>
                <w:rFonts w:ascii="Times New Roman"/>
                <w:b w:val="false"/>
                <w:i/>
                <w:color w:val="000000"/>
                <w:sz w:val="20"/>
              </w:rPr>
              <w:t>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6 010 293,0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3 319 274,0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1 512 069,9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1 295 949,9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тұлғаларға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w:t>
            </w:r>
            <w:r>
              <w:rPr>
                <w:rFonts w:ascii="Times New Roman"/>
                <w:b w:val="false"/>
                <w:i w:val="false"/>
                <w:color w:val="000000"/>
                <w:sz w:val="20"/>
              </w:rPr>
              <w:t xml:space="preserve"> </w:t>
            </w:r>
            <w:r>
              <w:rPr>
                <w:rFonts w:ascii="Times New Roman"/>
                <w:b w:val="false"/>
                <w:i/>
                <w:color w:val="000000"/>
                <w:sz w:val="20"/>
              </w:rPr>
              <w:t>мемлекеттік мекемелердің тауарларды (жұмыстарды, қызметтерді) өткізуінен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12 665 268,0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12 665 268,0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w:t>
            </w:r>
            <w:r>
              <w:rPr>
                <w:rFonts w:ascii="Times New Roman"/>
                <w:b w:val="false"/>
                <w:i w:val="false"/>
                <w:color w:val="000000"/>
                <w:sz w:val="20"/>
              </w:rPr>
              <w:t xml:space="preserve"> </w:t>
            </w:r>
            <w:r>
              <w:rPr>
                <w:rFonts w:ascii="Times New Roman"/>
                <w:b w:val="false"/>
                <w:i/>
                <w:color w:val="000000"/>
                <w:sz w:val="20"/>
              </w:rPr>
              <w:t>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154 211 738,0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154 211 738,0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154 211 738,0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465 624 583,8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4 866 224,5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w:t>
            </w:r>
            <w:r>
              <w:rPr>
                <w:rFonts w:ascii="Times New Roman"/>
                <w:b w:val="false"/>
                <w:i w:val="false"/>
                <w:color w:val="000000"/>
                <w:sz w:val="20"/>
              </w:rPr>
              <w:t xml:space="preserve"> </w:t>
            </w:r>
            <w:r>
              <w:rPr>
                <w:rFonts w:ascii="Times New Roman"/>
                <w:b/>
                <w:i w:val="false"/>
                <w:color w:val="000000"/>
                <w:sz w:val="20"/>
              </w:rPr>
              <w:t>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1 427 242,0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1 005 782,5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16 825 67</w:t>
            </w:r>
            <w:r>
              <w:rPr>
                <w:rFonts w:ascii="Times New Roman"/>
                <w:b/>
                <w:i w:val="false"/>
                <w:color w:val="000000"/>
                <w:sz w:val="20"/>
              </w:rPr>
              <w:t>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14 008 141,0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1 016 460,2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1 801</w:t>
            </w:r>
            <w:r>
              <w:rPr>
                <w:rFonts w:ascii="Times New Roman"/>
                <w:b w:val="false"/>
                <w:i w:val="false"/>
                <w:color w:val="000000"/>
                <w:sz w:val="20"/>
              </w:rPr>
              <w:t xml:space="preserve"> </w:t>
            </w:r>
            <w:r>
              <w:rPr>
                <w:rFonts w:ascii="Times New Roman"/>
                <w:b/>
                <w:i w:val="false"/>
                <w:color w:val="000000"/>
                <w:sz w:val="20"/>
              </w:rPr>
              <w:t>07</w:t>
            </w:r>
            <w:r>
              <w:rPr>
                <w:rFonts w:ascii="Times New Roman"/>
                <w:b/>
                <w:i w:val="false"/>
                <w:color w:val="000000"/>
                <w:sz w:val="20"/>
              </w:rPr>
              <w:t>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1 801 072,8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78 373 433,6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13 015 944,0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қаласында мектепке дейінгі ұйымдардың сейсмикалық күшейту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42 689 998,0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36 850 731,0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4 641 958,7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2 558 767,0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10 465 070,0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даярлау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4 079 314,0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64 252 649,9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3 932 910,5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20 792 573,0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23 042 384,0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6 538 695,0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7 715 574,4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7 123 544,4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131 51</w:t>
            </w:r>
            <w:r>
              <w:rPr>
                <w:rFonts w:ascii="Times New Roman"/>
                <w:b/>
                <w:i w:val="false"/>
                <w:color w:val="000000"/>
                <w:sz w:val="20"/>
              </w:rPr>
              <w: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2 230 875,0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4</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жолаушылар көлігі </w:t>
            </w:r>
            <w:r>
              <w:rPr>
                <w:rFonts w:ascii="Times New Roman"/>
                <w:b/>
                <w:i w:val="false"/>
                <w:color w:val="000000"/>
                <w:sz w:val="20"/>
              </w:rPr>
              <w:t xml:space="preserve">және автомобиль жолдары </w:t>
            </w:r>
            <w:r>
              <w:rPr>
                <w:rFonts w:ascii="Times New Roman"/>
                <w:b/>
                <w:i w:val="false"/>
                <w:color w:val="000000"/>
                <w:sz w:val="20"/>
              </w:rPr>
              <w:t>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w:t>
            </w:r>
            <w:r>
              <w:rPr>
                <w:rFonts w:ascii="Times New Roman"/>
                <w:b/>
                <w:i w:val="false"/>
                <w:color w:val="000000"/>
                <w:sz w:val="20"/>
              </w:rPr>
              <w:t xml:space="preserve">95 </w:t>
            </w:r>
            <w:r>
              <w:rPr>
                <w:rFonts w:ascii="Times New Roman"/>
                <w:b/>
                <w:i w:val="false"/>
                <w:color w:val="000000"/>
                <w:sz w:val="20"/>
              </w:rPr>
              <w:t>22</w:t>
            </w:r>
            <w:r>
              <w:rPr>
                <w:rFonts w:ascii="Times New Roman"/>
                <w:b/>
                <w:i w:val="false"/>
                <w:color w:val="000000"/>
                <w:sz w:val="20"/>
              </w:rPr>
              <w:t>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кейбір санаттарын қалалық қоғамдық көлікте (таксиді қоспағанда) жеңілдетілген,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3 573 119,0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мемлекеттік еңбек инспекциясы және көші-қон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47 162 617,5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878 384,6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2 741</w:t>
            </w:r>
            <w:r>
              <w:rPr>
                <w:rFonts w:ascii="Times New Roman"/>
                <w:b w:val="false"/>
                <w:i w:val="false"/>
                <w:color w:val="000000"/>
                <w:sz w:val="20"/>
              </w:rPr>
              <w:t xml:space="preserve"> </w:t>
            </w:r>
            <w:r>
              <w:rPr>
                <w:rFonts w:ascii="Times New Roman"/>
                <w:b/>
                <w:i w:val="false"/>
                <w:color w:val="000000"/>
                <w:sz w:val="20"/>
              </w:rPr>
              <w:t>272</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2 728 147,0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16 271 072,3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Тұрғын үй және тұрғын үй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12 7</w:t>
            </w:r>
            <w:r>
              <w:rPr>
                <w:rFonts w:ascii="Times New Roman"/>
                <w:b/>
                <w:i w:val="false"/>
                <w:color w:val="000000"/>
                <w:sz w:val="20"/>
              </w:rPr>
              <w:t>85</w:t>
            </w:r>
            <w:r>
              <w:rPr>
                <w:rFonts w:ascii="Times New Roman"/>
                <w:b w:val="false"/>
                <w:i w:val="false"/>
                <w:color w:val="000000"/>
                <w:sz w:val="20"/>
              </w:rPr>
              <w:t xml:space="preserve"> </w:t>
            </w:r>
            <w:r>
              <w:rPr>
                <w:rFonts w:ascii="Times New Roman"/>
                <w:b/>
                <w:i w:val="false"/>
                <w:color w:val="000000"/>
                <w:sz w:val="20"/>
              </w:rPr>
              <w:t>415</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14 012 424,0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38 696,0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58 740 357,7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5 324 048,0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25 680 801,7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2017 жылғы дүниежүзілік қысқы универсиада объектілерін жобалау және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23 252 842,0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Бүкіләлемдік қысқы универсиаданы дайындау және өткізу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19 868 430,0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773 826,0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қорынын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1 070 184,0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тілдерді дамыту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107 </w:t>
            </w:r>
            <w:r>
              <w:rPr>
                <w:rFonts w:ascii="Times New Roman"/>
                <w:b/>
                <w:i w:val="false"/>
                <w:color w:val="000000"/>
                <w:sz w:val="20"/>
              </w:rPr>
              <w:t>59</w:t>
            </w:r>
            <w:r>
              <w:rPr>
                <w:rFonts w:ascii="Times New Roman"/>
                <w:b/>
                <w:i w:val="false"/>
                <w:color w:val="000000"/>
                <w:sz w:val="20"/>
              </w:rPr>
              <w: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 мұрағат ісін басқару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туризм және сыртқы байланыстар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1 236 136,0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67 </w:t>
            </w:r>
            <w:r>
              <w:rPr>
                <w:rFonts w:ascii="Times New Roman"/>
                <w:b/>
                <w:i w:val="false"/>
                <w:color w:val="000000"/>
                <w:sz w:val="20"/>
              </w:rPr>
              <w:t>95</w:t>
            </w:r>
            <w:r>
              <w:rPr>
                <w:rFonts w:ascii="Times New Roman"/>
                <w:b/>
                <w:i w:val="false"/>
                <w:color w:val="000000"/>
                <w:sz w:val="20"/>
              </w:rPr>
              <w:t>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архивтер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жастар саясаты мәселелері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шаңғы трамплині кешенінің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14 174 491,3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13 381 291,2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793 200,1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кабелдерін жөндеу-қалпына келтіру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11 137 942,0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4 692 261,0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w:t>
            </w:r>
          </w:p>
          <w:p>
            <w:pPr>
              <w:spacing w:after="20"/>
              <w:ind w:left="20"/>
              <w:jc w:val="both"/>
            </w:pPr>
            <w:r>
              <w:rPr>
                <w:rFonts w:ascii="Times New Roman"/>
                <w:b w:val="false"/>
                <w:i w:val="false"/>
                <w:color w:val="000000"/>
                <w:sz w:val="20"/>
              </w:rPr>
              <w:t>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сондай-ақ технологиялық жабдықтың және ауыл шаруашылығы техникасының лизингі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1 594 667,0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121 443,0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35 748 226,0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26 026 088,0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5 540 894,0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жергілікті жобаларды, оның ішінде концессиялық жобаларды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метрополитен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w:t>
            </w:r>
            <w:r>
              <w:rPr>
                <w:rFonts w:ascii="Times New Roman"/>
                <w:b/>
                <w:i w:val="false"/>
                <w:color w:val="000000"/>
                <w:sz w:val="20"/>
              </w:rPr>
              <w:t xml:space="preserve"> және автомобиль</w:t>
            </w:r>
            <w:r>
              <w:rPr>
                <w:rFonts w:ascii="Times New Roman"/>
                <w:b w:val="false"/>
                <w:i w:val="false"/>
                <w:color w:val="000000"/>
                <w:sz w:val="20"/>
              </w:rPr>
              <w:t xml:space="preserve"> </w:t>
            </w:r>
            <w:r>
              <w:rPr>
                <w:rFonts w:ascii="Times New Roman"/>
                <w:b/>
                <w:i w:val="false"/>
                <w:color w:val="000000"/>
                <w:sz w:val="20"/>
              </w:rPr>
              <w:t xml:space="preserve">жолдары </w:t>
            </w:r>
            <w:r>
              <w:rPr>
                <w:rFonts w:ascii="Times New Roman"/>
                <w:b/>
                <w:i w:val="false"/>
                <w:color w:val="000000"/>
                <w:sz w:val="20"/>
              </w:rPr>
              <w:t>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4 181 244,0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21 109 392,9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3 558 848,0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424 630,9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және индустриалды-инновациялық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3 235 374,0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401</w:t>
            </w:r>
            <w:r>
              <w:rPr>
                <w:rFonts w:ascii="Times New Roman"/>
                <w:b w:val="false"/>
                <w:i w:val="false"/>
                <w:color w:val="000000"/>
                <w:sz w:val="20"/>
              </w:rPr>
              <w:t xml:space="preserve"> </w:t>
            </w:r>
            <w:r>
              <w:rPr>
                <w:rFonts w:ascii="Times New Roman"/>
                <w:b/>
                <w:i w:val="false"/>
                <w:color w:val="000000"/>
                <w:sz w:val="20"/>
              </w:rPr>
              <w:t>802</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әлеуметтік-мәдени нысандарын сейсмикалық күшейту және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және индустриалды-инновациялық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w:t>
            </w:r>
            <w:r>
              <w:rPr>
                <w:rFonts w:ascii="Times New Roman"/>
                <w:b w:val="false"/>
                <w:i w:val="false"/>
                <w:color w:val="000000"/>
                <w:sz w:val="20"/>
              </w:rPr>
              <w:t xml:space="preserve"> </w:t>
            </w:r>
            <w:r>
              <w:rPr>
                <w:rFonts w:ascii="Times New Roman"/>
                <w:b/>
                <w:i w:val="false"/>
                <w:color w:val="000000"/>
                <w:sz w:val="20"/>
              </w:rPr>
              <w:t>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98 736 693,4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98 736 693,4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97 684 008,0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және индустриалды-инновациялық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28 502 651,4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28 502 651,4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28 502 651,4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28 502 651,4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w:t>
            </w:r>
            <w:r>
              <w:rPr>
                <w:rFonts w:ascii="Times New Roman"/>
                <w:b w:val="false"/>
                <w:i w:val="false"/>
                <w:color w:val="000000"/>
                <w:sz w:val="20"/>
              </w:rPr>
              <w:t xml:space="preserve"> </w:t>
            </w:r>
            <w:r>
              <w:rPr>
                <w:rFonts w:ascii="Times New Roman"/>
                <w:b/>
                <w:i w:val="false"/>
                <w:color w:val="000000"/>
                <w:sz w:val="20"/>
              </w:rPr>
              <w:t>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27 156 403,4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27 156 403,4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-30 322 664,6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дефицитін 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30 322 664,6</w:t>
            </w:r>
          </w:p>
        </w:tc>
      </w:tr>
    </w:tbl>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IX сессияның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Бадаева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