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a6b8" w14:textId="2eb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коммуналдық мүлкін иеліктен шығару түрлерін таңдау жөніндегі критерийлерді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27 қыркүйектегі № 3/479 қаулысы. Алматы қаласы Әділет департаментінде 2016 жылғы 25 қазанда № 1325 болып тіркелді. Күші жойылды - Алматы қаласы әкімдігінің 2024 жылғы 29 тамыздағы № 3/477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29.08.2024 </w:t>
      </w:r>
      <w:r>
        <w:rPr>
          <w:rFonts w:ascii="Times New Roman"/>
          <w:b w:val="false"/>
          <w:i w:val="false"/>
          <w:color w:val="ff0000"/>
          <w:sz w:val="28"/>
        </w:rPr>
        <w:t>№ 3/477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жарияланғаннан кейін күнтізбелік он күн өткен соң қолданысқа енгізіледі) қаулысымен.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2011 жылғы 9 тамыздағы № 920 "</w:t>
      </w:r>
      <w:r>
        <w:rPr>
          <w:rFonts w:ascii="Times New Roman"/>
          <w:b w:val="false"/>
          <w:i w:val="false"/>
          <w:color w:val="000000"/>
          <w:sz w:val="28"/>
        </w:rPr>
        <w:t>Жекешелендіру объектілерін сату қағидасын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2015 жылғы 30 желтоқсандағы № 1141 "</w:t>
      </w:r>
      <w:r>
        <w:rPr>
          <w:rFonts w:ascii="Times New Roman"/>
          <w:b w:val="false"/>
          <w:i w:val="false"/>
          <w:color w:val="000000"/>
          <w:sz w:val="28"/>
        </w:rPr>
        <w:t>Жекешелендірудің 2016-2020 жылдарға арналған кейбір мәселелері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қаулыларына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коммуналдық мүлікті иеліктен шығару түрлерін таңдау жөніндегі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"Aлматы қаласы Қаржы басқармасы" коммуналдық мемлекеттік мекемесі қолданыстағы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Aлматы қаласының әділет органдарына осы қаулының қабылданғаны туралы хабарласын;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баспа басылымдарында жариялау бойынша шаралар қабылдасын.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қаласының коммуналдық мүлкін иеліктен шығару түрлерін таңдау жөніндегі критерийлерді белгілеу туралы" 2014 жылғы 18 тамыздағы № 3/683 (нормативтік құқықтық актілерді мемлекеттік тіркеу Тізілімінде 2014 жылғы 16 қыркүйекте № 1084 болып тіркелген, 2014 жылғы 23 қыркүйекте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Ә. Жүнісоваға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шығару түрлерін таңдау жөніндегі критерийлер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объектіге әрі қарай бақылау жүргізуге мемлекет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болатын жоғары бағамен сату және сауда-саттыққа қатысушыларды кеңінен тарту.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 сауда-саттық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кезеңінде объектіге мемлекеттің бақылауын сақтау қажеттілігі (қызмет бейінін сақтау);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болатын жоғары бағамен сату және сауда-саттыққа қатысушыларды кеңінен тарту.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 сауда-саттық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басқарушының, жалға алушының (жалдаушының) кейіннен сатып алу құқығымен сенімгерлік басқару, мүліктік жалдау (жалға алу) шарттарының талаптарын орындауына белгілі бір уақыт кезеңінде мемлекеттің бақылауын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қоса, сауда-саттыққа қатысушыларды кеңінен тарту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биржасында сауда-саттық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ақцияларына құқығын растайтын туынды бағалы қағаздарды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объектілерін сату алдындағы дайындық пен оларды сату жөнінде консультациялық қызметтерді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бағасының басымдығын және (немесе) өзге де шарттарын айқындайтын қаржы кеңесшісінің қатысуымен өткізу сауда-саттықты қажеттігі.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кезеңдік рәсімдер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