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f85a" w14:textId="1b6f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облысының облыстық бюджеті туралы" Солтүстік Қазақстан облыстық мәслихаттың 2015 жылғы 14 желтоқсандағы № 40/1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2016 жылғы 21 қаңтардағы N 41/1 шешімі. Солтүстік Қазақстан облысының Әділет департаментінде 2016 жылғы 9 ақпанда N 3611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облысының облыстық бюджеті туралы" Солтүстік Қазақстан облыстық мәслихаттың 2015 жылғы 14 желтоқсандағы № 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8 қантарда № 3530 болып тіркелген, 2016 жылғы 16 қаңтардағы "Солтүстік Қазақстан" газетінде, 2016 жылғы 16 қаңтардағы "Северный Казахстан" газетінде жарияланған) мына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w:t>
            </w:r>
            <w:r>
              <w:br/>
            </w:r>
            <w:r>
              <w:rPr>
                <w:rFonts w:ascii="Times New Roman"/>
                <w:b w:val="false"/>
                <w:i/>
                <w:color w:val="000000"/>
                <w:sz w:val="20"/>
              </w:rPr>
              <w:t>XXXХI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Мантариди</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21 қантардағы № 41/1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14 желтоқсандағы № 40/1 шешіміне1 қосымша</w:t>
            </w:r>
          </w:p>
        </w:tc>
      </w:tr>
    </w:tbl>
    <w:bookmarkStart w:name="z12" w:id="0"/>
    <w:p>
      <w:pPr>
        <w:spacing w:after="0"/>
        <w:ind w:left="0"/>
        <w:jc w:val="left"/>
      </w:pPr>
      <w:r>
        <w:rPr>
          <w:rFonts w:ascii="Times New Roman"/>
          <w:b/>
          <w:i w:val="false"/>
          <w:color w:val="000000"/>
        </w:rPr>
        <w:t xml:space="preserve"> 2016 жылға арналған Солтүстiк Қазақстан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7028"/>
        <w:gridCol w:w="2797"/>
        <w:gridCol w:w="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114 824 725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12 520 205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10 633 882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10 633 882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467 191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467 191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1 419 132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1 419 132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102 242 900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3 312 108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3 312 108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98 930 792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98 930 792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114 218 325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1 214 363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639 999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529 316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172 227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167 439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168 159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168 159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137 219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4 472 266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4 452 971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4 081 075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 тұтқындалған адамдарды ұстауды ұйымдастыру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12 117 698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8 663 448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1 278 284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612 626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136 095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3 874 519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2 461 170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2 440 197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491 183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1 949 014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855 193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583 861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271 332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22 911 872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22 911 872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472 873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173 978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2 922 654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530 785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430 341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233 743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658 448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335 330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600 954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731 195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11 794 824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581 293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1 974 167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3 371 817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2 468 363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469 017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164 035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1 169 524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209 927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178 706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827 144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790 525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3 341 903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846 587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502 893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2 432 695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403 661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1 138 423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3 243 738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493 134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366 839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1 496 972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244 008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607 581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141 135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243 066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1 125 062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902 345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18 968 268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894 758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792 996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17 727 837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147 538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613 455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2 146 904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3 366 258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2 285 700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914 175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168 354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7 794 002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205 663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141 191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72 878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6 658 738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6 658 738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1 028 492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1 697 096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2 441 942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1 401 870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13 926 603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11 055 354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251 637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894 311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9 909 406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1 723 332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354 297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1 369 035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1 076 826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1 005 120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703 849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1 241 726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467 076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467 076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467 076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бюджеттіқ кредиттерді өтеу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-247 349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247 349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(профицитті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785 226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785 226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785 226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