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5621" w14:textId="d995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облыстық маңызы бар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27 қаңтардағы № 28 қаулысы. Солтүстік Қазақстан облысының Әділет департаментінде 2016 жылғы 29 ақпанда N 3642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жалпыға ортақ пайдаланылатын облыстық маңызы бар автомобиль жолдарының атаулары мен </w:t>
      </w:r>
      <w:r>
        <w:rPr>
          <w:rFonts w:ascii="Times New Roman"/>
          <w:b w:val="false"/>
          <w:i w:val="false"/>
          <w:color w:val="000000"/>
          <w:sz w:val="28"/>
        </w:rPr>
        <w:t>индекстері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төрағасы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27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Пішембаев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қаңтардағы № 28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облыстық маңызы бар жалпыға ортақ пайдаланылатын автомобиль жолдарының атаулары және индекстері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Солтүстік Қазақстан облысының облыстық маңызы бар жалпыға ортақ пайдаланылатын автомобиль жолдарының атаулары мен индекстері жаңа редакцияда - Солтүстік Қазақстан облысы әкімдігінің 31.01.2023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индексі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Автожолдардың атауы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Новокаменка-Боголюбов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Новоникольское-Андреевка-Бостандық-Новомихайловка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Булаев-Советское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Карақоға-Надежка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Смирнов-Полтавка-Ивановка-КТ-12 "Булаев-Советское" облыстық маңызы бар автожолы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Покровка-Ильинка-Мектеп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Становое-Новомихайловка-Меңкесер-КТ-34 "Сенжарка- Троицкое-Николаевка" облыстық маңызы бар автожолы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Покровка-Корнеевка-Горное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Пресновка-Благовещенка-Қайранкөл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Пресновка-Архангелка-Троицкое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Сенжарка-Троицкое-Николаевка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А-16 "Жезқазған-Петропавл" республикалық автожолы- Повозочное-Баян-Архангелка-КТ-33 "Пресновка-Архангелка-Троицкое" облыстық маңызы бар автожолы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Сергеевка-Кривощеков-Афанасьевка-Садовка-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ауданының шекарасы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Астраханка-Смирнов-Қиялы-Тайынша-Алексеевка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Смирнов-Трудовое-Тоқшын-М 51 "Челябі-Новосібір" республикалық автожолы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А-12 "Петропавл-РФ Ишим" республикалық автожолы- Пресновка-Налобин-Солтүстік Қазақстан облысының шекарасы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шекарасы-Ташкентка-Барневка- Долматов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Тимирязев-Ақсуат-Мичурин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Щучинск-Степняк-Золотая Нива-Кішкенекөл 115-219 шақырым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Казгородок-Горьковское 62-203 шақырым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Саумалкөл-Лобанов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Еленовка-Арықбалық-Чистополье-Есіл 17 -209 шақырым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Саумалкөл-Новоишимское-Червонное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Арықбалық-Саумалкөл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Антоновка-Лавровка-Горное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Лавровка-Келлеровка-Тайынша-Чкалов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Кішкенекөл-Телжан-Мортық-Тілеусай -Қаратерек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"Вороний островқа" кірер жол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