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9d2d" w14:textId="96b9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26 мамырдағы № 185 қаулысы. Солтүстік Қазақстан облысының Әділет департаментінде 2016 жылғы 28 маусымда N 3795 болып тіркелді. Күші жойылды - Солтүстік Қазақстан облысы әкімдігінің 2020 жылғы 7 ақпандағы № 25 қаулысымен</w:t>
      </w:r>
    </w:p>
    <w:p>
      <w:pPr>
        <w:spacing w:after="0"/>
        <w:ind w:left="0"/>
        <w:jc w:val="both"/>
      </w:pPr>
      <w:bookmarkStart w:name="z2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"Туристік маршруттар мен соқпақтардың мемлекеттік тізілімінен үзінді" қоса беріліп отырған мемлекеттік көрсетілетін қызметтер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облысының кәсіпкерлік және туризм басқармасы"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2016 жылғы "26" мамырдағы № 185 қаулысымен бекітілген</w:t>
            </w:r>
          </w:p>
        </w:tc>
      </w:tr>
    </w:tbl>
    <w:bookmarkStart w:name="z31" w:id="1"/>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 </w:t>
      </w:r>
    </w:p>
    <w:bookmarkEnd w:id="1"/>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25.12.2018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 регламенті (бұдан әрі – Регламент)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12841 болып тіркелді) бекітілген "Туристік маршруттар мен соқпақтардың мемлекеттік тізілімінен үзінді" мемлекеттік көрсетілетін қызмет стандартына (бұдан әрі - Стандарт) сәйкес әзірленген.</w:t>
      </w:r>
    </w:p>
    <w:p>
      <w:pPr>
        <w:spacing w:after="0"/>
        <w:ind w:left="0"/>
        <w:jc w:val="both"/>
      </w:pPr>
      <w:r>
        <w:rPr>
          <w:rFonts w:ascii="Times New Roman"/>
          <w:b w:val="false"/>
          <w:i w:val="false"/>
          <w:color w:val="000000"/>
          <w:sz w:val="28"/>
        </w:rPr>
        <w:t xml:space="preserve">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облыстың жергілікті атқарушы органымен көрсетіледі (бұдан әрі - көрсетілетін қызметті беруші).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корпорациясы).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p>
      <w:pPr>
        <w:spacing w:after="0"/>
        <w:ind w:left="0"/>
        <w:jc w:val="both"/>
      </w:pPr>
      <w:r>
        <w:rPr>
          <w:rFonts w:ascii="Times New Roman"/>
          <w:b w:val="false"/>
          <w:i w:val="false"/>
          <w:color w:val="000000"/>
          <w:sz w:val="28"/>
        </w:rPr>
        <w:t>
      Мемлекеттiк көрсетілетін қызмет нәтижесiн беру нысаны: қағаз түрінде.</w:t>
      </w:r>
    </w:p>
    <w:p>
      <w:pPr>
        <w:spacing w:after="0"/>
        <w:ind w:left="0"/>
        <w:jc w:val="both"/>
      </w:pPr>
      <w:r>
        <w:rPr>
          <w:rFonts w:ascii="Times New Roman"/>
          <w:b w:val="false"/>
          <w:i w:val="false"/>
          <w:color w:val="000000"/>
          <w:sz w:val="28"/>
        </w:rPr>
        <w:t>
      Мемлекеттiк қызмет заңды және жеке тұлғаларға (бұдан әрi – көрсетілетін қызметті алушы) тегін көрсетiледi.</w:t>
      </w:r>
    </w:p>
    <w:bookmarkStart w:name="z33" w:id="3"/>
    <w:p>
      <w:pPr>
        <w:spacing w:after="0"/>
        <w:ind w:left="0"/>
        <w:jc w:val="both"/>
      </w:pPr>
      <w:r>
        <w:rPr>
          <w:rFonts w:ascii="Times New Roman"/>
          <w:b w:val="false"/>
          <w:i w:val="false"/>
          <w:color w:val="000000"/>
          <w:sz w:val="28"/>
        </w:rPr>
        <w:t>
      Жұмыс кестесі:</w:t>
      </w:r>
    </w:p>
    <w:bookmarkEnd w:id="3"/>
    <w:bookmarkStart w:name="z34" w:id="4"/>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4"/>
    <w:bookmarkStart w:name="z35" w:id="5"/>
    <w:p>
      <w:pPr>
        <w:spacing w:after="0"/>
        <w:ind w:left="0"/>
        <w:jc w:val="both"/>
      </w:pPr>
      <w:r>
        <w:rPr>
          <w:rFonts w:ascii="Times New Roman"/>
          <w:b w:val="false"/>
          <w:i w:val="false"/>
          <w:color w:val="000000"/>
          <w:sz w:val="28"/>
        </w:rPr>
        <w:t>
      Өтінішті қабылдау және мемлекеттік қызмет нәтижесін беру сағат 9.00-ден 17.30-ға дейін жүргізіледі, түскі үзіліс сағат 13.00-ден 14.30-ге дейін.</w:t>
      </w:r>
    </w:p>
    <w:bookmarkEnd w:id="5"/>
    <w:bookmarkStart w:name="z36" w:id="6"/>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тәртібімен жүзеге асырылады;</w:t>
      </w:r>
    </w:p>
    <w:bookmarkEnd w:id="6"/>
    <w:bookmarkStart w:name="z37" w:id="7"/>
    <w:p>
      <w:pPr>
        <w:spacing w:after="0"/>
        <w:ind w:left="0"/>
        <w:jc w:val="both"/>
      </w:pPr>
      <w:r>
        <w:rPr>
          <w:rFonts w:ascii="Times New Roman"/>
          <w:b w:val="false"/>
          <w:i w:val="false"/>
          <w:color w:val="000000"/>
          <w:sz w:val="28"/>
        </w:rPr>
        <w:t>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7"/>
    <w:bookmarkStart w:name="z38" w:id="8"/>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End w:id="8"/>
    <w:bookmarkStart w:name="z39"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9"/>
    <w:bookmarkStart w:name="z40" w:id="1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Стандартқа 1-қосымшаға сәйкес нысан бойынша көрсетілетін қызметті алушының өтініші болып табылады.</w:t>
      </w:r>
    </w:p>
    <w:bookmarkEnd w:id="10"/>
    <w:bookmarkStart w:name="z41" w:id="11"/>
    <w:p>
      <w:pPr>
        <w:spacing w:after="0"/>
        <w:ind w:left="0"/>
        <w:jc w:val="both"/>
      </w:pPr>
      <w:r>
        <w:rPr>
          <w:rFonts w:ascii="Times New Roman"/>
          <w:b w:val="false"/>
          <w:i w:val="false"/>
          <w:color w:val="000000"/>
          <w:sz w:val="28"/>
        </w:rPr>
        <w:t>
      5. Көрсетілетін қызметті берушінің кеңсесі арқылы мемлекеттік қызмет көрсету процесінің құрамына кіретін әрбір рәсімнің (іс-қимылдың) мазмұны, оның орындалу ұзақтығы:</w:t>
      </w:r>
    </w:p>
    <w:bookmarkEnd w:id="11"/>
    <w:bookmarkStart w:name="z42" w:id="12"/>
    <w:p>
      <w:pPr>
        <w:spacing w:after="0"/>
        <w:ind w:left="0"/>
        <w:jc w:val="both"/>
      </w:pPr>
      <w:r>
        <w:rPr>
          <w:rFonts w:ascii="Times New Roman"/>
          <w:b w:val="false"/>
          <w:i w:val="false"/>
          <w:color w:val="000000"/>
          <w:sz w:val="28"/>
        </w:rPr>
        <w:t>
      1) көрсетілетін қызметті беруші кеңсесінің қызметкері өтінішті қабылдайды, өтінішті тіркейді, көрсетілетін қызметті алушыға өтініштің қабылданғаны туралы талон береді және көрсетілетін қызметті берушінің басшысына береді - 15 (он бес) минут;</w:t>
      </w:r>
    </w:p>
    <w:bookmarkEnd w:id="12"/>
    <w:bookmarkStart w:name="z43" w:id="1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қызметкері Стандартқа 2-қосымшаға сәйкес нысан бойынша құжаттар топтамасын қабылдаудан бас тарту туралы қолхат береді - 5 (бес) минут.</w:t>
      </w:r>
    </w:p>
    <w:bookmarkEnd w:id="13"/>
    <w:bookmarkStart w:name="z44" w:id="14"/>
    <w:p>
      <w:pPr>
        <w:spacing w:after="0"/>
        <w:ind w:left="0"/>
        <w:jc w:val="both"/>
      </w:pPr>
      <w:r>
        <w:rPr>
          <w:rFonts w:ascii="Times New Roman"/>
          <w:b w:val="false"/>
          <w:i w:val="false"/>
          <w:color w:val="000000"/>
          <w:sz w:val="28"/>
        </w:rPr>
        <w:t>
      2) көрсетілетін қызметті берушінің басшысы өтінішпен танысады, тиісті қарар қояды және көрсетілетін қызметті берушінің жауапты орындаушысына орындауға береді - 3 (үш) сағат;</w:t>
      </w:r>
    </w:p>
    <w:bookmarkEnd w:id="14"/>
    <w:bookmarkStart w:name="z45" w:id="15"/>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нәтижесінің жобасын дайындайды және басшыға қол қоюға береді - 2 (екі) жұмыс күні;</w:t>
      </w:r>
    </w:p>
    <w:bookmarkEnd w:id="15"/>
    <w:bookmarkStart w:name="z46" w:id="1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жауапты орындаушыға береді – 15 (он бес) минут;</w:t>
      </w:r>
    </w:p>
    <w:bookmarkEnd w:id="16"/>
    <w:bookmarkStart w:name="z47" w:id="1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тіркейді және көрсетілетін қызметті алушыға береді – 15 (он бес) минут.</w:t>
      </w:r>
    </w:p>
    <w:bookmarkEnd w:id="17"/>
    <w:bookmarkStart w:name="z48" w:id="1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(іс-қимылды) бастау үшін негіздеме болады;</w:t>
      </w:r>
    </w:p>
    <w:bookmarkEnd w:id="18"/>
    <w:bookmarkStart w:name="z49" w:id="19"/>
    <w:p>
      <w:pPr>
        <w:spacing w:after="0"/>
        <w:ind w:left="0"/>
        <w:jc w:val="both"/>
      </w:pPr>
      <w:r>
        <w:rPr>
          <w:rFonts w:ascii="Times New Roman"/>
          <w:b w:val="false"/>
          <w:i w:val="false"/>
          <w:color w:val="000000"/>
          <w:sz w:val="28"/>
        </w:rPr>
        <w:t>
      1) өтінішті тіркеу;</w:t>
      </w:r>
    </w:p>
    <w:bookmarkEnd w:id="19"/>
    <w:bookmarkStart w:name="z50" w:id="20"/>
    <w:p>
      <w:pPr>
        <w:spacing w:after="0"/>
        <w:ind w:left="0"/>
        <w:jc w:val="both"/>
      </w:pPr>
      <w:r>
        <w:rPr>
          <w:rFonts w:ascii="Times New Roman"/>
          <w:b w:val="false"/>
          <w:i w:val="false"/>
          <w:color w:val="000000"/>
          <w:sz w:val="28"/>
        </w:rPr>
        <w:t>
      2) қарарға қою;</w:t>
      </w:r>
    </w:p>
    <w:bookmarkEnd w:id="20"/>
    <w:bookmarkStart w:name="z51" w:id="21"/>
    <w:p>
      <w:pPr>
        <w:spacing w:after="0"/>
        <w:ind w:left="0"/>
        <w:jc w:val="both"/>
      </w:pPr>
      <w:r>
        <w:rPr>
          <w:rFonts w:ascii="Times New Roman"/>
          <w:b w:val="false"/>
          <w:i w:val="false"/>
          <w:color w:val="000000"/>
          <w:sz w:val="28"/>
        </w:rPr>
        <w:t>
      3) мемлекеттік қызмет көрсету нәтижесінің жобасы;</w:t>
      </w:r>
    </w:p>
    <w:bookmarkEnd w:id="21"/>
    <w:bookmarkStart w:name="z52" w:id="22"/>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22"/>
    <w:bookmarkStart w:name="z53" w:id="23"/>
    <w:p>
      <w:pPr>
        <w:spacing w:after="0"/>
        <w:ind w:left="0"/>
        <w:jc w:val="both"/>
      </w:pPr>
      <w:r>
        <w:rPr>
          <w:rFonts w:ascii="Times New Roman"/>
          <w:b w:val="false"/>
          <w:i w:val="false"/>
          <w:color w:val="000000"/>
          <w:sz w:val="28"/>
        </w:rPr>
        <w:t>
      5) мемлекеттік қызмет көрсету нәтижесін беру.</w:t>
      </w:r>
    </w:p>
    <w:bookmarkEnd w:id="23"/>
    <w:bookmarkStart w:name="z54"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55"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56" w:id="2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6"/>
    <w:bookmarkStart w:name="z57"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58"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59" w:id="2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29"/>
    <w:bookmarkStart w:name="z60" w:id="30"/>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өтініштің қабылданғаны туралы талон береді және көрсетілетін қызметті берушінің басшысына жібереді - 15 (он бес) минут;</w:t>
      </w:r>
    </w:p>
    <w:bookmarkEnd w:id="30"/>
    <w:bookmarkStart w:name="z61" w:id="3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қызметкері Стандартқа 2-қосымшаға сәйкес нысан бойынша құжаттар топтамасын қабылдаудан бас тарту туралы қолхат береді - 5 (бес) минут.</w:t>
      </w:r>
    </w:p>
    <w:bookmarkEnd w:id="31"/>
    <w:bookmarkStart w:name="z62" w:id="32"/>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қарар қояды және көрсетілетін қызметті берушінің жауапты орындаушысына орындауға береді - 3 (үш) сағат;</w:t>
      </w:r>
    </w:p>
    <w:bookmarkEnd w:id="32"/>
    <w:bookmarkStart w:name="z63" w:id="3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 көрсету нәтижесінің жобасын дайындайды және көрсетілетін қызметті берушінің басшысына қол қоюға береді - 2 (екі) жұмыс күні;</w:t>
      </w:r>
    </w:p>
    <w:bookmarkEnd w:id="33"/>
    <w:bookmarkStart w:name="z64" w:id="3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көрсетілетін қызметті берушінің жауапты орындаушысына береді – 15 (он бес) минут;</w:t>
      </w:r>
    </w:p>
    <w:bookmarkEnd w:id="34"/>
    <w:bookmarkStart w:name="z65" w:id="35"/>
    <w:p>
      <w:pPr>
        <w:spacing w:after="0"/>
        <w:ind w:left="0"/>
        <w:jc w:val="both"/>
      </w:pPr>
      <w:r>
        <w:rPr>
          <w:rFonts w:ascii="Times New Roman"/>
          <w:b w:val="false"/>
          <w:i w:val="false"/>
          <w:color w:val="000000"/>
          <w:sz w:val="28"/>
        </w:rPr>
        <w:t>
      5) көрсетілетін қызметті берушінің жауапты қызметкері мемлекеттік қызмет көрсету нәтижесін тіркейді және көрсетілетін қызметті алушыға береді – 15 (он бес) минут.</w:t>
      </w:r>
    </w:p>
    <w:bookmarkEnd w:id="35"/>
    <w:bookmarkStart w:name="z66" w:id="36"/>
    <w:p>
      <w:pPr>
        <w:spacing w:after="0"/>
        <w:ind w:left="0"/>
        <w:jc w:val="left"/>
      </w:pPr>
      <w:r>
        <w:rPr>
          <w:rFonts w:ascii="Times New Roman"/>
          <w:b/>
          <w:i w:val="false"/>
          <w:color w:val="000000"/>
        </w:rPr>
        <w:t xml:space="preserve"> 4. Мемлекеттік қызмет көрсету процесіндегі Мемлекеттік корпорациясы және (немесе) өзгеде көрсетілетін қызметті берушінің өзара іс-қимыл тәртібін сипаттау, сондай-ақ ақпараттық жүйелерді пайдалану тәртібін сипаттау</w:t>
      </w:r>
    </w:p>
    <w:bookmarkEnd w:id="36"/>
    <w:bookmarkStart w:name="z67" w:id="37"/>
    <w:p>
      <w:pPr>
        <w:spacing w:after="0"/>
        <w:ind w:left="0"/>
        <w:jc w:val="both"/>
      </w:pPr>
      <w:r>
        <w:rPr>
          <w:rFonts w:ascii="Times New Roman"/>
          <w:b w:val="false"/>
          <w:i w:val="false"/>
          <w:color w:val="000000"/>
          <w:sz w:val="28"/>
        </w:rPr>
        <w:t>
      9. Мемлекеттік корпорацияға және өзге де көрсетілетін қызметті берушілерге жүгіну тәртібін, көрсетілетін қызметті алушының өтінішін өңдеу ұзақтығы:</w:t>
      </w:r>
    </w:p>
    <w:bookmarkEnd w:id="37"/>
    <w:bookmarkStart w:name="z68" w:id="3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38"/>
    <w:bookmarkStart w:name="z69" w:id="39"/>
    <w:p>
      <w:pPr>
        <w:spacing w:after="0"/>
        <w:ind w:left="0"/>
        <w:jc w:val="both"/>
      </w:pPr>
      <w:r>
        <w:rPr>
          <w:rFonts w:ascii="Times New Roman"/>
          <w:b w:val="false"/>
          <w:i w:val="false"/>
          <w:color w:val="000000"/>
          <w:sz w:val="28"/>
        </w:rPr>
        <w:t>
      2) Мемлекеттік корпорацияның қызметкері өтініштің дұрыс толтырылуын және осы Регламенттің 4-тармағында көзделген құжаттар топтамасының (әрі қарай – құжаттар топтамасын) толықтығын тексереді.</w:t>
      </w:r>
    </w:p>
    <w:bookmarkEnd w:id="39"/>
    <w:bookmarkStart w:name="z70" w:id="4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Мемлекеттік корпорацияның қызметкері Стандартқа 2-қосымшаға сәйкес нысан бойынша өтінішті қабылдаудан бас тарту туралы қолхат береді – 5 (бес) минут;</w:t>
      </w:r>
    </w:p>
    <w:bookmarkEnd w:id="40"/>
    <w:bookmarkStart w:name="z71" w:id="41"/>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Мемлекеттік корпорацияның қызметкері өтінішті тіркейді, Қазақстан Республикасының заңдарында өзгеше көзделмесе,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 құжаттардың қабылданғаны туралы қолхат береді - 5 (бес) минут;</w:t>
      </w:r>
    </w:p>
    <w:bookmarkEnd w:id="41"/>
    <w:bookmarkStart w:name="z72" w:id="42"/>
    <w:p>
      <w:pPr>
        <w:spacing w:after="0"/>
        <w:ind w:left="0"/>
        <w:jc w:val="both"/>
      </w:pPr>
      <w:r>
        <w:rPr>
          <w:rFonts w:ascii="Times New Roman"/>
          <w:b w:val="false"/>
          <w:i w:val="false"/>
          <w:color w:val="000000"/>
          <w:sz w:val="28"/>
        </w:rPr>
        <w:t>
      3) Мемлекеттік корпорациясының қызметкер көрсетілетін қызметті берушіге құжаттарды топтамасын жібереді - 1 (бір) жұмыс күні.</w:t>
      </w:r>
    </w:p>
    <w:bookmarkEnd w:id="42"/>
    <w:bookmarkStart w:name="z73" w:id="43"/>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43"/>
    <w:bookmarkStart w:name="z74" w:id="44"/>
    <w:p>
      <w:pPr>
        <w:spacing w:after="0"/>
        <w:ind w:left="0"/>
        <w:jc w:val="both"/>
      </w:pPr>
      <w:r>
        <w:rPr>
          <w:rFonts w:ascii="Times New Roman"/>
          <w:b w:val="false"/>
          <w:i w:val="false"/>
          <w:color w:val="000000"/>
          <w:sz w:val="28"/>
        </w:rPr>
        <w:t>
      4)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 – 2 (екі) жұмыс күні;</w:t>
      </w:r>
    </w:p>
    <w:bookmarkEnd w:id="44"/>
    <w:bookmarkStart w:name="z75" w:id="45"/>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қызметті көрсету нәтижесін көрсетілетін қызметті алушыға береді - 15 (он бес) минут. </w:t>
      </w:r>
    </w:p>
    <w:bookmarkEnd w:id="45"/>
    <w:bookmarkStart w:name="z76" w:id="46"/>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сипаттамасын,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bookmarkStart w:name="z77" w:id="47"/>
    <w:p>
      <w:pPr>
        <w:spacing w:after="0"/>
        <w:ind w:left="0"/>
        <w:jc w:val="both"/>
      </w:pPr>
      <w:r>
        <w:rPr>
          <w:rFonts w:ascii="Times New Roman"/>
          <w:b w:val="false"/>
          <w:i w:val="false"/>
          <w:color w:val="000000"/>
          <w:sz w:val="28"/>
        </w:rPr>
        <w:t>
      10. Мемлекеттік көрсетілетін қызмет "электронды үкіметтің" веб-порталы арқылы көрсетілмейді.</w:t>
      </w:r>
    </w:p>
    <w:bookmarkEnd w:id="47"/>
    <w:bookmarkStart w:name="z78" w:id="48"/>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қызметтің ерекшеліктері ескеріле отырып қойылатын өзге талаптар</w:t>
      </w:r>
    </w:p>
    <w:bookmarkEnd w:id="48"/>
    <w:bookmarkStart w:name="z79" w:id="49"/>
    <w:p>
      <w:pPr>
        <w:spacing w:after="0"/>
        <w:ind w:left="0"/>
        <w:jc w:val="both"/>
      </w:pPr>
      <w:r>
        <w:rPr>
          <w:rFonts w:ascii="Times New Roman"/>
          <w:b w:val="false"/>
          <w:i w:val="false"/>
          <w:color w:val="000000"/>
          <w:sz w:val="28"/>
        </w:rPr>
        <w:t>
      11. Заңнамада белгіленген тәртіппен өзіне-өзі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шығуымен жүргізеді.</w:t>
      </w:r>
    </w:p>
    <w:bookmarkEnd w:id="49"/>
    <w:bookmarkStart w:name="z80" w:id="50"/>
    <w:p>
      <w:pPr>
        <w:spacing w:after="0"/>
        <w:ind w:left="0"/>
        <w:jc w:val="both"/>
      </w:pPr>
      <w:r>
        <w:rPr>
          <w:rFonts w:ascii="Times New Roman"/>
          <w:b w:val="false"/>
          <w:i w:val="false"/>
          <w:color w:val="000000"/>
          <w:sz w:val="28"/>
        </w:rPr>
        <w:t>
      12.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50"/>
    <w:bookmarkStart w:name="z81" w:id="51"/>
    <w:p>
      <w:pPr>
        <w:spacing w:after="0"/>
        <w:ind w:left="0"/>
        <w:jc w:val="both"/>
      </w:pPr>
      <w:r>
        <w:rPr>
          <w:rFonts w:ascii="Times New Roman"/>
          <w:b w:val="false"/>
          <w:i w:val="false"/>
          <w:color w:val="000000"/>
          <w:sz w:val="28"/>
        </w:rPr>
        <w:t>
      Мемлекеттік корпорацияның интернет-ресурсы: www.gov4c.kz.</w:t>
      </w:r>
    </w:p>
    <w:bookmarkEnd w:id="51"/>
    <w:bookmarkStart w:name="z82" w:id="52"/>
    <w:p>
      <w:pPr>
        <w:spacing w:after="0"/>
        <w:ind w:left="0"/>
        <w:jc w:val="both"/>
      </w:pPr>
      <w:r>
        <w:rPr>
          <w:rFonts w:ascii="Times New Roman"/>
          <w:b w:val="false"/>
          <w:i w:val="false"/>
          <w:color w:val="000000"/>
          <w:sz w:val="28"/>
        </w:rPr>
        <w:t>
      13.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52"/>
    <w:bookmarkStart w:name="z83" w:id="53"/>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w:t>
            </w:r>
            <w:r>
              <w:rPr>
                <w:rFonts w:ascii="Times New Roman"/>
                <w:b w:val="false"/>
                <w:i w:val="false"/>
                <w:color w:val="000000"/>
                <w:sz w:val="20"/>
              </w:rPr>
              <w:t xml:space="preserve"> мемлекеттік тізілімінен үзінді"</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w:t>
            </w:r>
            <w:r>
              <w:rPr>
                <w:rFonts w:ascii="Times New Roman"/>
                <w:b w:val="false"/>
                <w:i w:val="false"/>
                <w:color w:val="000000"/>
                <w:sz w:val="20"/>
              </w:rPr>
              <w:t xml:space="preserve"> 1-қосымша</w:t>
            </w:r>
          </w:p>
        </w:tc>
      </w:tr>
    </w:tbl>
    <w:bookmarkStart w:name="z89" w:id="54"/>
    <w:p>
      <w:pPr>
        <w:spacing w:after="0"/>
        <w:ind w:left="0"/>
        <w:jc w:val="left"/>
      </w:pPr>
      <w:r>
        <w:rPr>
          <w:rFonts w:ascii="Times New Roman"/>
          <w:b/>
          <w:i w:val="false"/>
          <w:color w:val="000000"/>
        </w:rPr>
        <w:t xml:space="preserve"> Көрсетілетін қызметті беруші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630"/>
        <w:gridCol w:w="3313"/>
        <w:gridCol w:w="694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қоммуналдық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Петропавл қаласы Қазақстан Конституциясы көшесі, 58, 517 кабинет, телефон:</w:t>
            </w:r>
            <w:r>
              <w:br/>
            </w:r>
            <w:r>
              <w:rPr>
                <w:rFonts w:ascii="Times New Roman"/>
                <w:b w:val="false"/>
                <w:i w:val="false"/>
                <w:color w:val="000000"/>
                <w:sz w:val="20"/>
              </w:rPr>
              <w:t>
8(7152)-50-22-89</w:t>
            </w:r>
          </w:p>
          <w:bookmarkEnd w:id="55"/>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13:00-ден 14:30-ға дейінгі түскі үзіліспен сағат 9:00-ден 18:30-ға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2-қосымша</w:t>
            </w:r>
          </w:p>
        </w:tc>
      </w:tr>
    </w:tbl>
    <w:bookmarkStart w:name="z94" w:id="56"/>
    <w:p>
      <w:pPr>
        <w:spacing w:after="0"/>
        <w:ind w:left="0"/>
        <w:jc w:val="left"/>
      </w:pPr>
      <w:r>
        <w:rPr>
          <w:rFonts w:ascii="Times New Roman"/>
          <w:b/>
          <w:i w:val="false"/>
          <w:color w:val="000000"/>
        </w:rPr>
        <w:t xml:space="preserve"> Көрсетілетін қызметті берушінің кеңсесі арқылы "Туристік маршруттар мен соқпақтардың мемлекеттік тізілімінен үзінді" мемлекеттік қызмет көрсетудің бизнес-процесстерінің анықтамалығы</w:t>
      </w:r>
    </w:p>
    <w:bookmarkEnd w:id="56"/>
    <w:bookmarkStart w:name="z9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58"/>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қызмет көрсетудің бизнес-процесстерінің анықтамалығы</w:t>
      </w:r>
    </w:p>
    <w:bookmarkEnd w:id="58"/>
    <w:bookmarkStart w:name="z9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60"/>
    <w:p>
      <w:pPr>
        <w:spacing w:after="0"/>
        <w:ind w:left="0"/>
        <w:jc w:val="both"/>
      </w:pPr>
      <w:r>
        <w:rPr>
          <w:rFonts w:ascii="Times New Roman"/>
          <w:b w:val="false"/>
          <w:i w:val="false"/>
          <w:color w:val="000000"/>
          <w:sz w:val="28"/>
        </w:rPr>
        <w:t>
      Шартты белгілер:</w:t>
      </w:r>
    </w:p>
    <w:bookmarkEnd w:id="6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