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eb5d" w14:textId="815e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7 маусымдағы № 203 қаулысы. Солтүстік Қазақстан облысының Әділет департаментінде 2016 жылғы 8 шілдеде № 3808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тқолданысқа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7 маусымдағы № 203 қаулысымен бекітілген</w:t>
            </w:r>
          </w:p>
        </w:tc>
      </w:tr>
    </w:tbl>
    <w:bookmarkStart w:name="z11" w:id="4"/>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қызметтің регламенті (бұдан әрі – мемлекеттік көрсетілетін қызмет регламенті)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бойынша мемлекеттік көрсетілетін қызмет стандартын бекіту туралы" Қазақстан Республикасы Білім және ғылым министрлігінің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стандартына (бұдан әрі – Стандарт) сәйкес әзірленді, облыстық, аудандық және облыстық маңызы бар қаланың жергілікті атқарушы органдарымен осы мемлекеттік көрсетілетін қызмет регламентіне </w:t>
      </w:r>
      <w:r>
        <w:rPr>
          <w:rFonts w:ascii="Times New Roman"/>
          <w:b w:val="false"/>
          <w:i w:val="false"/>
          <w:color w:val="000000"/>
          <w:sz w:val="28"/>
        </w:rPr>
        <w:t>1 қосымшаға</w:t>
      </w:r>
      <w:r>
        <w:rPr>
          <w:rFonts w:ascii="Times New Roman"/>
          <w:b w:val="false"/>
          <w:i w:val="false"/>
          <w:color w:val="000000"/>
          <w:sz w:val="28"/>
        </w:rPr>
        <w:t xml:space="preserve"> сәйкес, мектепке дейінгі білім беру ұйымдарымен осы мемлекеттік көрсетілетін қызмет регламентіне </w:t>
      </w:r>
      <w:r>
        <w:rPr>
          <w:rFonts w:ascii="Times New Roman"/>
          <w:b w:val="false"/>
          <w:i w:val="false"/>
          <w:color w:val="000000"/>
          <w:sz w:val="28"/>
        </w:rPr>
        <w:t>2 қосымшаға</w:t>
      </w:r>
      <w:r>
        <w:rPr>
          <w:rFonts w:ascii="Times New Roman"/>
          <w:b w:val="false"/>
          <w:i w:val="false"/>
          <w:color w:val="000000"/>
          <w:sz w:val="28"/>
        </w:rPr>
        <w:t xml:space="preserve"> сәйкес бастауыш, негізгі орта, жалпы орта білім беру ұйымдарымен осы мемлекеттік көрсетілетін қызмет регламентіне </w:t>
      </w:r>
      <w:r>
        <w:rPr>
          <w:rFonts w:ascii="Times New Roman"/>
          <w:b w:val="false"/>
          <w:i w:val="false"/>
          <w:color w:val="000000"/>
          <w:sz w:val="28"/>
        </w:rPr>
        <w:t>3 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ұйымдарымен осы мемлекеттік көрсетілетін қызмет регламентіне </w:t>
      </w:r>
      <w:r>
        <w:rPr>
          <w:rFonts w:ascii="Times New Roman"/>
          <w:b w:val="false"/>
          <w:i w:val="false"/>
          <w:color w:val="000000"/>
          <w:sz w:val="28"/>
        </w:rPr>
        <w:t>4 қосымшаға</w:t>
      </w:r>
      <w:r>
        <w:rPr>
          <w:rFonts w:ascii="Times New Roman"/>
          <w:b w:val="false"/>
          <w:i w:val="false"/>
          <w:color w:val="000000"/>
          <w:sz w:val="28"/>
        </w:rPr>
        <w:t xml:space="preserve"> сәйкес (бұдан әрі – көрсетілетін қызметті беруші) көрсетіледі.</w:t>
      </w:r>
    </w:p>
    <w:bookmarkEnd w:id="6"/>
    <w:bookmarkStart w:name="z14" w:id="7"/>
    <w:p>
      <w:pPr>
        <w:spacing w:after="0"/>
        <w:ind w:left="0"/>
        <w:jc w:val="both"/>
      </w:pPr>
      <w:r>
        <w:rPr>
          <w:rFonts w:ascii="Times New Roman"/>
          <w:b w:val="false"/>
          <w:i w:val="false"/>
          <w:color w:val="000000"/>
          <w:sz w:val="28"/>
        </w:rPr>
        <w:t>
      Мемлекеттік қызмет көрсету үшін құжаттарды қабылдау және нәтижесін беру көрсетілетін қызметті берушінің кеңсесі арқылы жүзеге асырылады.</w:t>
      </w:r>
    </w:p>
    <w:bookmarkEnd w:id="7"/>
    <w:bookmarkStart w:name="z15"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6" w:id="9"/>
    <w:p>
      <w:pPr>
        <w:spacing w:after="0"/>
        <w:ind w:left="0"/>
        <w:jc w:val="both"/>
      </w:pPr>
      <w:r>
        <w:rPr>
          <w:rFonts w:ascii="Times New Roman"/>
          <w:b w:val="false"/>
          <w:i w:val="false"/>
          <w:color w:val="000000"/>
          <w:sz w:val="28"/>
        </w:rPr>
        <w:t>
      3. Мемлекеттік көрсетілетін қызметтің нәтижесі Стандарттың 1-қосымшасына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қолхат беру (бұдан әрі – Қолхат) болып табылады.</w:t>
      </w:r>
    </w:p>
    <w:bookmarkEnd w:id="9"/>
    <w:bookmarkStart w:name="z17" w:id="10"/>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10"/>
    <w:bookmarkStart w:name="z18" w:id="11"/>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1"/>
    <w:bookmarkStart w:name="z19" w:id="1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іс-қимылы тәртібін сипаттау</w:t>
      </w:r>
    </w:p>
    <w:bookmarkEnd w:id="12"/>
    <w:bookmarkStart w:name="z20" w:id="1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 алушының өтініші және көрсетілетін қызметті берушінің көрсетілетін қызметті алушыдан тиісті құжаттарды (бұдан әрі - құжаттар топтамасын)алуы болып табылады:</w:t>
      </w:r>
    </w:p>
    <w:bookmarkEnd w:id="13"/>
    <w:bookmarkStart w:name="z21" w:id="14"/>
    <w:p>
      <w:pPr>
        <w:spacing w:after="0"/>
        <w:ind w:left="0"/>
        <w:jc w:val="both"/>
      </w:pPr>
      <w:r>
        <w:rPr>
          <w:rFonts w:ascii="Times New Roman"/>
          <w:b w:val="false"/>
          <w:i w:val="false"/>
          <w:color w:val="000000"/>
          <w:sz w:val="28"/>
        </w:rPr>
        <w:t>
      1) Стандарттың 2-қосымшасына сәйкес аттестаттауға өтініш;</w:t>
      </w:r>
    </w:p>
    <w:bookmarkEnd w:id="14"/>
    <w:bookmarkStart w:name="z22" w:id="15"/>
    <w:p>
      <w:pPr>
        <w:spacing w:after="0"/>
        <w:ind w:left="0"/>
        <w:jc w:val="both"/>
      </w:pPr>
      <w:r>
        <w:rPr>
          <w:rFonts w:ascii="Times New Roman"/>
          <w:b w:val="false"/>
          <w:i w:val="false"/>
          <w:color w:val="000000"/>
          <w:sz w:val="28"/>
        </w:rPr>
        <w:t>
      2) жеке басын куәландыратын құжат көшірмесі;</w:t>
      </w:r>
    </w:p>
    <w:bookmarkEnd w:id="15"/>
    <w:bookmarkStart w:name="z23" w:id="16"/>
    <w:p>
      <w:pPr>
        <w:spacing w:after="0"/>
        <w:ind w:left="0"/>
        <w:jc w:val="both"/>
      </w:pPr>
      <w:r>
        <w:rPr>
          <w:rFonts w:ascii="Times New Roman"/>
          <w:b w:val="false"/>
          <w:i w:val="false"/>
          <w:color w:val="000000"/>
          <w:sz w:val="28"/>
        </w:rPr>
        <w:t>
      3) білім туралы диплом көшірмесі;</w:t>
      </w:r>
    </w:p>
    <w:bookmarkEnd w:id="16"/>
    <w:bookmarkStart w:name="z24" w:id="17"/>
    <w:p>
      <w:pPr>
        <w:spacing w:after="0"/>
        <w:ind w:left="0"/>
        <w:jc w:val="both"/>
      </w:pPr>
      <w:r>
        <w:rPr>
          <w:rFonts w:ascii="Times New Roman"/>
          <w:b w:val="false"/>
          <w:i w:val="false"/>
          <w:color w:val="000000"/>
          <w:sz w:val="28"/>
        </w:rPr>
        <w:t>
      4) біліктілікті арттыру туралы құжат көшірмесі;</w:t>
      </w:r>
    </w:p>
    <w:bookmarkEnd w:id="17"/>
    <w:bookmarkStart w:name="z25" w:id="18"/>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18"/>
    <w:bookmarkStart w:name="z26" w:id="19"/>
    <w:p>
      <w:pPr>
        <w:spacing w:after="0"/>
        <w:ind w:left="0"/>
        <w:jc w:val="both"/>
      </w:pPr>
      <w:r>
        <w:rPr>
          <w:rFonts w:ascii="Times New Roman"/>
          <w:b w:val="false"/>
          <w:i w:val="false"/>
          <w:color w:val="000000"/>
          <w:sz w:val="28"/>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p>
    <w:bookmarkEnd w:id="19"/>
    <w:bookmarkStart w:name="z27" w:id="20"/>
    <w:p>
      <w:pPr>
        <w:spacing w:after="0"/>
        <w:ind w:left="0"/>
        <w:jc w:val="both"/>
      </w:pPr>
      <w:r>
        <w:rPr>
          <w:rFonts w:ascii="Times New Roman"/>
          <w:b w:val="false"/>
          <w:i w:val="false"/>
          <w:color w:val="000000"/>
          <w:sz w:val="28"/>
        </w:rPr>
        <w:t>
      7)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туралы" Қазақстан Республикасы Білім және ғылым министрінің міндетін атқарушының 2013 жылғы 7 тамыздағы № 323 бұйрығымен (Нормативтік құқықтық актілерді мемлекеттік тіркеу тізілімінде 2013 жылғы 28 тамызда № 8678 болып тіркелген) бекітілген Білім және ғылым саласындағы азаматтық қызметшілерді аттестаттаудан өткізу қағидалары мен шартын, сондай-ақ Мектептке дейінгі, бастауыш, негізгі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кәсіптік жетістіктері туралы мәліметтер (болған жағдайда).</w:t>
      </w:r>
    </w:p>
    <w:bookmarkEnd w:id="20"/>
    <w:bookmarkStart w:name="z28" w:id="21"/>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(іс-қимылдың) мазмұны, оның орындалу ұзақтығы:</w:t>
      </w:r>
    </w:p>
    <w:bookmarkEnd w:id="21"/>
    <w:bookmarkStart w:name="z29" w:id="22"/>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топтамасын қабылдауды жүзеге асырады, тіркейді Қолхат береді, 20 (жиырма) минут.</w:t>
      </w:r>
    </w:p>
    <w:bookmarkEnd w:id="22"/>
    <w:bookmarkStart w:name="z30" w:id="2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3"/>
    <w:bookmarkStart w:name="z31" w:id="24"/>
    <w:p>
      <w:pPr>
        <w:spacing w:after="0"/>
        <w:ind w:left="0"/>
        <w:jc w:val="both"/>
      </w:pPr>
      <w:r>
        <w:rPr>
          <w:rFonts w:ascii="Times New Roman"/>
          <w:b w:val="false"/>
          <w:i w:val="false"/>
          <w:color w:val="000000"/>
          <w:sz w:val="28"/>
        </w:rPr>
        <w:t xml:space="preserve">
      1) құжаттар топтамасын тіркеу және көрсетілетін қызметті алушыға Қолхат беру. </w:t>
      </w:r>
    </w:p>
    <w:bookmarkEnd w:id="24"/>
    <w:bookmarkStart w:name="z32" w:id="2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іс-қимылы тәртібін сипаттау</w:t>
      </w:r>
    </w:p>
    <w:bookmarkEnd w:id="25"/>
    <w:bookmarkStart w:name="z33" w:id="26"/>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26"/>
    <w:bookmarkStart w:name="z34" w:id="27"/>
    <w:p>
      <w:pPr>
        <w:spacing w:after="0"/>
        <w:ind w:left="0"/>
        <w:jc w:val="both"/>
      </w:pPr>
      <w:r>
        <w:rPr>
          <w:rFonts w:ascii="Times New Roman"/>
          <w:b w:val="false"/>
          <w:i w:val="false"/>
          <w:color w:val="000000"/>
          <w:sz w:val="28"/>
        </w:rPr>
        <w:t>
      1) көрсетілетін қызметті берушінің кеңсесі;</w:t>
      </w:r>
    </w:p>
    <w:bookmarkEnd w:id="27"/>
    <w:bookmarkStart w:name="z35" w:id="2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28"/>
    <w:bookmarkStart w:name="z36" w:id="29"/>
    <w:p>
      <w:pPr>
        <w:spacing w:after="0"/>
        <w:ind w:left="0"/>
        <w:jc w:val="both"/>
      </w:pPr>
      <w:r>
        <w:rPr>
          <w:rFonts w:ascii="Times New Roman"/>
          <w:b w:val="false"/>
          <w:i w:val="false"/>
          <w:color w:val="000000"/>
          <w:sz w:val="28"/>
        </w:rPr>
        <w:t>
      1) көрсетілетін қызметті беруші кеңсесінін қызметкері көрсетілетін қызметті алушы ұсынған құжаттар топтамасын қабылдауды жүзеге асырады, тіркейді Қолхат береді, 20 (жиырма) минут.</w:t>
      </w:r>
    </w:p>
    <w:bookmarkEnd w:id="29"/>
    <w:bookmarkStart w:name="z37" w:id="30"/>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келтірілді.</w:t>
      </w:r>
    </w:p>
    <w:bookmarkEnd w:id="30"/>
    <w:bookmarkStart w:name="z38" w:id="31"/>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қоғаммен және (немесе) өзге де көрсетілетін қызмет берушілермен өзара іс-қимыл тәртібін, сондай-ақ мемлекеттік қызмет көрсету үдерісінде ақпараттық жүйені қолдану тәртібін сипаттау.</w:t>
      </w:r>
    </w:p>
    <w:bookmarkEnd w:id="31"/>
    <w:bookmarkStart w:name="z39" w:id="32"/>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қоғаммен және (немесе) өзге де көрсетілетін қызмет беруші, сондай-ақ ақпараттық жүйені қолдану арқылы көрсетілмейді.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регламентіне 1 қосымша </w:t>
            </w:r>
          </w:p>
        </w:tc>
      </w:tr>
    </w:tbl>
    <w:bookmarkStart w:name="z41" w:id="33"/>
    <w:p>
      <w:pPr>
        <w:spacing w:after="0"/>
        <w:ind w:left="0"/>
        <w:jc w:val="left"/>
      </w:pPr>
      <w:r>
        <w:rPr>
          <w:rFonts w:ascii="Times New Roman"/>
          <w:b/>
          <w:i w:val="false"/>
          <w:color w:val="000000"/>
        </w:rPr>
        <w:t xml:space="preserve"> Солтүстік Қазақстан облысының облыстық, аудандық және облыстық маңызы бар жергілікті атқарушы органдарының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409"/>
        <w:gridCol w:w="2147"/>
        <w:gridCol w:w="813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Петропавл қаласы</w:t>
            </w:r>
          </w:p>
          <w:bookmarkEnd w:id="35"/>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1</w:t>
            </w:r>
          </w:p>
          <w:bookmarkEnd w:id="36"/>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білім басқармасы"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w:t>
            </w:r>
          </w:p>
          <w:bookmarkEnd w:id="37"/>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Айыртау ауданы</w:t>
            </w:r>
          </w:p>
          <w:bookmarkEnd w:id="38"/>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3</w:t>
            </w:r>
          </w:p>
          <w:bookmarkEnd w:id="39"/>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ауылы, ША, 20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Ақжар ауданы</w:t>
            </w:r>
          </w:p>
          <w:bookmarkEnd w:id="40"/>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4</w:t>
            </w:r>
          </w:p>
          <w:bookmarkEnd w:id="41"/>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Аққайыңауданы</w:t>
            </w:r>
          </w:p>
          <w:bookmarkEnd w:id="42"/>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5</w:t>
            </w:r>
          </w:p>
          <w:bookmarkEnd w:id="43"/>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Есіл ауданы</w:t>
            </w:r>
          </w:p>
          <w:bookmarkEnd w:id="44"/>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6</w:t>
            </w:r>
          </w:p>
          <w:bookmarkEnd w:id="45"/>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Жамбыл ауданы</w:t>
            </w:r>
          </w:p>
          <w:bookmarkEnd w:id="46"/>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7</w:t>
            </w:r>
          </w:p>
          <w:bookmarkEnd w:id="47"/>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Шайкина көшесі, 30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Мағжан Жұмабаев ауданы</w:t>
            </w:r>
          </w:p>
          <w:bookmarkEnd w:id="48"/>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8</w:t>
            </w:r>
          </w:p>
          <w:bookmarkEnd w:id="49"/>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w:t>
            </w:r>
            <w:r>
              <w:br/>
            </w:r>
            <w:r>
              <w:rPr>
                <w:rFonts w:ascii="Times New Roman"/>
                <w:b w:val="false"/>
                <w:i w:val="false"/>
                <w:color w:val="000000"/>
                <w:sz w:val="20"/>
              </w:rPr>
              <w:t>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Қызылжар ауданы</w:t>
            </w:r>
          </w:p>
          <w:bookmarkEnd w:id="50"/>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9</w:t>
            </w:r>
          </w:p>
          <w:bookmarkEnd w:id="51"/>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Мамлют ауданы</w:t>
            </w:r>
          </w:p>
          <w:bookmarkEnd w:id="52"/>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10</w:t>
            </w:r>
          </w:p>
          <w:bookmarkEnd w:id="53"/>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Ғабит Мүсірепов атындағы аудан</w:t>
            </w:r>
          </w:p>
          <w:bookmarkEnd w:id="54"/>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11</w:t>
            </w:r>
          </w:p>
          <w:bookmarkEnd w:id="55"/>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Тайынша ауданы</w:t>
            </w:r>
          </w:p>
          <w:bookmarkEnd w:id="56"/>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12</w:t>
            </w:r>
          </w:p>
          <w:bookmarkEnd w:id="57"/>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Тимирязев ауданы</w:t>
            </w:r>
          </w:p>
          <w:bookmarkEnd w:id="58"/>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13</w:t>
            </w:r>
          </w:p>
          <w:bookmarkEnd w:id="59"/>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Уәлиханов ауданы</w:t>
            </w:r>
          </w:p>
          <w:bookmarkEnd w:id="60"/>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14</w:t>
            </w:r>
          </w:p>
          <w:bookmarkEnd w:id="61"/>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Шал ақын ауданы</w:t>
            </w:r>
          </w:p>
          <w:bookmarkEnd w:id="62"/>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15</w:t>
            </w:r>
          </w:p>
          <w:bookmarkEnd w:id="63"/>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мемлекеттік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17.30 –ға дейін, түскі ас сағ.13.00 –ден 14.30-ға дейін Қазақстан Республикасының еңбек заңнамаларына сәйкес демалыс және мерекелік күндерден бөлек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регламентіне 2 қосымша </w:t>
            </w:r>
          </w:p>
        </w:tc>
      </w:tr>
    </w:tbl>
    <w:bookmarkStart w:name="z73" w:id="64"/>
    <w:p>
      <w:pPr>
        <w:spacing w:after="0"/>
        <w:ind w:left="0"/>
        <w:jc w:val="left"/>
      </w:pPr>
      <w:r>
        <w:rPr>
          <w:rFonts w:ascii="Times New Roman"/>
          <w:b/>
          <w:i w:val="false"/>
          <w:color w:val="000000"/>
        </w:rPr>
        <w:t xml:space="preserve"> Солтүстік Қазақстан облысының мектепке дейінгі білім беру ұйымдарының тізімі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613"/>
        <w:gridCol w:w="1888"/>
        <w:gridCol w:w="6311"/>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мемлекеттік тілдегі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Айыртау ауданы</w:t>
            </w:r>
          </w:p>
          <w:bookmarkEnd w:id="66"/>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1</w:t>
            </w:r>
          </w:p>
          <w:bookmarkEnd w:id="6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2</w:t>
            </w:r>
          </w:p>
          <w:bookmarkEnd w:id="6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3</w:t>
            </w:r>
          </w:p>
          <w:bookmarkEnd w:id="6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Аксеновка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4</w:t>
            </w:r>
          </w:p>
          <w:bookmarkEnd w:id="7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"Антоновка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Антоновка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5</w:t>
            </w:r>
          </w:p>
          <w:bookmarkEnd w:id="7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"Арықбалық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xml:space="preserve">
Арықбалық ауылы, </w:t>
            </w:r>
            <w:r>
              <w:br/>
            </w:r>
            <w:r>
              <w:rPr>
                <w:rFonts w:ascii="Times New Roman"/>
                <w:b w:val="false"/>
                <w:i w:val="false"/>
                <w:color w:val="000000"/>
                <w:sz w:val="20"/>
              </w:rPr>
              <w:t>
Киров көшесі 43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6</w:t>
            </w:r>
          </w:p>
          <w:bookmarkEnd w:id="7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"Бірлестік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Бірлестік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7</w:t>
            </w:r>
          </w:p>
          <w:bookmarkEnd w:id="7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"Гусаковка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8</w:t>
            </w:r>
          </w:p>
          <w:bookmarkEnd w:id="7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"Дауқара орта мектебі" коммуналдық мемлекеттік мекемесінің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Дауқара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9</w:t>
            </w:r>
          </w:p>
          <w:bookmarkEnd w:id="7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"Елецкий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10</w:t>
            </w:r>
          </w:p>
          <w:bookmarkEnd w:id="7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11</w:t>
            </w:r>
          </w:p>
          <w:bookmarkEnd w:id="7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"Златогорская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Ағынтай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12</w:t>
            </w:r>
          </w:p>
          <w:bookmarkEnd w:id="7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"Имантау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13</w:t>
            </w:r>
          </w:p>
          <w:bookmarkEnd w:id="7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"Қаратал орта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14</w:t>
            </w:r>
          </w:p>
          <w:bookmarkEnd w:id="8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"Казанка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15</w:t>
            </w:r>
          </w:p>
          <w:bookmarkEnd w:id="8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"Карасевка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Карасевка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16</w:t>
            </w:r>
          </w:p>
          <w:bookmarkEnd w:id="8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"Каменноброд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Каменноброд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17</w:t>
            </w:r>
          </w:p>
          <w:bookmarkEnd w:id="8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"Кирилловка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Кирилловка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18</w:t>
            </w:r>
          </w:p>
          <w:bookmarkEnd w:id="8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"Қызыл- Әскер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Құмтөккен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19</w:t>
            </w:r>
          </w:p>
          <w:bookmarkEnd w:id="8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"Лавровка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Лавровка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20</w:t>
            </w:r>
          </w:p>
          <w:bookmarkEnd w:id="8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"Лобанов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21</w:t>
            </w:r>
          </w:p>
          <w:bookmarkEnd w:id="8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"Мәдениет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Қарасай Батыр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22</w:t>
            </w:r>
          </w:p>
          <w:bookmarkEnd w:id="8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"Новосветловка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Новосветловка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23</w:t>
            </w:r>
          </w:p>
          <w:bookmarkEnd w:id="8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"Рудный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Новоукраинка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24</w:t>
            </w:r>
          </w:p>
          <w:bookmarkEnd w:id="9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"Сырымбет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25</w:t>
            </w:r>
          </w:p>
          <w:bookmarkEnd w:id="9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Светлое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26</w:t>
            </w:r>
          </w:p>
          <w:bookmarkEnd w:id="9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"Шалқар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27</w:t>
            </w:r>
          </w:p>
          <w:bookmarkEnd w:id="9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Борлық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Ақан-Борлық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28</w:t>
            </w:r>
          </w:p>
          <w:bookmarkEnd w:id="9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"Борлық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Борлық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29</w:t>
            </w:r>
          </w:p>
          <w:bookmarkEnd w:id="9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"Береславка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Береславка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30</w:t>
            </w:r>
          </w:p>
          <w:bookmarkEnd w:id="9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"Верхний Борлық негізігі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Жоғарғы Бұрлық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31</w:t>
            </w:r>
          </w:p>
          <w:bookmarkEnd w:id="9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w:t>
            </w:r>
            <w:r>
              <w:br/>
            </w:r>
            <w:r>
              <w:rPr>
                <w:rFonts w:ascii="Times New Roman"/>
                <w:b w:val="false"/>
                <w:i w:val="false"/>
                <w:color w:val="000000"/>
                <w:sz w:val="20"/>
              </w:rPr>
              <w:t>
"Воскресеновка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Воскресеновка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32</w:t>
            </w:r>
          </w:p>
          <w:bookmarkEnd w:id="9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"Егінді -Aғаш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Егінді-Ағаш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33</w:t>
            </w:r>
          </w:p>
          <w:bookmarkEnd w:id="9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"Қарақамыс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Қарақамыс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34</w:t>
            </w:r>
          </w:p>
          <w:bookmarkEnd w:id="10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"Комаровка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Комаровка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35</w:t>
            </w:r>
          </w:p>
          <w:bookmarkEnd w:id="10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"Кутузовка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Кутузовка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36</w:t>
            </w:r>
          </w:p>
          <w:bookmarkEnd w:id="10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"Өскен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Өскен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37</w:t>
            </w:r>
          </w:p>
          <w:bookmarkEnd w:id="10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"Шүкірлік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Шүкірлік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38</w:t>
            </w:r>
          </w:p>
          <w:bookmarkEnd w:id="10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"Ақан-Борлық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Николо-Борлық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39</w:t>
            </w:r>
          </w:p>
          <w:bookmarkEnd w:id="10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"Матвеевка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Матвеевка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40</w:t>
            </w:r>
          </w:p>
          <w:bookmarkEnd w:id="10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"Наследниковка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Баян ауылы, Центральная көшесі 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41</w:t>
            </w:r>
          </w:p>
          <w:bookmarkEnd w:id="10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"Никольское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Никольское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42</w:t>
            </w:r>
          </w:p>
          <w:bookmarkEnd w:id="10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"Сулыкөл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Сұлыкөл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43</w:t>
            </w:r>
          </w:p>
          <w:bookmarkEnd w:id="10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Целинное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Ақжар ауданы</w:t>
            </w:r>
          </w:p>
          <w:bookmarkEnd w:id="110"/>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w:t>
            </w:r>
          </w:p>
          <w:bookmarkEnd w:id="11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"Айсары негізгі мектебі" коммуналдық мемлекеттік мекемесі жанындағы </w:t>
            </w:r>
            <w:r>
              <w:br/>
            </w:r>
            <w:r>
              <w:rPr>
                <w:rFonts w:ascii="Times New Roman"/>
                <w:b w:val="false"/>
                <w:i w:val="false"/>
                <w:color w:val="000000"/>
                <w:sz w:val="20"/>
              </w:rPr>
              <w:t>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Айсары ауылы, Абай көшесі, 3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2</w:t>
            </w:r>
          </w:p>
          <w:bookmarkEnd w:id="11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"Ақжарқын орта мектебі" коммуналдық мемлекеттік мекемесі жанындағы </w:t>
            </w:r>
            <w:r>
              <w:br/>
            </w:r>
            <w:r>
              <w:rPr>
                <w:rFonts w:ascii="Times New Roman"/>
                <w:b w:val="false"/>
                <w:i w:val="false"/>
                <w:color w:val="000000"/>
                <w:sz w:val="20"/>
              </w:rPr>
              <w:t>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Ақжаркын аулы, Первомайская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3</w:t>
            </w:r>
          </w:p>
          <w:bookmarkEnd w:id="11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"Алқатерек орта мектебі" коммуналдық мемлекеттік мекемесі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А. Молдағұлова көшесі, 5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4</w:t>
            </w:r>
          </w:p>
          <w:bookmarkEnd w:id="11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"Ащыкөл орта мектебі" коммуналдық мемлекеттік мекемесі жанындағы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5</w:t>
            </w:r>
          </w:p>
          <w:bookmarkEnd w:id="11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"Ақсары негізгі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Ақсары ауылы, Ленина көшесі, 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6</w:t>
            </w:r>
          </w:p>
          <w:bookmarkEnd w:id="11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"Бестерек орта мектебі" коммуналдық мемлекеттік мекемесі жанындағы </w:t>
            </w:r>
            <w:r>
              <w:br/>
            </w:r>
            <w:r>
              <w:rPr>
                <w:rFonts w:ascii="Times New Roman"/>
                <w:b w:val="false"/>
                <w:i w:val="false"/>
                <w:color w:val="000000"/>
                <w:sz w:val="20"/>
              </w:rPr>
              <w:t>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аулы, Иманова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7</w:t>
            </w:r>
          </w:p>
          <w:bookmarkEnd w:id="11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"Бостандық орта мектебі" коммуналдық мемлекеттік мекемесі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Бостандық ауылы, Дружбы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8</w:t>
            </w:r>
          </w:p>
          <w:bookmarkEnd w:id="11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"Горьковский орта мектебі" коммуналдық мемлекеттік мекемесі жанындағы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Горьковское ауылы, Гвардейская көшесі, 8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9</w:t>
            </w:r>
          </w:p>
          <w:bookmarkEnd w:id="11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w:t>
            </w:r>
            <w:r>
              <w:br/>
            </w:r>
            <w:r>
              <w:rPr>
                <w:rFonts w:ascii="Times New Roman"/>
                <w:b w:val="false"/>
                <w:i w:val="false"/>
                <w:color w:val="000000"/>
                <w:sz w:val="20"/>
              </w:rPr>
              <w:t xml:space="preserve">
"Дәуіт орта мектебі" коммуналдық мемлекеттік мекемесі жанындағы </w:t>
            </w:r>
            <w:r>
              <w:br/>
            </w:r>
            <w:r>
              <w:rPr>
                <w:rFonts w:ascii="Times New Roman"/>
                <w:b w:val="false"/>
                <w:i w:val="false"/>
                <w:color w:val="000000"/>
                <w:sz w:val="20"/>
              </w:rPr>
              <w:t>
"Балауса"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Дәуіт ауылы, Ворошилов көшесі, 23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10</w:t>
            </w:r>
          </w:p>
          <w:bookmarkEnd w:id="12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w:t>
            </w:r>
            <w:r>
              <w:br/>
            </w:r>
            <w:r>
              <w:rPr>
                <w:rFonts w:ascii="Times New Roman"/>
                <w:b w:val="false"/>
                <w:i w:val="false"/>
                <w:color w:val="000000"/>
                <w:sz w:val="20"/>
              </w:rPr>
              <w:t xml:space="preserve">
"Қали Хадесұлы атындағы Жаңаауыл орта мектебі" коммуналдық мемлекеттік мекемесі жанындағы </w:t>
            </w:r>
            <w:r>
              <w:br/>
            </w:r>
            <w:r>
              <w:rPr>
                <w:rFonts w:ascii="Times New Roman"/>
                <w:b w:val="false"/>
                <w:i w:val="false"/>
                <w:color w:val="000000"/>
                <w:sz w:val="20"/>
              </w:rPr>
              <w:t>
"Балауса"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Қулыкөл ауылы,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11</w:t>
            </w:r>
          </w:p>
          <w:bookmarkEnd w:id="12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w:t>
            </w:r>
            <w:r>
              <w:br/>
            </w:r>
            <w:r>
              <w:rPr>
                <w:rFonts w:ascii="Times New Roman"/>
                <w:b w:val="false"/>
                <w:i w:val="false"/>
                <w:color w:val="000000"/>
                <w:sz w:val="20"/>
              </w:rPr>
              <w:t xml:space="preserve">
"Қазан орта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Ақжар ауданы, Қазан ауылы,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12</w:t>
            </w:r>
          </w:p>
          <w:bookmarkEnd w:id="12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"Қарашілік орта мектебі" коммуналдық мемлекеттік мекемесі жанындағы "Балдырған"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Қарашілік аулы,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13</w:t>
            </w:r>
          </w:p>
          <w:bookmarkEnd w:id="12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"Кеңащы орта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Кеңащы ауылы, Алтынсарин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14</w:t>
            </w:r>
          </w:p>
          <w:bookmarkEnd w:id="12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 Солтүстік Қазақстан облысы Ақжар ауданы әкімдігінің "Киев орта мектебі" коммуналдық мемлекеттік мекемесі жанындағы "Балдырған"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Киев ауылы, Молодежный көшесі, 28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15</w:t>
            </w:r>
          </w:p>
          <w:bookmarkEnd w:id="12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"Қызылту орта мектебі" коммуналдық мемлекеттік мекемесі жанындағы "Сәбилер әлемі"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Қызылту аулы, Комсомольская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16</w:t>
            </w:r>
          </w:p>
          <w:bookmarkEnd w:id="12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"№1Ленинград орта мектебі" коммуналдық мемлекеттік мекемесі жанындағы "Солнышко"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Ленинград ауылы, Зеленый көшесі, 29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17</w:t>
            </w:r>
          </w:p>
          <w:bookmarkEnd w:id="12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"№2 Ленинград орта мектебі" коммуналдық мемлекеттік мекемесі жанындағы </w:t>
            </w:r>
            <w:r>
              <w:br/>
            </w:r>
            <w:r>
              <w:rPr>
                <w:rFonts w:ascii="Times New Roman"/>
                <w:b w:val="false"/>
                <w:i w:val="false"/>
                <w:color w:val="000000"/>
                <w:sz w:val="20"/>
              </w:rPr>
              <w:t>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Ленинград ауылы, Ленин көшесі, 26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18</w:t>
            </w:r>
          </w:p>
          <w:bookmarkEnd w:id="12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w:t>
            </w:r>
            <w:r>
              <w:br/>
            </w:r>
            <w:r>
              <w:rPr>
                <w:rFonts w:ascii="Times New Roman"/>
                <w:b w:val="false"/>
                <w:i w:val="false"/>
                <w:color w:val="000000"/>
                <w:sz w:val="20"/>
              </w:rPr>
              <w:t xml:space="preserve">
"Май орта мектебі" коммуналдық мемлекеттік мекемесі жанындағы </w:t>
            </w:r>
            <w:r>
              <w:br/>
            </w:r>
            <w:r>
              <w:rPr>
                <w:rFonts w:ascii="Times New Roman"/>
                <w:b w:val="false"/>
                <w:i w:val="false"/>
                <w:color w:val="000000"/>
                <w:sz w:val="20"/>
              </w:rPr>
              <w:t xml:space="preserve">
"Ақбота"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Май ауылы, </w:t>
            </w:r>
            <w:r>
              <w:br/>
            </w:r>
            <w:r>
              <w:rPr>
                <w:rFonts w:ascii="Times New Roman"/>
                <w:b w:val="false"/>
                <w:i w:val="false"/>
                <w:color w:val="000000"/>
                <w:sz w:val="20"/>
              </w:rPr>
              <w:t>
Абай көшесі, 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19</w:t>
            </w:r>
          </w:p>
          <w:bookmarkEnd w:id="12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"Новосел негізгі мектебі" коммуналдық мемлекеттік мекемесі жанындағы </w:t>
            </w:r>
            <w:r>
              <w:br/>
            </w:r>
            <w:r>
              <w:rPr>
                <w:rFonts w:ascii="Times New Roman"/>
                <w:b w:val="false"/>
                <w:i w:val="false"/>
                <w:color w:val="000000"/>
                <w:sz w:val="20"/>
              </w:rPr>
              <w:t>
"Бөбектер"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Коммунизм аулы, Первомайская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20</w:t>
            </w:r>
          </w:p>
          <w:bookmarkEnd w:id="13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"Талшық орта мектебі" коммуналдық мемлекеттік мекемесі жанындағы </w:t>
            </w:r>
            <w:r>
              <w:br/>
            </w:r>
            <w:r>
              <w:rPr>
                <w:rFonts w:ascii="Times New Roman"/>
                <w:b w:val="false"/>
                <w:i w:val="false"/>
                <w:color w:val="000000"/>
                <w:sz w:val="20"/>
              </w:rPr>
              <w:t>
"Балауса"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Талшық ауылы, Целинная көшесі, 16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21</w:t>
            </w:r>
          </w:p>
          <w:bookmarkEnd w:id="13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"Тұғыржап бастауыш мектебі" коммуналдық мемлекеттік мекемесі жанындағы </w:t>
            </w:r>
            <w:r>
              <w:br/>
            </w:r>
            <w:r>
              <w:rPr>
                <w:rFonts w:ascii="Times New Roman"/>
                <w:b w:val="false"/>
                <w:i w:val="false"/>
                <w:color w:val="000000"/>
                <w:sz w:val="20"/>
              </w:rPr>
              <w:t>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Тұғыржап аулы, Жаңа көшесі, 5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22</w:t>
            </w:r>
          </w:p>
          <w:bookmarkEnd w:id="13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"Үлгілі орта мектебі" коммуналдық мемлекеттік мекемесі жанындағы </w:t>
            </w:r>
            <w:r>
              <w:br/>
            </w:r>
            <w:r>
              <w:rPr>
                <w:rFonts w:ascii="Times New Roman"/>
                <w:b w:val="false"/>
                <w:i w:val="false"/>
                <w:color w:val="000000"/>
                <w:sz w:val="20"/>
              </w:rPr>
              <w:t>
"Балауса"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Үлгілі ауылы, Мектеп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23</w:t>
            </w:r>
          </w:p>
          <w:bookmarkEnd w:id="13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"Смағул Сәдуақасов атындағы Ұялы орта мектебі" коммуналдық мемлекеттік мекемесінің жанындағы "Күншуақ"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Ұялы ауылы, </w:t>
            </w:r>
            <w:r>
              <w:br/>
            </w:r>
            <w:r>
              <w:rPr>
                <w:rFonts w:ascii="Times New Roman"/>
                <w:b w:val="false"/>
                <w:i w:val="false"/>
                <w:color w:val="000000"/>
                <w:sz w:val="20"/>
              </w:rPr>
              <w:t>
Победа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24</w:t>
            </w:r>
          </w:p>
          <w:bookmarkEnd w:id="13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"Восход негізгі мектебі" коммуналдық мемлекеттік мекемесі жанындағы </w:t>
            </w:r>
            <w:r>
              <w:br/>
            </w:r>
            <w:r>
              <w:rPr>
                <w:rFonts w:ascii="Times New Roman"/>
                <w:b w:val="false"/>
                <w:i w:val="false"/>
                <w:color w:val="000000"/>
                <w:sz w:val="20"/>
              </w:rPr>
              <w:t>
"Еркенұр"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Восход ауылы, Қонаев көшесі, 8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25</w:t>
            </w:r>
          </w:p>
          <w:bookmarkEnd w:id="13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"Байтуыс орталау мектебі" коммуналдық мемлекеттік мекемесі жанындағы "Балдәурен"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Байтос ауылы, Аблайхан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26</w:t>
            </w:r>
          </w:p>
          <w:bookmarkEnd w:id="13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әкімшілігінің "Балдырған" балалар бөбек бақшасы" мемлекеттік коммуналдық қазыналық кәсіпорыны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Талшық ауылы, Аблай-Хана көшесі 20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27</w:t>
            </w:r>
          </w:p>
          <w:bookmarkEnd w:id="13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"Солтүстік Қазақстан облысы Ақжар ауданының білім бөлімі" мемлекеттік мекемесінің "Айгөлек" бөбекжай балабақшасы" мемлекеттік коммуналдық қазыналық кәсіпорыны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Талшық ауылы, Вокзал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28</w:t>
            </w:r>
          </w:p>
          <w:bookmarkEnd w:id="13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әкімшілігінің "Еркетай" балалар бөбек бақшасы" мемлекеттік кәсіпорыны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Ленинградское ауылы, </w:t>
            </w:r>
            <w:r>
              <w:br/>
            </w:r>
            <w:r>
              <w:rPr>
                <w:rFonts w:ascii="Times New Roman"/>
                <w:b w:val="false"/>
                <w:i w:val="false"/>
                <w:color w:val="000000"/>
                <w:sz w:val="20"/>
              </w:rPr>
              <w:t xml:space="preserve">
Ленина, көшесі 33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Аққайың ауданы</w:t>
            </w:r>
          </w:p>
          <w:bookmarkEnd w:id="139"/>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1</w:t>
            </w:r>
          </w:p>
          <w:bookmarkEnd w:id="14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Аралағаш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2</w:t>
            </w:r>
          </w:p>
          <w:bookmarkEnd w:id="14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Астрахан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3</w:t>
            </w:r>
          </w:p>
          <w:bookmarkEnd w:id="14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Власовка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4</w:t>
            </w:r>
          </w:p>
          <w:bookmarkEnd w:id="14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Ивановка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5</w:t>
            </w:r>
          </w:p>
          <w:bookmarkEnd w:id="14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орта мектебі" коммуналдық мемлекеттік мекемесінің жанындағы мектепке дейінгі шағын орталық</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Қиялы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6</w:t>
            </w:r>
          </w:p>
          <w:bookmarkEnd w:id="14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Ленинское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7</w:t>
            </w:r>
          </w:p>
          <w:bookmarkEnd w:id="14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Полтавка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8</w:t>
            </w:r>
          </w:p>
          <w:bookmarkEnd w:id="14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Рублевка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9</w:t>
            </w:r>
          </w:p>
          <w:bookmarkEnd w:id="14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№1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Смирново ауылы, Киров көшесі, 70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10</w:t>
            </w:r>
          </w:p>
          <w:bookmarkEnd w:id="14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 жанандағы интернаты бар Смирнов №3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ауылы,</w:t>
            </w:r>
            <w:r>
              <w:br/>
            </w:r>
            <w:r>
              <w:rPr>
                <w:rFonts w:ascii="Times New Roman"/>
                <w:b w:val="false"/>
                <w:i w:val="false"/>
                <w:color w:val="000000"/>
                <w:sz w:val="20"/>
              </w:rPr>
              <w:t>
Пушкина көшесі, 24 "а"</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11</w:t>
            </w:r>
          </w:p>
          <w:bookmarkEnd w:id="15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 Ахмедсафин атындығы Совет орта мектебі" коммуналдық мемлекеттік мекеме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Трудовое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12</w:t>
            </w:r>
          </w:p>
          <w:bookmarkEnd w:id="15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мектеп-гимназия"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Тоқшын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13</w:t>
            </w:r>
          </w:p>
          <w:bookmarkEnd w:id="15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Шағалалы орта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Шағалалы аулы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14</w:t>
            </w:r>
          </w:p>
          <w:bookmarkEnd w:id="15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негізгі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Дайындық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15</w:t>
            </w:r>
          </w:p>
          <w:bookmarkEnd w:id="15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Добровольское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16</w:t>
            </w:r>
          </w:p>
          <w:bookmarkEnd w:id="15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Камышлов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17</w:t>
            </w:r>
          </w:p>
          <w:bookmarkEnd w:id="15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ауданының "Түмен негізгі мектебі" коммуналдық мемлекеттік мекемесінің жанындағы мектепке </w:t>
            </w:r>
            <w:r>
              <w:br/>
            </w:r>
            <w:r>
              <w:rPr>
                <w:rFonts w:ascii="Times New Roman"/>
                <w:b w:val="false"/>
                <w:i w:val="false"/>
                <w:color w:val="000000"/>
                <w:sz w:val="20"/>
              </w:rPr>
              <w:t>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Тюменка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18</w:t>
            </w:r>
          </w:p>
          <w:bookmarkEnd w:id="15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бастауыш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Қанжығалы ауылы, Школьная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19</w:t>
            </w:r>
          </w:p>
          <w:bookmarkEnd w:id="15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"Кучковка бастауыш мектебі" коммуналдық мемлекеттік мекеме</w:t>
            </w:r>
            <w:r>
              <w:br/>
            </w:r>
            <w:r>
              <w:rPr>
                <w:rFonts w:ascii="Times New Roman"/>
                <w:b w:val="false"/>
                <w:i w:val="false"/>
                <w:color w:val="000000"/>
                <w:sz w:val="20"/>
              </w:rPr>
              <w:t>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Кучковка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20</w:t>
            </w:r>
          </w:p>
          <w:bookmarkEnd w:id="15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"Көктерек бастауыш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Аққайың ауданы, Көктерек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21</w:t>
            </w:r>
          </w:p>
          <w:bookmarkEnd w:id="16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w:t>
            </w:r>
            <w:r>
              <w:br/>
            </w:r>
            <w:r>
              <w:rPr>
                <w:rFonts w:ascii="Times New Roman"/>
                <w:b w:val="false"/>
                <w:i w:val="false"/>
                <w:color w:val="000000"/>
                <w:sz w:val="20"/>
              </w:rPr>
              <w:t xml:space="preserve">
білім бөлімінің </w:t>
            </w:r>
            <w:r>
              <w:br/>
            </w:r>
            <w:r>
              <w:rPr>
                <w:rFonts w:ascii="Times New Roman"/>
                <w:b w:val="false"/>
                <w:i w:val="false"/>
                <w:color w:val="000000"/>
                <w:sz w:val="20"/>
              </w:rPr>
              <w:t>
"Безлесное бастауыш мектебі" коммуналдық мемлекеттік мекемесінің жанындағы мектепке дейінгі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Безлесное ауылы, Ленин көшесі, №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22</w:t>
            </w:r>
          </w:p>
          <w:bookmarkEnd w:id="16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"Степной негізгі мектебі" коммуналдық мемлекеттік мекемесінің жанындағы мектепке дейінгі шағын орталық</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Аққайың ауданы, Степное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Мағжан Жұмабаев ауданы</w:t>
            </w:r>
          </w:p>
          <w:bookmarkEnd w:id="162"/>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1</w:t>
            </w:r>
          </w:p>
          <w:bookmarkEnd w:id="16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Булаево қаласының "Батыр Баян атындағы мектеп гимназиясы"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w:t>
            </w:r>
            <w:r>
              <w:br/>
            </w:r>
            <w:r>
              <w:rPr>
                <w:rFonts w:ascii="Times New Roman"/>
                <w:b w:val="false"/>
                <w:i w:val="false"/>
                <w:color w:val="000000"/>
                <w:sz w:val="20"/>
              </w:rPr>
              <w:t>
Булаево қаласы,</w:t>
            </w:r>
            <w:r>
              <w:br/>
            </w:r>
            <w:r>
              <w:rPr>
                <w:rFonts w:ascii="Times New Roman"/>
                <w:b w:val="false"/>
                <w:i w:val="false"/>
                <w:color w:val="000000"/>
                <w:sz w:val="20"/>
              </w:rPr>
              <w:t xml:space="preserve">
Сәбит Мұқанов көшесі, 34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2</w:t>
            </w:r>
          </w:p>
          <w:bookmarkEnd w:id="16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"№2 Булаево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xml:space="preserve">
Булаев қаласы, </w:t>
            </w:r>
            <w:r>
              <w:br/>
            </w:r>
            <w:r>
              <w:rPr>
                <w:rFonts w:ascii="Times New Roman"/>
                <w:b w:val="false"/>
                <w:i w:val="false"/>
                <w:color w:val="000000"/>
                <w:sz w:val="20"/>
              </w:rPr>
              <w:t xml:space="preserve">
Буденный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3</w:t>
            </w:r>
          </w:p>
          <w:bookmarkEnd w:id="16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"№4 Булаево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xml:space="preserve">
Булаево қаласы, </w:t>
            </w:r>
            <w:r>
              <w:br/>
            </w:r>
            <w:r>
              <w:rPr>
                <w:rFonts w:ascii="Times New Roman"/>
                <w:b w:val="false"/>
                <w:i w:val="false"/>
                <w:color w:val="000000"/>
                <w:sz w:val="20"/>
              </w:rPr>
              <w:t xml:space="preserve">
Комарова көшесі, 16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4</w:t>
            </w:r>
          </w:p>
          <w:bookmarkEnd w:id="16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"Медвежка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Медвежка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5</w:t>
            </w:r>
          </w:p>
          <w:bookmarkEnd w:id="16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"Молодогвардейское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6</w:t>
            </w:r>
          </w:p>
          <w:bookmarkEnd w:id="16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"Александровка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7</w:t>
            </w:r>
          </w:p>
          <w:bookmarkEnd w:id="16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"Совет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Совет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8</w:t>
            </w:r>
          </w:p>
          <w:bookmarkEnd w:id="17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"Майбалық орта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Майбалық ауылы, </w:t>
            </w:r>
            <w:r>
              <w:br/>
            </w:r>
            <w:r>
              <w:rPr>
                <w:rFonts w:ascii="Times New Roman"/>
                <w:b w:val="false"/>
                <w:i w:val="false"/>
                <w:color w:val="000000"/>
                <w:sz w:val="20"/>
              </w:rPr>
              <w:t>
Степная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9</w:t>
            </w:r>
          </w:p>
          <w:bookmarkEnd w:id="17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"Сартомар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Сарытомар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10</w:t>
            </w:r>
          </w:p>
          <w:bookmarkEnd w:id="17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"Полтавка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11</w:t>
            </w:r>
          </w:p>
          <w:bookmarkEnd w:id="17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"Успенка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12</w:t>
            </w:r>
          </w:p>
          <w:bookmarkEnd w:id="17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"Полудин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Полудино ауылы,</w:t>
            </w:r>
            <w:r>
              <w:br/>
            </w:r>
            <w:r>
              <w:rPr>
                <w:rFonts w:ascii="Times New Roman"/>
                <w:b w:val="false"/>
                <w:i w:val="false"/>
                <w:color w:val="000000"/>
                <w:sz w:val="20"/>
              </w:rPr>
              <w:t xml:space="preserve">
 Октябрьская көшесі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13</w:t>
            </w:r>
          </w:p>
          <w:bookmarkEnd w:id="17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"Фурманов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14</w:t>
            </w:r>
          </w:p>
          <w:bookmarkEnd w:id="17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"Конюхово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Конюхово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15</w:t>
            </w:r>
          </w:p>
          <w:bookmarkEnd w:id="17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"Октябрское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16</w:t>
            </w:r>
          </w:p>
          <w:bookmarkEnd w:id="17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"Лебяжье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17</w:t>
            </w:r>
          </w:p>
          <w:bookmarkEnd w:id="17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"Надежка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Надежка ауылы, </w:t>
            </w:r>
            <w:r>
              <w:br/>
            </w:r>
            <w:r>
              <w:rPr>
                <w:rFonts w:ascii="Times New Roman"/>
                <w:b w:val="false"/>
                <w:i w:val="false"/>
                <w:color w:val="000000"/>
                <w:sz w:val="20"/>
              </w:rPr>
              <w:t>
Ново-Лесная көшесі, 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18</w:t>
            </w:r>
          </w:p>
          <w:bookmarkEnd w:id="18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"Қарағанды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Қарағанды ауылы, </w:t>
            </w:r>
            <w:r>
              <w:br/>
            </w:r>
            <w:r>
              <w:rPr>
                <w:rFonts w:ascii="Times New Roman"/>
                <w:b w:val="false"/>
                <w:i w:val="false"/>
                <w:color w:val="000000"/>
                <w:sz w:val="20"/>
              </w:rPr>
              <w:t>
Школьная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8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"Писарев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20</w:t>
            </w:r>
          </w:p>
          <w:bookmarkEnd w:id="18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"Ұзынкөл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21</w:t>
            </w:r>
          </w:p>
          <w:bookmarkEnd w:id="18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"Чистов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Чистов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22</w:t>
            </w:r>
          </w:p>
          <w:bookmarkEnd w:id="18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"Пролетарка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23</w:t>
            </w:r>
          </w:p>
          <w:bookmarkEnd w:id="18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"Бастомар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24</w:t>
            </w:r>
          </w:p>
          <w:bookmarkEnd w:id="18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"Хлеборобное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Хлеборобное аулы, </w:t>
            </w:r>
            <w:r>
              <w:br/>
            </w:r>
            <w:r>
              <w:rPr>
                <w:rFonts w:ascii="Times New Roman"/>
                <w:b w:val="false"/>
                <w:i w:val="false"/>
                <w:color w:val="000000"/>
                <w:sz w:val="20"/>
              </w:rPr>
              <w:t xml:space="preserve">
Мира көшесі, 12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25</w:t>
            </w:r>
          </w:p>
          <w:bookmarkEnd w:id="18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"Хлебороб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26</w:t>
            </w:r>
          </w:p>
          <w:bookmarkEnd w:id="18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w:t>
            </w:r>
            <w:r>
              <w:br/>
            </w:r>
            <w:r>
              <w:rPr>
                <w:rFonts w:ascii="Times New Roman"/>
                <w:b w:val="false"/>
                <w:i w:val="false"/>
                <w:color w:val="000000"/>
                <w:sz w:val="20"/>
              </w:rPr>
              <w:t>
"Қызыл Қазақстан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27</w:t>
            </w:r>
          </w:p>
          <w:bookmarkEnd w:id="18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"Еңбекші қазақ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28</w:t>
            </w:r>
          </w:p>
          <w:bookmarkEnd w:id="19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"Беняш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Бинаш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29</w:t>
            </w:r>
          </w:p>
          <w:bookmarkEnd w:id="19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"Чистян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Чистое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30</w:t>
            </w:r>
          </w:p>
          <w:bookmarkEnd w:id="19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"Веселовка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31</w:t>
            </w:r>
          </w:p>
          <w:bookmarkEnd w:id="19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"Колос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32</w:t>
            </w:r>
          </w:p>
          <w:bookmarkEnd w:id="19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w:t>
            </w:r>
            <w:r>
              <w:br/>
            </w:r>
            <w:r>
              <w:rPr>
                <w:rFonts w:ascii="Times New Roman"/>
                <w:b w:val="false"/>
                <w:i w:val="false"/>
                <w:color w:val="000000"/>
                <w:sz w:val="20"/>
              </w:rPr>
              <w:t>
"Ганькин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Ганькино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33</w:t>
            </w:r>
          </w:p>
          <w:bookmarkEnd w:id="19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w:t>
            </w:r>
            <w:r>
              <w:br/>
            </w:r>
            <w:r>
              <w:rPr>
                <w:rFonts w:ascii="Times New Roman"/>
                <w:b w:val="false"/>
                <w:i w:val="false"/>
                <w:color w:val="000000"/>
                <w:sz w:val="20"/>
              </w:rPr>
              <w:t xml:space="preserve">
"Дүйсеке орталау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Дүйсеке ауылы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34</w:t>
            </w:r>
          </w:p>
          <w:bookmarkEnd w:id="19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"Придорожное орталау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35</w:t>
            </w:r>
          </w:p>
          <w:bookmarkEnd w:id="19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"Молодежное орталау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36</w:t>
            </w:r>
          </w:p>
          <w:bookmarkEnd w:id="19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"Еремеевка бастауыш мектебі" коммуналдық мемлекеттік мекемесінің жанындағы</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37</w:t>
            </w:r>
          </w:p>
          <w:bookmarkEnd w:id="19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"Пулеметовка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38</w:t>
            </w:r>
          </w:p>
          <w:bookmarkEnd w:id="20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"Новый Быт бастауыш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xml:space="preserve">
Новый быт аулы, 1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39</w:t>
            </w:r>
          </w:p>
          <w:bookmarkEnd w:id="20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"Гаврин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Гаврино аулы, 1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40</w:t>
            </w:r>
          </w:p>
          <w:bookmarkEnd w:id="20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"Куломзин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Куломзин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41</w:t>
            </w:r>
          </w:p>
          <w:bookmarkEnd w:id="20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"Рощин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Рощино аулы, 3 көшесі, 2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42</w:t>
            </w:r>
          </w:p>
          <w:bookmarkEnd w:id="20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ауданының "Образец </w:t>
            </w:r>
            <w:r>
              <w:br/>
            </w:r>
            <w:r>
              <w:rPr>
                <w:rFonts w:ascii="Times New Roman"/>
                <w:b w:val="false"/>
                <w:i w:val="false"/>
                <w:color w:val="000000"/>
                <w:sz w:val="20"/>
              </w:rPr>
              <w:t>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Есіл ауданы</w:t>
            </w:r>
          </w:p>
          <w:bookmarkEnd w:id="205"/>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1</w:t>
            </w:r>
          </w:p>
          <w:bookmarkEnd w:id="20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бастауыш мектебі" коммуналдық мемлекеттік мекемесінің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Алабие ауылы, </w:t>
            </w:r>
            <w:r>
              <w:br/>
            </w:r>
            <w:r>
              <w:rPr>
                <w:rFonts w:ascii="Times New Roman"/>
                <w:b w:val="false"/>
                <w:i w:val="false"/>
                <w:color w:val="000000"/>
                <w:sz w:val="20"/>
              </w:rPr>
              <w:t>
Орталық көшесі, 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2</w:t>
            </w:r>
          </w:p>
          <w:bookmarkEnd w:id="20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Амангелді ауылы, Центральная көшесі, 16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3</w:t>
            </w:r>
          </w:p>
          <w:bookmarkEnd w:id="20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бастауыш мектебі" коммуналдық мемлекеттік мекемесінің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Двинск ауылы, Центральная көшесі, 30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4</w:t>
            </w:r>
          </w:p>
          <w:bookmarkEnd w:id="20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Еңбек ауылы, Школьная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5</w:t>
            </w:r>
          </w:p>
          <w:bookmarkEnd w:id="21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"Жарғайын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Жарғайын ауылы, Жумабаева көшесі, 23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6</w:t>
            </w:r>
          </w:p>
          <w:bookmarkEnd w:id="21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Леонидовка ауылы, Московская көшесі, 59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7</w:t>
            </w:r>
          </w:p>
          <w:bookmarkEnd w:id="21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Лузинка ауылы, Школьная көшесі,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8</w:t>
            </w:r>
          </w:p>
          <w:bookmarkEnd w:id="21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мекемесі "Сарман бастауыш мектебі"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Сарман ауылы, Сарман көшесі, 32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9</w:t>
            </w:r>
          </w:p>
          <w:bookmarkEnd w:id="21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"Советскаяның бастауыш мектебі" коммуналдық мемлекеттік мекемесінің жанындағы "Радуга"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Советское ауылы,Ворошилов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10</w:t>
            </w:r>
          </w:p>
          <w:bookmarkEnd w:id="21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Стрельниковка ауылы, Школьная көшесі, 29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11</w:t>
            </w:r>
          </w:p>
          <w:bookmarkEnd w:id="21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Талапкер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12</w:t>
            </w:r>
          </w:p>
          <w:bookmarkEnd w:id="21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Тонкошуровка ауылы, Школьная көшесі, 13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13</w:t>
            </w:r>
          </w:p>
          <w:bookmarkEnd w:id="21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Черуновка ауылы</w:t>
            </w:r>
            <w:r>
              <w:br/>
            </w:r>
            <w:r>
              <w:rPr>
                <w:rFonts w:ascii="Times New Roman"/>
                <w:b w:val="false"/>
                <w:i w:val="false"/>
                <w:color w:val="000000"/>
                <w:sz w:val="20"/>
              </w:rPr>
              <w:t xml:space="preserve">
Школьная көшесі,19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14</w:t>
            </w:r>
          </w:p>
          <w:bookmarkEnd w:id="21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Ақтас ауылы, </w:t>
            </w:r>
            <w:r>
              <w:br/>
            </w:r>
            <w:r>
              <w:rPr>
                <w:rFonts w:ascii="Times New Roman"/>
                <w:b w:val="false"/>
                <w:i w:val="false"/>
                <w:color w:val="000000"/>
                <w:sz w:val="20"/>
              </w:rPr>
              <w:t>
Женіс көшесі, 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15</w:t>
            </w:r>
          </w:p>
          <w:bookmarkEnd w:id="22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Александровка ауылы,</w:t>
            </w:r>
            <w:r>
              <w:br/>
            </w:r>
            <w:r>
              <w:rPr>
                <w:rFonts w:ascii="Times New Roman"/>
                <w:b w:val="false"/>
                <w:i w:val="false"/>
                <w:color w:val="000000"/>
                <w:sz w:val="20"/>
              </w:rPr>
              <w:t xml:space="preserve">
Ленин көшесі, 71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16</w:t>
            </w:r>
          </w:p>
          <w:bookmarkEnd w:id="22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негізгі мектебі" коммуналдық мемлекеттік мекемесінің жанындағы "Солнышко"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Бесқұдық ауылы,</w:t>
            </w:r>
            <w:r>
              <w:br/>
            </w:r>
            <w:r>
              <w:rPr>
                <w:rFonts w:ascii="Times New Roman"/>
                <w:b w:val="false"/>
                <w:i w:val="false"/>
                <w:color w:val="000000"/>
                <w:sz w:val="20"/>
              </w:rPr>
              <w:t xml:space="preserve">
Жуков көшесі, 26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17</w:t>
            </w:r>
          </w:p>
          <w:bookmarkEnd w:id="22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"Ивано-Петров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Ивано-Петровка ауылы,</w:t>
            </w:r>
            <w:r>
              <w:br/>
            </w:r>
            <w:r>
              <w:rPr>
                <w:rFonts w:ascii="Times New Roman"/>
                <w:b w:val="false"/>
                <w:i w:val="false"/>
                <w:color w:val="000000"/>
                <w:sz w:val="20"/>
              </w:rPr>
              <w:t xml:space="preserve">
Школьная көшесі, 14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18</w:t>
            </w:r>
          </w:p>
          <w:bookmarkEnd w:id="22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Қараағаш ауылы,</w:t>
            </w:r>
            <w:r>
              <w:br/>
            </w:r>
            <w:r>
              <w:rPr>
                <w:rFonts w:ascii="Times New Roman"/>
                <w:b w:val="false"/>
                <w:i w:val="false"/>
                <w:color w:val="000000"/>
                <w:sz w:val="20"/>
              </w:rPr>
              <w:t xml:space="preserve">
Абылайхана көшесі, 9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19</w:t>
            </w:r>
          </w:p>
          <w:bookmarkEnd w:id="22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негізгі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Қарағай ауылы, Мектеп көшесі, 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20</w:t>
            </w:r>
          </w:p>
          <w:bookmarkEnd w:id="22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негізгі мектебі" коммуналдық мемлекеттік мекемесінің жанындағы "Балбөбек"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Мектеп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21</w:t>
            </w:r>
          </w:p>
          <w:bookmarkEnd w:id="22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ақын Есләм Зікібаев атындағы Есіл ауданының Өрнек негізгі мектебі" коммуналдық мемлекеттік мекемесінің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Өрнек ауылы,</w:t>
            </w:r>
            <w:r>
              <w:br/>
            </w:r>
            <w:r>
              <w:rPr>
                <w:rFonts w:ascii="Times New Roman"/>
                <w:b w:val="false"/>
                <w:i w:val="false"/>
                <w:color w:val="000000"/>
                <w:sz w:val="20"/>
              </w:rPr>
              <w:t>
Школьная көшесі, 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22</w:t>
            </w:r>
          </w:p>
          <w:bookmarkEnd w:id="22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негізгі мектебі" коммуналдық мемлекеттік мекемесінің жанындағы "Ягодка"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Спасовка ауылы,</w:t>
            </w:r>
            <w:r>
              <w:br/>
            </w:r>
            <w:r>
              <w:rPr>
                <w:rFonts w:ascii="Times New Roman"/>
                <w:b w:val="false"/>
                <w:i w:val="false"/>
                <w:color w:val="000000"/>
                <w:sz w:val="20"/>
              </w:rPr>
              <w:t xml:space="preserve">
Интернациональный көшесі,24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23</w:t>
            </w:r>
          </w:p>
          <w:bookmarkEnd w:id="22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орта мектебі" коммуналдық мемлекеттік мекемесінің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Амангелдинское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24</w:t>
            </w:r>
          </w:p>
          <w:bookmarkEnd w:id="22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орта мектебі" коммуналдық мемлекеттік мекемесі жанындағы "Солнышко"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Бұлақ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25</w:t>
            </w:r>
          </w:p>
          <w:bookmarkEnd w:id="23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"Волошинканың орта мектебі" коммуналдық мемлекеттік мекемесінің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Волошинка ауылы, </w:t>
            </w:r>
            <w:r>
              <w:br/>
            </w:r>
            <w:r>
              <w:rPr>
                <w:rFonts w:ascii="Times New Roman"/>
                <w:b w:val="false"/>
                <w:i w:val="false"/>
                <w:color w:val="000000"/>
                <w:sz w:val="20"/>
              </w:rPr>
              <w:t xml:space="preserve">
Октябрь көшесі, 7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26</w:t>
            </w:r>
          </w:p>
          <w:bookmarkEnd w:id="23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"Заградовканың орта мектебі" коммуналдық мемлекеттік мекемесінің жанындағы "Светлячок"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Заградовка ауылы, Мира көшесі, 26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27</w:t>
            </w:r>
          </w:p>
          <w:bookmarkEnd w:id="23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Ильинка ауылы, Закиров көшесі, 18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28</w:t>
            </w:r>
          </w:p>
          <w:bookmarkEnd w:id="23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гимназиясы"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Корнеевка ауылы, Мира көшесі, 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29</w:t>
            </w:r>
          </w:p>
          <w:bookmarkEnd w:id="23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 коммуналдық мемлекеттік мекемесінің жанындағы "Солнышко"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Петровка ауылы, Жарков көшесі, 100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30</w:t>
            </w:r>
          </w:p>
          <w:bookmarkEnd w:id="23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Таранғұл ауылы, Школьная көшесі, 13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31</w:t>
            </w:r>
          </w:p>
          <w:bookmarkEnd w:id="23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орта мектебі" коммуналдық мемлекеттік мекемесінің жанындағы "Балдырған"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Тауағаш ауылы, Школьная көшесі, 17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32</w:t>
            </w:r>
          </w:p>
          <w:bookmarkEnd w:id="23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орта мектебі" коммуналдық мемлекеттік мекемесінің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Чириковка ауылы, Коваленко көшесі, 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33</w:t>
            </w:r>
          </w:p>
          <w:bookmarkEnd w:id="23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Тимофей Позолотин атындағы Есіл ауданының № 1 Явленка орта мектебі" коммуналдық мемлекеттік мекемесінің жанындағы "Балдырған"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Явленка ауылы, Кизатов көшесі, 80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34</w:t>
            </w:r>
          </w:p>
          <w:bookmarkEnd w:id="23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"Кинорежиссер Аяған Шәжімбаев атындағы </w:t>
            </w:r>
            <w:r>
              <w:br/>
            </w:r>
            <w:r>
              <w:rPr>
                <w:rFonts w:ascii="Times New Roman"/>
                <w:b w:val="false"/>
                <w:i w:val="false"/>
                <w:color w:val="000000"/>
                <w:sz w:val="20"/>
              </w:rPr>
              <w:t>
Есіл ауданының № 3 Явленка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Явленка ауылы, Коваленко көшесі, 71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35</w:t>
            </w:r>
          </w:p>
          <w:bookmarkEnd w:id="24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"Ясновканың орта мектебі" коммуналдық мемлекеттік мекемесінің жанындағы "Теремок"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Ясновка ауылы, Молодежная көшесі, 39А</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Жамбыл ауданы</w:t>
            </w:r>
          </w:p>
          <w:bookmarkEnd w:id="241"/>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1</w:t>
            </w:r>
          </w:p>
          <w:bookmarkEnd w:id="24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"Ұзынкөл бастауыш мектебі" коммуналдық мемлекеттік мекемесі жанындағы "Жұлдыз"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Үзынкөл аулы, Мира көшесі, 27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2</w:t>
            </w:r>
          </w:p>
          <w:bookmarkEnd w:id="24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"Суаткөл бастауыш мектебі" коммуналдық мемлекеттік мекемесі жанындағы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Суаткөл аулы, Центральная көшесі, 10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3</w:t>
            </w:r>
          </w:p>
          <w:bookmarkEnd w:id="24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"Сенжарка бастауыш мектебі" коммуналдық мемлекеттік мекемесі жанындағы "Теремок"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Сенжарка аулы, Центральная көшесі, 21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4</w:t>
            </w:r>
          </w:p>
          <w:bookmarkEnd w:id="24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"Рождественка бастауыш мектебі" коммуналдық мемлекеттік мекемесі жанындағы "Арман"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Рождественка аулы, </w:t>
            </w:r>
            <w:r>
              <w:br/>
            </w:r>
            <w:r>
              <w:rPr>
                <w:rFonts w:ascii="Times New Roman"/>
                <w:b w:val="false"/>
                <w:i w:val="false"/>
                <w:color w:val="000000"/>
                <w:sz w:val="20"/>
              </w:rPr>
              <w:t xml:space="preserve">
Новая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5</w:t>
            </w:r>
          </w:p>
          <w:bookmarkEnd w:id="24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"Миролюбово бастауыш мектебі" коммуналдық мемлекеттік мекемесі жанындағы "Қарлығаш"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Миролюбово ауылы, </w:t>
            </w:r>
            <w:r>
              <w:br/>
            </w:r>
            <w:r>
              <w:rPr>
                <w:rFonts w:ascii="Times New Roman"/>
                <w:b w:val="false"/>
                <w:i w:val="false"/>
                <w:color w:val="000000"/>
                <w:sz w:val="20"/>
              </w:rPr>
              <w:t>
Школьная көшесі, 45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6</w:t>
            </w:r>
          </w:p>
          <w:bookmarkEnd w:id="24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"Макарьевка бастауыш мектебі" коммуналдық мемлекеттік мекемесі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Макарьевка ауылы, Школьная көшесі, 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7</w:t>
            </w:r>
          </w:p>
          <w:bookmarkEnd w:id="24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"Калиновка бастауыш мектебі" коммуналдық мемлекеттік мекемесі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Калиновка ауылы, </w:t>
            </w:r>
            <w:r>
              <w:br/>
            </w:r>
            <w:r>
              <w:rPr>
                <w:rFonts w:ascii="Times New Roman"/>
                <w:b w:val="false"/>
                <w:i w:val="false"/>
                <w:color w:val="000000"/>
                <w:sz w:val="20"/>
              </w:rPr>
              <w:t xml:space="preserve">
Степная көшесі, 18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8</w:t>
            </w:r>
          </w:p>
          <w:bookmarkEnd w:id="24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 "Богдановка бастауыш мектебі" коммуналдық мемлекеттік мекемесі жанындағы "Балдәурен"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Богдановка ауылы, </w:t>
            </w:r>
            <w:r>
              <w:br/>
            </w:r>
            <w:r>
              <w:rPr>
                <w:rFonts w:ascii="Times New Roman"/>
                <w:b w:val="false"/>
                <w:i w:val="false"/>
                <w:color w:val="000000"/>
                <w:sz w:val="20"/>
              </w:rPr>
              <w:t>
Школьная көшесі, 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9</w:t>
            </w:r>
          </w:p>
          <w:bookmarkEnd w:id="25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жанындағы "Солнышко"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Чапаевка ауылы, Украинская көшесі, 32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10</w:t>
            </w:r>
          </w:p>
          <w:bookmarkEnd w:id="25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жанындағы "Балдәурен"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Сәбит ауылы, </w:t>
            </w:r>
            <w:r>
              <w:br/>
            </w:r>
            <w:r>
              <w:rPr>
                <w:rFonts w:ascii="Times New Roman"/>
                <w:b w:val="false"/>
                <w:i w:val="false"/>
                <w:color w:val="000000"/>
                <w:sz w:val="20"/>
              </w:rPr>
              <w:t xml:space="preserve">
С. Мұқанов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11</w:t>
            </w:r>
          </w:p>
          <w:bookmarkEnd w:id="25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Орталық ауылы,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12</w:t>
            </w:r>
          </w:p>
          <w:bookmarkEnd w:id="25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Қарақамыс ауылы, Абылайхан көшесі, 5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13</w:t>
            </w:r>
          </w:p>
          <w:bookmarkEnd w:id="25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жанындағы "Жанбөпе"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Новое ауылы, Школьная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14</w:t>
            </w:r>
          </w:p>
          <w:bookmarkEnd w:id="25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жанындағы "Бөбек"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Бауман ауылы, Школьная көшесі, 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15</w:t>
            </w:r>
          </w:p>
          <w:bookmarkEnd w:id="25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жанындағы "Балауса"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Амангелді ауылы, Мектеп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16</w:t>
            </w:r>
          </w:p>
          <w:bookmarkEnd w:id="25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жанындағы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Айтуар аулы, Достық көшесі, 1а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17</w:t>
            </w:r>
          </w:p>
          <w:bookmarkEnd w:id="25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Есперлі аулы, Мектеп көшесі,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18</w:t>
            </w:r>
          </w:p>
          <w:bookmarkEnd w:id="25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негізгі мектебі" коммуналдық мемлекеттік мекемесінің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Баймағанбет Ізтөлин аулы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19</w:t>
            </w:r>
          </w:p>
          <w:bookmarkEnd w:id="26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жанындағы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Петровка ауылы, Октябрьская көшесі, 25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20</w:t>
            </w:r>
          </w:p>
          <w:bookmarkEnd w:id="26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жанындағы "Балдәурен"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Үлгі аулы, Е.Шайкина, 20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21</w:t>
            </w:r>
          </w:p>
          <w:bookmarkEnd w:id="26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"Украин орта мектебі" коммуналдық мемлекеттік мекемесі жанындағы "Ақбота"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ауылы, Конституция көшесі, 8/а</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22</w:t>
            </w:r>
          </w:p>
          <w:bookmarkEnd w:id="26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"Троицк орта мектебі" коммуналдық мемлекеттік мекемесі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Троицкое ауылы, Центральная көшесі, 47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4"/>
          <w:p>
            <w:pPr>
              <w:spacing w:after="20"/>
              <w:ind w:left="20"/>
              <w:jc w:val="both"/>
            </w:pPr>
            <w:r>
              <w:rPr>
                <w:rFonts w:ascii="Times New Roman"/>
                <w:b w:val="false"/>
                <w:i w:val="false"/>
                <w:color w:val="000000"/>
                <w:sz w:val="20"/>
              </w:rPr>
              <w:t>
23</w:t>
            </w:r>
          </w:p>
          <w:bookmarkEnd w:id="26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"Ғ.Мүсірепов атындағы орта мектебі" коммуналдық мемлекеттік мекемесі жанындағы "Балдаурен"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Жаңажол ауылы,</w:t>
            </w:r>
            <w:r>
              <w:br/>
            </w:r>
            <w:r>
              <w:rPr>
                <w:rFonts w:ascii="Times New Roman"/>
                <w:b w:val="false"/>
                <w:i w:val="false"/>
                <w:color w:val="000000"/>
                <w:sz w:val="20"/>
              </w:rPr>
              <w:t>
Есеней Естемісов көшесі, 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5"/>
          <w:p>
            <w:pPr>
              <w:spacing w:after="20"/>
              <w:ind w:left="20"/>
              <w:jc w:val="both"/>
            </w:pPr>
            <w:r>
              <w:rPr>
                <w:rFonts w:ascii="Times New Roman"/>
                <w:b w:val="false"/>
                <w:i w:val="false"/>
                <w:color w:val="000000"/>
                <w:sz w:val="20"/>
              </w:rPr>
              <w:t>
24</w:t>
            </w:r>
          </w:p>
          <w:bookmarkEnd w:id="26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"Пресноредут орта мектебі" коммуналдық мемлекеттік мекемесі жанындағы "Жұлдыз"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Преснорядуть ауылы, </w:t>
            </w:r>
            <w:r>
              <w:br/>
            </w:r>
            <w:r>
              <w:rPr>
                <w:rFonts w:ascii="Times New Roman"/>
                <w:b w:val="false"/>
                <w:i w:val="false"/>
                <w:color w:val="000000"/>
                <w:sz w:val="20"/>
              </w:rPr>
              <w:t>
Школьная көшесі, 18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r>
              <w:rPr>
                <w:rFonts w:ascii="Times New Roman"/>
                <w:b w:val="false"/>
                <w:i w:val="false"/>
                <w:color w:val="000000"/>
                <w:sz w:val="20"/>
              </w:rPr>
              <w:t>
25</w:t>
            </w:r>
          </w:p>
          <w:bookmarkEnd w:id="26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"Озерный орта мектебі" коммуналдық мемлекеттік мекемесі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Конституция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26</w:t>
            </w:r>
          </w:p>
          <w:bookmarkEnd w:id="26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"Новорыбинка орта мектебі" коммуналдық мемлекеттік мекемесі жанындағы "Мөлдір"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Новорыбинка ауылы, Береговая көшесі, 27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8"/>
          <w:p>
            <w:pPr>
              <w:spacing w:after="20"/>
              <w:ind w:left="20"/>
              <w:jc w:val="both"/>
            </w:pPr>
            <w:r>
              <w:rPr>
                <w:rFonts w:ascii="Times New Roman"/>
                <w:b w:val="false"/>
                <w:i w:val="false"/>
                <w:color w:val="000000"/>
                <w:sz w:val="20"/>
              </w:rPr>
              <w:t>
27</w:t>
            </w:r>
          </w:p>
          <w:bookmarkEnd w:id="26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"Мирный орта мектебі" коммуналдық мемлекеттік мекемесі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Центральная көшесі, 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9"/>
          <w:p>
            <w:pPr>
              <w:spacing w:after="20"/>
              <w:ind w:left="20"/>
              <w:jc w:val="both"/>
            </w:pPr>
            <w:r>
              <w:rPr>
                <w:rFonts w:ascii="Times New Roman"/>
                <w:b w:val="false"/>
                <w:i w:val="false"/>
                <w:color w:val="000000"/>
                <w:sz w:val="20"/>
              </w:rPr>
              <w:t>
28</w:t>
            </w:r>
          </w:p>
          <w:bookmarkEnd w:id="26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"Майбалық орта мектебі" коммуналдық мемлекеттік мекемесі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ауылы, Уәлиханов көшесі, 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0"/>
          <w:p>
            <w:pPr>
              <w:spacing w:after="20"/>
              <w:ind w:left="20"/>
              <w:jc w:val="both"/>
            </w:pPr>
            <w:r>
              <w:rPr>
                <w:rFonts w:ascii="Times New Roman"/>
                <w:b w:val="false"/>
                <w:i w:val="false"/>
                <w:color w:val="000000"/>
                <w:sz w:val="20"/>
              </w:rPr>
              <w:t>
29</w:t>
            </w:r>
          </w:p>
          <w:bookmarkEnd w:id="27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"Кладбинка орта мектебі" коммуналдық мемлекеттік мекемесі жанындағы "Ақбота"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 Мир көшесі, 42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1"/>
          <w:p>
            <w:pPr>
              <w:spacing w:after="20"/>
              <w:ind w:left="20"/>
              <w:jc w:val="both"/>
            </w:pPr>
            <w:r>
              <w:rPr>
                <w:rFonts w:ascii="Times New Roman"/>
                <w:b w:val="false"/>
                <w:i w:val="false"/>
                <w:color w:val="000000"/>
                <w:sz w:val="20"/>
              </w:rPr>
              <w:t>
30</w:t>
            </w:r>
          </w:p>
          <w:bookmarkEnd w:id="27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"Кайранкөл орта мектебі" коммуналдық мемлекеттік мекемесі жанындағы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ауылы, Гагарин көшесі, 14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2"/>
          <w:p>
            <w:pPr>
              <w:spacing w:after="20"/>
              <w:ind w:left="20"/>
              <w:jc w:val="both"/>
            </w:pPr>
            <w:r>
              <w:rPr>
                <w:rFonts w:ascii="Times New Roman"/>
                <w:b w:val="false"/>
                <w:i w:val="false"/>
                <w:color w:val="000000"/>
                <w:sz w:val="20"/>
              </w:rPr>
              <w:t>
31</w:t>
            </w:r>
          </w:p>
          <w:bookmarkEnd w:id="27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"Казанка орта мектебі" коммуналдық мемлекеттік мекемесі жанындағы "Бөбек"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Школьная көшесі, 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32</w:t>
            </w:r>
          </w:p>
          <w:bookmarkEnd w:id="27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"Железное орта мектебі" коммуналдық мемлекеттік мекемесі жанындағы "Бастау"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Железное ауылы, Мир көшесі, 29 үй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33</w:t>
            </w:r>
          </w:p>
          <w:bookmarkEnd w:id="27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"Жамбыл орта мектебі" коммуналдық мемлекеттік мекемесі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 Мектеп көшесі, 4 үй</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34</w:t>
            </w:r>
          </w:p>
          <w:bookmarkEnd w:id="27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"Екатериновка орта мектебі" коммуналдық мемлекеттік мекемесі жанындағы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Екатериновка ауылы, Школьная көшесі, 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6"/>
          <w:p>
            <w:pPr>
              <w:spacing w:after="20"/>
              <w:ind w:left="20"/>
              <w:jc w:val="both"/>
            </w:pPr>
            <w:r>
              <w:rPr>
                <w:rFonts w:ascii="Times New Roman"/>
                <w:b w:val="false"/>
                <w:i w:val="false"/>
                <w:color w:val="000000"/>
                <w:sz w:val="20"/>
              </w:rPr>
              <w:t>
35</w:t>
            </w:r>
          </w:p>
          <w:bookmarkEnd w:id="27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"Буденное орта мектебі" коммуналдық мемлекеттік мекемесі жанындағы "Солнышко"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 Школьная көшесі, 26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36</w:t>
            </w:r>
          </w:p>
          <w:bookmarkEnd w:id="27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"Архангелка орта мектебі" коммуналдық мемлекеттік мекемесі жанындағы "Болашақ"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Архангелка ауылы, </w:t>
            </w:r>
            <w:r>
              <w:br/>
            </w:r>
            <w:r>
              <w:rPr>
                <w:rFonts w:ascii="Times New Roman"/>
                <w:b w:val="false"/>
                <w:i w:val="false"/>
                <w:color w:val="000000"/>
                <w:sz w:val="20"/>
              </w:rPr>
              <w:t>
Центральная көшесі, 29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37</w:t>
            </w:r>
          </w:p>
          <w:bookmarkEnd w:id="27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"Айымжан орта мектебі" коммуналдық мемлекеттік мекемесі жанындағы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Айымжан ауылы, Абай көшесі, 41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38</w:t>
            </w:r>
          </w:p>
          <w:bookmarkEnd w:id="27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"Баян орта мектебі" коммуналдық мемлекеттік мекемесі жанындағы "Балдырған"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Баян ауылы, Шағырай көшесі, 34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39</w:t>
            </w:r>
          </w:p>
          <w:bookmarkEnd w:id="28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"Благовещенка № 2 орта мектебі" коммуналдық мемлекеттік мекемесі жанындағы "Балдәурен"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Благовещенка ауылы, </w:t>
            </w:r>
            <w:r>
              <w:br/>
            </w:r>
            <w:r>
              <w:rPr>
                <w:rFonts w:ascii="Times New Roman"/>
                <w:b w:val="false"/>
                <w:i w:val="false"/>
                <w:color w:val="000000"/>
                <w:sz w:val="20"/>
              </w:rPr>
              <w:t>
Мир көшесі, 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1"/>
          <w:p>
            <w:pPr>
              <w:spacing w:after="20"/>
              <w:ind w:left="20"/>
              <w:jc w:val="both"/>
            </w:pPr>
            <w:r>
              <w:rPr>
                <w:rFonts w:ascii="Times New Roman"/>
                <w:b w:val="false"/>
                <w:i w:val="false"/>
                <w:color w:val="000000"/>
                <w:sz w:val="20"/>
              </w:rPr>
              <w:t>
40</w:t>
            </w:r>
          </w:p>
          <w:bookmarkEnd w:id="28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"1 Благовещенка орта мектебі" коммуналдық мемлекеттік мекемесі жанындағы "Достық"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Благовещенка ауылы, </w:t>
            </w:r>
            <w:r>
              <w:br/>
            </w:r>
            <w:r>
              <w:rPr>
                <w:rFonts w:ascii="Times New Roman"/>
                <w:b w:val="false"/>
                <w:i w:val="false"/>
                <w:color w:val="000000"/>
                <w:sz w:val="20"/>
              </w:rPr>
              <w:t>
Мир көшесі, 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2"/>
          <w:p>
            <w:pPr>
              <w:spacing w:after="20"/>
              <w:ind w:left="20"/>
              <w:jc w:val="both"/>
            </w:pPr>
            <w:r>
              <w:rPr>
                <w:rFonts w:ascii="Times New Roman"/>
                <w:b w:val="false"/>
                <w:i w:val="false"/>
                <w:color w:val="000000"/>
                <w:sz w:val="20"/>
              </w:rPr>
              <w:t>
41</w:t>
            </w:r>
          </w:p>
          <w:bookmarkEnd w:id="28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"С.Мұканов атындағы орта мектебі" коммуналдық мемлекеттік мекемесі жанындағы "Айнагүл"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Святодуховка ауылы, </w:t>
            </w:r>
            <w:r>
              <w:br/>
            </w:r>
            <w:r>
              <w:rPr>
                <w:rFonts w:ascii="Times New Roman"/>
                <w:b w:val="false"/>
                <w:i w:val="false"/>
                <w:color w:val="000000"/>
                <w:sz w:val="20"/>
              </w:rPr>
              <w:t xml:space="preserve">
Мектеп көшесі, 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3"/>
          <w:p>
            <w:pPr>
              <w:spacing w:after="20"/>
              <w:ind w:left="20"/>
              <w:jc w:val="both"/>
            </w:pPr>
            <w:r>
              <w:rPr>
                <w:rFonts w:ascii="Times New Roman"/>
                <w:b w:val="false"/>
                <w:i w:val="false"/>
                <w:color w:val="000000"/>
                <w:sz w:val="20"/>
              </w:rPr>
              <w:t>
Қызылжар ауданы</w:t>
            </w:r>
          </w:p>
          <w:bookmarkEnd w:id="283"/>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4"/>
          <w:p>
            <w:pPr>
              <w:spacing w:after="20"/>
              <w:ind w:left="20"/>
              <w:jc w:val="both"/>
            </w:pPr>
            <w:r>
              <w:rPr>
                <w:rFonts w:ascii="Times New Roman"/>
                <w:b w:val="false"/>
                <w:i w:val="false"/>
                <w:color w:val="000000"/>
                <w:sz w:val="20"/>
              </w:rPr>
              <w:t>
1</w:t>
            </w:r>
          </w:p>
          <w:bookmarkEnd w:id="28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Архангельское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5"/>
          <w:p>
            <w:pPr>
              <w:spacing w:after="20"/>
              <w:ind w:left="20"/>
              <w:jc w:val="both"/>
            </w:pPr>
            <w:r>
              <w:rPr>
                <w:rFonts w:ascii="Times New Roman"/>
                <w:b w:val="false"/>
                <w:i w:val="false"/>
                <w:color w:val="000000"/>
                <w:sz w:val="20"/>
              </w:rPr>
              <w:t>
2</w:t>
            </w:r>
          </w:p>
          <w:bookmarkEnd w:id="28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 жанындағы</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Асаново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6"/>
          <w:p>
            <w:pPr>
              <w:spacing w:after="20"/>
              <w:ind w:left="20"/>
              <w:jc w:val="both"/>
            </w:pPr>
            <w:r>
              <w:rPr>
                <w:rFonts w:ascii="Times New Roman"/>
                <w:b w:val="false"/>
                <w:i w:val="false"/>
                <w:color w:val="000000"/>
                <w:sz w:val="20"/>
              </w:rPr>
              <w:t>
3</w:t>
            </w:r>
          </w:p>
          <w:bookmarkEnd w:id="28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Гагарин көшесі, 12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7"/>
          <w:p>
            <w:pPr>
              <w:spacing w:after="20"/>
              <w:ind w:left="20"/>
              <w:jc w:val="both"/>
            </w:pPr>
            <w:r>
              <w:rPr>
                <w:rFonts w:ascii="Times New Roman"/>
                <w:b w:val="false"/>
                <w:i w:val="false"/>
                <w:color w:val="000000"/>
                <w:sz w:val="20"/>
              </w:rPr>
              <w:t>
4</w:t>
            </w:r>
          </w:p>
          <w:bookmarkEnd w:id="28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 2 Бескөл орта мектебі" коммуналдық мемлекеттік мекемесі жанындағы "Еркежан"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Спортивная көшесі, 13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8"/>
          <w:p>
            <w:pPr>
              <w:spacing w:after="20"/>
              <w:ind w:left="20"/>
              <w:jc w:val="both"/>
            </w:pPr>
            <w:r>
              <w:rPr>
                <w:rFonts w:ascii="Times New Roman"/>
                <w:b w:val="false"/>
                <w:i w:val="false"/>
                <w:color w:val="000000"/>
                <w:sz w:val="20"/>
              </w:rPr>
              <w:t>
5</w:t>
            </w:r>
          </w:p>
          <w:bookmarkEnd w:id="28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 жанындағы </w:t>
            </w:r>
            <w:r>
              <w:br/>
            </w:r>
            <w:r>
              <w:rPr>
                <w:rFonts w:ascii="Times New Roman"/>
                <w:b w:val="false"/>
                <w:i w:val="false"/>
                <w:color w:val="000000"/>
                <w:sz w:val="20"/>
              </w:rPr>
              <w:t>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Институтская көшесі, 1а</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9"/>
          <w:p>
            <w:pPr>
              <w:spacing w:after="20"/>
              <w:ind w:left="20"/>
              <w:jc w:val="both"/>
            </w:pPr>
            <w:r>
              <w:rPr>
                <w:rFonts w:ascii="Times New Roman"/>
                <w:b w:val="false"/>
                <w:i w:val="false"/>
                <w:color w:val="000000"/>
                <w:sz w:val="20"/>
              </w:rPr>
              <w:t>
6</w:t>
            </w:r>
          </w:p>
          <w:bookmarkEnd w:id="28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Большая Малышка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7</w:t>
            </w:r>
          </w:p>
          <w:bookmarkEnd w:id="29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Бугровое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1"/>
          <w:p>
            <w:pPr>
              <w:spacing w:after="20"/>
              <w:ind w:left="20"/>
              <w:jc w:val="both"/>
            </w:pPr>
            <w:r>
              <w:rPr>
                <w:rFonts w:ascii="Times New Roman"/>
                <w:b w:val="false"/>
                <w:i w:val="false"/>
                <w:color w:val="000000"/>
                <w:sz w:val="20"/>
              </w:rPr>
              <w:t>
8</w:t>
            </w:r>
          </w:p>
          <w:bookmarkEnd w:id="29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Боголюбово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9</w:t>
            </w:r>
          </w:p>
          <w:bookmarkEnd w:id="29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Белое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10</w:t>
            </w:r>
          </w:p>
          <w:bookmarkEnd w:id="29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Вагулино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4"/>
          <w:p>
            <w:pPr>
              <w:spacing w:after="20"/>
              <w:ind w:left="20"/>
              <w:jc w:val="both"/>
            </w:pPr>
            <w:r>
              <w:rPr>
                <w:rFonts w:ascii="Times New Roman"/>
                <w:b w:val="false"/>
                <w:i w:val="false"/>
                <w:color w:val="000000"/>
                <w:sz w:val="20"/>
              </w:rPr>
              <w:t>
11</w:t>
            </w:r>
          </w:p>
          <w:bookmarkEnd w:id="29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Водопроводное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5"/>
          <w:p>
            <w:pPr>
              <w:spacing w:after="20"/>
              <w:ind w:left="20"/>
              <w:jc w:val="both"/>
            </w:pPr>
            <w:r>
              <w:rPr>
                <w:rFonts w:ascii="Times New Roman"/>
                <w:b w:val="false"/>
                <w:i w:val="false"/>
                <w:color w:val="000000"/>
                <w:sz w:val="20"/>
              </w:rPr>
              <w:t>
12</w:t>
            </w:r>
          </w:p>
          <w:bookmarkEnd w:id="29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Красноярка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6"/>
          <w:p>
            <w:pPr>
              <w:spacing w:after="20"/>
              <w:ind w:left="20"/>
              <w:jc w:val="both"/>
            </w:pPr>
            <w:r>
              <w:rPr>
                <w:rFonts w:ascii="Times New Roman"/>
                <w:b w:val="false"/>
                <w:i w:val="false"/>
                <w:color w:val="000000"/>
                <w:sz w:val="20"/>
              </w:rPr>
              <w:t>
13</w:t>
            </w:r>
          </w:p>
          <w:bookmarkEnd w:id="29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Кондратовка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7"/>
          <w:p>
            <w:pPr>
              <w:spacing w:after="20"/>
              <w:ind w:left="20"/>
              <w:jc w:val="both"/>
            </w:pPr>
            <w:r>
              <w:rPr>
                <w:rFonts w:ascii="Times New Roman"/>
                <w:b w:val="false"/>
                <w:i w:val="false"/>
                <w:color w:val="000000"/>
                <w:sz w:val="20"/>
              </w:rPr>
              <w:t>
14</w:t>
            </w:r>
          </w:p>
          <w:bookmarkEnd w:id="29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Налобино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8"/>
          <w:p>
            <w:pPr>
              <w:spacing w:after="20"/>
              <w:ind w:left="20"/>
              <w:jc w:val="both"/>
            </w:pPr>
            <w:r>
              <w:rPr>
                <w:rFonts w:ascii="Times New Roman"/>
                <w:b w:val="false"/>
                <w:i w:val="false"/>
                <w:color w:val="000000"/>
                <w:sz w:val="20"/>
              </w:rPr>
              <w:t>
15</w:t>
            </w:r>
          </w:p>
          <w:bookmarkEnd w:id="29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Новокаменка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9"/>
          <w:p>
            <w:pPr>
              <w:spacing w:after="20"/>
              <w:ind w:left="20"/>
              <w:jc w:val="both"/>
            </w:pPr>
            <w:r>
              <w:rPr>
                <w:rFonts w:ascii="Times New Roman"/>
                <w:b w:val="false"/>
                <w:i w:val="false"/>
                <w:color w:val="000000"/>
                <w:sz w:val="20"/>
              </w:rPr>
              <w:t>
16</w:t>
            </w:r>
          </w:p>
          <w:bookmarkEnd w:id="29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0"/>
          <w:p>
            <w:pPr>
              <w:spacing w:after="20"/>
              <w:ind w:left="20"/>
              <w:jc w:val="both"/>
            </w:pPr>
            <w:r>
              <w:rPr>
                <w:rFonts w:ascii="Times New Roman"/>
                <w:b w:val="false"/>
                <w:i w:val="false"/>
                <w:color w:val="000000"/>
                <w:sz w:val="20"/>
              </w:rPr>
              <w:t>
17</w:t>
            </w:r>
          </w:p>
          <w:bookmarkEnd w:id="30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Прибрежное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1"/>
          <w:p>
            <w:pPr>
              <w:spacing w:after="20"/>
              <w:ind w:left="20"/>
              <w:jc w:val="both"/>
            </w:pPr>
            <w:r>
              <w:rPr>
                <w:rFonts w:ascii="Times New Roman"/>
                <w:b w:val="false"/>
                <w:i w:val="false"/>
                <w:color w:val="000000"/>
                <w:sz w:val="20"/>
              </w:rPr>
              <w:t>
18</w:t>
            </w:r>
          </w:p>
          <w:bookmarkEnd w:id="30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Пеньково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2"/>
          <w:p>
            <w:pPr>
              <w:spacing w:after="20"/>
              <w:ind w:left="20"/>
              <w:jc w:val="both"/>
            </w:pPr>
            <w:r>
              <w:rPr>
                <w:rFonts w:ascii="Times New Roman"/>
                <w:b w:val="false"/>
                <w:i w:val="false"/>
                <w:color w:val="000000"/>
                <w:sz w:val="20"/>
              </w:rPr>
              <w:t>
19</w:t>
            </w:r>
          </w:p>
          <w:bookmarkEnd w:id="30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Пресновка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3"/>
          <w:p>
            <w:pPr>
              <w:spacing w:after="20"/>
              <w:ind w:left="20"/>
              <w:jc w:val="both"/>
            </w:pPr>
            <w:r>
              <w:rPr>
                <w:rFonts w:ascii="Times New Roman"/>
                <w:b w:val="false"/>
                <w:i w:val="false"/>
                <w:color w:val="000000"/>
                <w:sz w:val="20"/>
              </w:rPr>
              <w:t>
20</w:t>
            </w:r>
          </w:p>
          <w:bookmarkEnd w:id="30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Петерфельд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4"/>
          <w:p>
            <w:pPr>
              <w:spacing w:after="20"/>
              <w:ind w:left="20"/>
              <w:jc w:val="both"/>
            </w:pPr>
            <w:r>
              <w:rPr>
                <w:rFonts w:ascii="Times New Roman"/>
                <w:b w:val="false"/>
                <w:i w:val="false"/>
                <w:color w:val="000000"/>
                <w:sz w:val="20"/>
              </w:rPr>
              <w:t>
21</w:t>
            </w:r>
          </w:p>
          <w:bookmarkEnd w:id="30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Рассвет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5"/>
          <w:p>
            <w:pPr>
              <w:spacing w:after="20"/>
              <w:ind w:left="20"/>
              <w:jc w:val="both"/>
            </w:pPr>
            <w:r>
              <w:rPr>
                <w:rFonts w:ascii="Times New Roman"/>
                <w:b w:val="false"/>
                <w:i w:val="false"/>
                <w:color w:val="000000"/>
                <w:sz w:val="20"/>
              </w:rPr>
              <w:t>
22</w:t>
            </w:r>
          </w:p>
          <w:bookmarkEnd w:id="30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Знаменское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6"/>
          <w:p>
            <w:pPr>
              <w:spacing w:after="20"/>
              <w:ind w:left="20"/>
              <w:jc w:val="both"/>
            </w:pPr>
            <w:r>
              <w:rPr>
                <w:rFonts w:ascii="Times New Roman"/>
                <w:b w:val="false"/>
                <w:i w:val="false"/>
                <w:color w:val="000000"/>
                <w:sz w:val="20"/>
              </w:rPr>
              <w:t>
23</w:t>
            </w:r>
          </w:p>
          <w:bookmarkEnd w:id="30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Виноградовка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7"/>
          <w:p>
            <w:pPr>
              <w:spacing w:after="20"/>
              <w:ind w:left="20"/>
              <w:jc w:val="both"/>
            </w:pPr>
            <w:r>
              <w:rPr>
                <w:rFonts w:ascii="Times New Roman"/>
                <w:b w:val="false"/>
                <w:i w:val="false"/>
                <w:color w:val="000000"/>
                <w:sz w:val="20"/>
              </w:rPr>
              <w:t>
24</w:t>
            </w:r>
          </w:p>
          <w:bookmarkEnd w:id="30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Соколовка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8"/>
          <w:p>
            <w:pPr>
              <w:spacing w:after="20"/>
              <w:ind w:left="20"/>
              <w:jc w:val="both"/>
            </w:pPr>
            <w:r>
              <w:rPr>
                <w:rFonts w:ascii="Times New Roman"/>
                <w:b w:val="false"/>
                <w:i w:val="false"/>
                <w:color w:val="000000"/>
                <w:sz w:val="20"/>
              </w:rPr>
              <w:t>
25</w:t>
            </w:r>
          </w:p>
          <w:bookmarkEnd w:id="30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Шаховское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9"/>
          <w:p>
            <w:pPr>
              <w:spacing w:after="20"/>
              <w:ind w:left="20"/>
              <w:jc w:val="both"/>
            </w:pPr>
            <w:r>
              <w:rPr>
                <w:rFonts w:ascii="Times New Roman"/>
                <w:b w:val="false"/>
                <w:i w:val="false"/>
                <w:color w:val="000000"/>
                <w:sz w:val="20"/>
              </w:rPr>
              <w:t>
26</w:t>
            </w:r>
          </w:p>
          <w:bookmarkEnd w:id="30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Якорь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0"/>
          <w:p>
            <w:pPr>
              <w:spacing w:after="20"/>
              <w:ind w:left="20"/>
              <w:jc w:val="both"/>
            </w:pPr>
            <w:r>
              <w:rPr>
                <w:rFonts w:ascii="Times New Roman"/>
                <w:b w:val="false"/>
                <w:i w:val="false"/>
                <w:color w:val="000000"/>
                <w:sz w:val="20"/>
              </w:rPr>
              <w:t>
27</w:t>
            </w:r>
          </w:p>
          <w:bookmarkEnd w:id="31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БерҰзовка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1"/>
          <w:p>
            <w:pPr>
              <w:spacing w:after="20"/>
              <w:ind w:left="20"/>
              <w:jc w:val="both"/>
            </w:pPr>
            <w:r>
              <w:rPr>
                <w:rFonts w:ascii="Times New Roman"/>
                <w:b w:val="false"/>
                <w:i w:val="false"/>
                <w:color w:val="000000"/>
                <w:sz w:val="20"/>
              </w:rPr>
              <w:t>
28</w:t>
            </w:r>
          </w:p>
          <w:bookmarkEnd w:id="31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Вознесенка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2"/>
          <w:p>
            <w:pPr>
              <w:spacing w:after="20"/>
              <w:ind w:left="20"/>
              <w:jc w:val="both"/>
            </w:pPr>
            <w:r>
              <w:rPr>
                <w:rFonts w:ascii="Times New Roman"/>
                <w:b w:val="false"/>
                <w:i w:val="false"/>
                <w:color w:val="000000"/>
                <w:sz w:val="20"/>
              </w:rPr>
              <w:t>
29</w:t>
            </w:r>
          </w:p>
          <w:bookmarkEnd w:id="31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Глубокое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3"/>
          <w:p>
            <w:pPr>
              <w:spacing w:after="20"/>
              <w:ind w:left="20"/>
              <w:jc w:val="both"/>
            </w:pPr>
            <w:r>
              <w:rPr>
                <w:rFonts w:ascii="Times New Roman"/>
                <w:b w:val="false"/>
                <w:i w:val="false"/>
                <w:color w:val="000000"/>
                <w:sz w:val="20"/>
              </w:rPr>
              <w:t>
30</w:t>
            </w:r>
          </w:p>
          <w:bookmarkEnd w:id="31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Долматово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4"/>
          <w:p>
            <w:pPr>
              <w:spacing w:after="20"/>
              <w:ind w:left="20"/>
              <w:jc w:val="both"/>
            </w:pPr>
            <w:r>
              <w:rPr>
                <w:rFonts w:ascii="Times New Roman"/>
                <w:b w:val="false"/>
                <w:i w:val="false"/>
                <w:color w:val="000000"/>
                <w:sz w:val="20"/>
              </w:rPr>
              <w:t>
31</w:t>
            </w:r>
          </w:p>
          <w:bookmarkEnd w:id="31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Дубровное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5"/>
          <w:p>
            <w:pPr>
              <w:spacing w:after="20"/>
              <w:ind w:left="20"/>
              <w:jc w:val="both"/>
            </w:pPr>
            <w:r>
              <w:rPr>
                <w:rFonts w:ascii="Times New Roman"/>
                <w:b w:val="false"/>
                <w:i w:val="false"/>
                <w:color w:val="000000"/>
                <w:sz w:val="20"/>
              </w:rPr>
              <w:t>
32</w:t>
            </w:r>
          </w:p>
          <w:bookmarkEnd w:id="31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Желяково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6"/>
          <w:p>
            <w:pPr>
              <w:spacing w:after="20"/>
              <w:ind w:left="20"/>
              <w:jc w:val="both"/>
            </w:pPr>
            <w:r>
              <w:rPr>
                <w:rFonts w:ascii="Times New Roman"/>
                <w:b w:val="false"/>
                <w:i w:val="false"/>
                <w:color w:val="000000"/>
                <w:sz w:val="20"/>
              </w:rPr>
              <w:t>
33</w:t>
            </w:r>
          </w:p>
          <w:bookmarkEnd w:id="31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"Кустовое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Кустовое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7"/>
          <w:p>
            <w:pPr>
              <w:spacing w:after="20"/>
              <w:ind w:left="20"/>
              <w:jc w:val="both"/>
            </w:pPr>
            <w:r>
              <w:rPr>
                <w:rFonts w:ascii="Times New Roman"/>
                <w:b w:val="false"/>
                <w:i w:val="false"/>
                <w:color w:val="000000"/>
                <w:sz w:val="20"/>
              </w:rPr>
              <w:t>
34</w:t>
            </w:r>
          </w:p>
          <w:bookmarkEnd w:id="31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Красная Горка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8"/>
          <w:p>
            <w:pPr>
              <w:spacing w:after="20"/>
              <w:ind w:left="20"/>
              <w:jc w:val="both"/>
            </w:pPr>
            <w:r>
              <w:rPr>
                <w:rFonts w:ascii="Times New Roman"/>
                <w:b w:val="false"/>
                <w:i w:val="false"/>
                <w:color w:val="000000"/>
                <w:sz w:val="20"/>
              </w:rPr>
              <w:t>
35</w:t>
            </w:r>
          </w:p>
          <w:bookmarkEnd w:id="31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Надежка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9"/>
          <w:p>
            <w:pPr>
              <w:spacing w:after="20"/>
              <w:ind w:left="20"/>
              <w:jc w:val="both"/>
            </w:pPr>
            <w:r>
              <w:rPr>
                <w:rFonts w:ascii="Times New Roman"/>
                <w:b w:val="false"/>
                <w:i w:val="false"/>
                <w:color w:val="000000"/>
                <w:sz w:val="20"/>
              </w:rPr>
              <w:t>
36</w:t>
            </w:r>
          </w:p>
          <w:bookmarkEnd w:id="31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"Новоалександровка негізгі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Новоалександровка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0"/>
          <w:p>
            <w:pPr>
              <w:spacing w:after="20"/>
              <w:ind w:left="20"/>
              <w:jc w:val="both"/>
            </w:pPr>
            <w:r>
              <w:rPr>
                <w:rFonts w:ascii="Times New Roman"/>
                <w:b w:val="false"/>
                <w:i w:val="false"/>
                <w:color w:val="000000"/>
                <w:sz w:val="20"/>
              </w:rPr>
              <w:t>
37</w:t>
            </w:r>
          </w:p>
          <w:bookmarkEnd w:id="32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 жанындағы </w:t>
            </w:r>
            <w:r>
              <w:br/>
            </w:r>
            <w:r>
              <w:rPr>
                <w:rFonts w:ascii="Times New Roman"/>
                <w:b w:val="false"/>
                <w:i w:val="false"/>
                <w:color w:val="000000"/>
                <w:sz w:val="20"/>
              </w:rPr>
              <w:t>
шағын орталық</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Подгорное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1"/>
          <w:p>
            <w:pPr>
              <w:spacing w:after="20"/>
              <w:ind w:left="20"/>
              <w:jc w:val="both"/>
            </w:pPr>
            <w:r>
              <w:rPr>
                <w:rFonts w:ascii="Times New Roman"/>
                <w:b w:val="false"/>
                <w:i w:val="false"/>
                <w:color w:val="000000"/>
                <w:sz w:val="20"/>
              </w:rPr>
              <w:t>
38</w:t>
            </w:r>
          </w:p>
          <w:bookmarkEnd w:id="32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Приишимка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2"/>
          <w:p>
            <w:pPr>
              <w:spacing w:after="20"/>
              <w:ind w:left="20"/>
              <w:jc w:val="both"/>
            </w:pPr>
            <w:r>
              <w:rPr>
                <w:rFonts w:ascii="Times New Roman"/>
                <w:b w:val="false"/>
                <w:i w:val="false"/>
                <w:color w:val="000000"/>
                <w:sz w:val="20"/>
              </w:rPr>
              <w:t>
39</w:t>
            </w:r>
          </w:p>
          <w:bookmarkEnd w:id="32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Чапаево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3"/>
          <w:p>
            <w:pPr>
              <w:spacing w:after="20"/>
              <w:ind w:left="20"/>
              <w:jc w:val="both"/>
            </w:pPr>
            <w:r>
              <w:rPr>
                <w:rFonts w:ascii="Times New Roman"/>
                <w:b w:val="false"/>
                <w:i w:val="false"/>
                <w:color w:val="000000"/>
                <w:sz w:val="20"/>
              </w:rPr>
              <w:t>
40</w:t>
            </w:r>
          </w:p>
          <w:bookmarkEnd w:id="32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Барневка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4"/>
          <w:p>
            <w:pPr>
              <w:spacing w:after="20"/>
              <w:ind w:left="20"/>
              <w:jc w:val="both"/>
            </w:pPr>
            <w:r>
              <w:rPr>
                <w:rFonts w:ascii="Times New Roman"/>
                <w:b w:val="false"/>
                <w:i w:val="false"/>
                <w:color w:val="000000"/>
                <w:sz w:val="20"/>
              </w:rPr>
              <w:t>
42</w:t>
            </w:r>
          </w:p>
          <w:bookmarkEnd w:id="32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Метлишино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43</w:t>
            </w:r>
          </w:p>
          <w:bookmarkEnd w:id="32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6"/>
          <w:p>
            <w:pPr>
              <w:spacing w:after="20"/>
              <w:ind w:left="20"/>
              <w:jc w:val="both"/>
            </w:pPr>
            <w:r>
              <w:rPr>
                <w:rFonts w:ascii="Times New Roman"/>
                <w:b w:val="false"/>
                <w:i w:val="false"/>
                <w:color w:val="000000"/>
                <w:sz w:val="20"/>
              </w:rPr>
              <w:t>
44</w:t>
            </w:r>
          </w:p>
          <w:bookmarkEnd w:id="32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Ольшанка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45</w:t>
            </w:r>
          </w:p>
          <w:bookmarkEnd w:id="32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Плоское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47</w:t>
            </w:r>
          </w:p>
          <w:bookmarkEnd w:id="32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Сумное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r>
              <w:rPr>
                <w:rFonts w:ascii="Times New Roman"/>
                <w:b w:val="false"/>
                <w:i w:val="false"/>
                <w:color w:val="000000"/>
                <w:sz w:val="20"/>
              </w:rPr>
              <w:t>
48</w:t>
            </w:r>
          </w:p>
          <w:bookmarkEnd w:id="32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"Балапан"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Октябрь көшесі, 19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49</w:t>
            </w:r>
          </w:p>
          <w:bookmarkEnd w:id="33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"Ақ бота" бөбекжай-бақша"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Петерфельд ауылы, </w:t>
            </w:r>
            <w:r>
              <w:br/>
            </w:r>
            <w:r>
              <w:rPr>
                <w:rFonts w:ascii="Times New Roman"/>
                <w:b w:val="false"/>
                <w:i w:val="false"/>
                <w:color w:val="000000"/>
                <w:sz w:val="20"/>
              </w:rPr>
              <w:t xml:space="preserve">
Садовая көшесі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50</w:t>
            </w:r>
          </w:p>
          <w:bookmarkEnd w:id="33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"Ажар" Бөбекжай-бақша" мемлекеттік коммуналдық қазыналық кәсіпорны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r>
              <w:rPr>
                <w:rFonts w:ascii="Times New Roman"/>
                <w:b w:val="false"/>
                <w:i w:val="false"/>
                <w:color w:val="000000"/>
                <w:sz w:val="20"/>
              </w:rPr>
              <w:t>
51</w:t>
            </w:r>
          </w:p>
          <w:bookmarkEnd w:id="33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"Әсел бөбекжай-бақшасы" мемлекеттік коммуналдық қазыналық кәсіпорны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Пеньково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52</w:t>
            </w:r>
          </w:p>
          <w:bookmarkEnd w:id="33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ауданының білім бөлімі" мемлекеттік мекемесі "Мирас"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xml:space="preserve">
Молодежная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Мамлют ауданы</w:t>
            </w:r>
          </w:p>
          <w:bookmarkEnd w:id="334"/>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1</w:t>
            </w:r>
          </w:p>
          <w:bookmarkEnd w:id="33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Краснознаменное орта мектебі" мемлекеттік мекемесінің жанындағы "Айгөлек"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Краснознаменное ауылы,</w:t>
            </w:r>
            <w:r>
              <w:br/>
            </w:r>
            <w:r>
              <w:rPr>
                <w:rFonts w:ascii="Times New Roman"/>
                <w:b w:val="false"/>
                <w:i w:val="false"/>
                <w:color w:val="000000"/>
                <w:sz w:val="20"/>
              </w:rPr>
              <w:t>
Мектеп-көшесі,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2</w:t>
            </w:r>
          </w:p>
          <w:bookmarkEnd w:id="33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мекемесінің жанындағы "Еркетай"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Бексейіт ауылы,</w:t>
            </w:r>
            <w:r>
              <w:br/>
            </w:r>
            <w:r>
              <w:rPr>
                <w:rFonts w:ascii="Times New Roman"/>
                <w:b w:val="false"/>
                <w:i w:val="false"/>
                <w:color w:val="000000"/>
                <w:sz w:val="20"/>
              </w:rPr>
              <w:t>
Калинина көшесі, 12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3</w:t>
            </w:r>
          </w:p>
          <w:bookmarkEnd w:id="33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Калугино орталау мектебі" коммуналдық мемлекеттік мекемесінің жанындағы "Бұлақ"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Калугино ауылы, Гуденко-көшесі, 35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8"/>
          <w:p>
            <w:pPr>
              <w:spacing w:after="20"/>
              <w:ind w:left="20"/>
              <w:jc w:val="both"/>
            </w:pPr>
            <w:r>
              <w:rPr>
                <w:rFonts w:ascii="Times New Roman"/>
                <w:b w:val="false"/>
                <w:i w:val="false"/>
                <w:color w:val="000000"/>
                <w:sz w:val="20"/>
              </w:rPr>
              <w:t>
4</w:t>
            </w:r>
          </w:p>
          <w:bookmarkEnd w:id="33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Искра орталау мектебі" коммуналдық мемлекеттік мекемесінің жанындағы "Ромашка"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Искра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9"/>
          <w:p>
            <w:pPr>
              <w:spacing w:after="20"/>
              <w:ind w:left="20"/>
              <w:jc w:val="both"/>
            </w:pPr>
            <w:r>
              <w:rPr>
                <w:rFonts w:ascii="Times New Roman"/>
                <w:b w:val="false"/>
                <w:i w:val="false"/>
                <w:color w:val="000000"/>
                <w:sz w:val="20"/>
              </w:rPr>
              <w:t>
5</w:t>
            </w:r>
          </w:p>
          <w:bookmarkEnd w:id="33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Покровка ауылы, Мира-көшесі, 61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0"/>
          <w:p>
            <w:pPr>
              <w:spacing w:after="20"/>
              <w:ind w:left="20"/>
              <w:jc w:val="both"/>
            </w:pPr>
            <w:r>
              <w:rPr>
                <w:rFonts w:ascii="Times New Roman"/>
                <w:b w:val="false"/>
                <w:i w:val="false"/>
                <w:color w:val="000000"/>
                <w:sz w:val="20"/>
              </w:rPr>
              <w:t>
6</w:t>
            </w:r>
          </w:p>
          <w:bookmarkEnd w:id="34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Беловка бастауыш мектебі" коммуналдық мемлекеттік мекемесінің жанындағы "Солнышко"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Беловка ауылы, </w:t>
            </w:r>
            <w:r>
              <w:br/>
            </w:r>
            <w:r>
              <w:rPr>
                <w:rFonts w:ascii="Times New Roman"/>
                <w:b w:val="false"/>
                <w:i w:val="false"/>
                <w:color w:val="000000"/>
                <w:sz w:val="20"/>
              </w:rPr>
              <w:t>
Школьная-көшесі, 11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1"/>
          <w:p>
            <w:pPr>
              <w:spacing w:after="20"/>
              <w:ind w:left="20"/>
              <w:jc w:val="both"/>
            </w:pPr>
            <w:r>
              <w:rPr>
                <w:rFonts w:ascii="Times New Roman"/>
                <w:b w:val="false"/>
                <w:i w:val="false"/>
                <w:color w:val="000000"/>
                <w:sz w:val="20"/>
              </w:rPr>
              <w:t>
7</w:t>
            </w:r>
          </w:p>
          <w:bookmarkEnd w:id="34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w:t>
            </w:r>
            <w:r>
              <w:br/>
            </w:r>
            <w:r>
              <w:rPr>
                <w:rFonts w:ascii="Times New Roman"/>
                <w:b w:val="false"/>
                <w:i w:val="false"/>
                <w:color w:val="000000"/>
                <w:sz w:val="20"/>
              </w:rPr>
              <w:t>
В.М. Скачков атындағы Қызыласкер орта мектебі" коммуналдық мемлекеттік мекемесінің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Қызыләскер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2"/>
          <w:p>
            <w:pPr>
              <w:spacing w:after="20"/>
              <w:ind w:left="20"/>
              <w:jc w:val="both"/>
            </w:pPr>
            <w:r>
              <w:rPr>
                <w:rFonts w:ascii="Times New Roman"/>
                <w:b w:val="false"/>
                <w:i w:val="false"/>
                <w:color w:val="000000"/>
                <w:sz w:val="20"/>
              </w:rPr>
              <w:t>
8</w:t>
            </w:r>
          </w:p>
          <w:bookmarkEnd w:id="34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Михайловка орта мектебі" коммуналдық мемлекеттік мекемесінің жанындағы "Балдырған"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Михайловка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3"/>
          <w:p>
            <w:pPr>
              <w:spacing w:after="20"/>
              <w:ind w:left="20"/>
              <w:jc w:val="both"/>
            </w:pPr>
            <w:r>
              <w:rPr>
                <w:rFonts w:ascii="Times New Roman"/>
                <w:b w:val="false"/>
                <w:i w:val="false"/>
                <w:color w:val="000000"/>
                <w:sz w:val="20"/>
              </w:rPr>
              <w:t>
9</w:t>
            </w:r>
          </w:p>
          <w:bookmarkEnd w:id="34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Новодубровное бастауыш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Новодубровное ауылы, </w:t>
            </w:r>
            <w:r>
              <w:br/>
            </w:r>
            <w:r>
              <w:rPr>
                <w:rFonts w:ascii="Times New Roman"/>
                <w:b w:val="false"/>
                <w:i w:val="false"/>
                <w:color w:val="000000"/>
                <w:sz w:val="20"/>
              </w:rPr>
              <w:t>
Школьная-көшесі, 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4"/>
          <w:p>
            <w:pPr>
              <w:spacing w:after="20"/>
              <w:ind w:left="20"/>
              <w:jc w:val="both"/>
            </w:pPr>
            <w:r>
              <w:rPr>
                <w:rFonts w:ascii="Times New Roman"/>
                <w:b w:val="false"/>
                <w:i w:val="false"/>
                <w:color w:val="000000"/>
                <w:sz w:val="20"/>
              </w:rPr>
              <w:t>
10</w:t>
            </w:r>
          </w:p>
          <w:bookmarkEnd w:id="34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Андреевка орта мектебі" коммуналдық мемлекеттік мекемесінің жанындағы "Балбөбек"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Андреевка ауылы,</w:t>
            </w:r>
            <w:r>
              <w:br/>
            </w:r>
            <w:r>
              <w:rPr>
                <w:rFonts w:ascii="Times New Roman"/>
                <w:b w:val="false"/>
                <w:i w:val="false"/>
                <w:color w:val="000000"/>
                <w:sz w:val="20"/>
              </w:rPr>
              <w:t>
Школьная-көшесі,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5"/>
          <w:p>
            <w:pPr>
              <w:spacing w:after="20"/>
              <w:ind w:left="20"/>
              <w:jc w:val="both"/>
            </w:pPr>
            <w:r>
              <w:rPr>
                <w:rFonts w:ascii="Times New Roman"/>
                <w:b w:val="false"/>
                <w:i w:val="false"/>
                <w:color w:val="000000"/>
                <w:sz w:val="20"/>
              </w:rPr>
              <w:t>
11</w:t>
            </w:r>
          </w:p>
          <w:bookmarkEnd w:id="34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Афонькино орта мектебі" коммуналдық мемлекеттік мекемесінің жанындағы "Айналайын"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Афонькино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6"/>
          <w:p>
            <w:pPr>
              <w:spacing w:after="20"/>
              <w:ind w:left="20"/>
              <w:jc w:val="both"/>
            </w:pPr>
            <w:r>
              <w:rPr>
                <w:rFonts w:ascii="Times New Roman"/>
                <w:b w:val="false"/>
                <w:i w:val="false"/>
                <w:color w:val="000000"/>
                <w:sz w:val="20"/>
              </w:rPr>
              <w:t>
12</w:t>
            </w:r>
          </w:p>
          <w:bookmarkEnd w:id="34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мекемесінің жанындағы "Арай"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Новомихайловка ауылы, Победы-көшесі, 26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7"/>
          <w:p>
            <w:pPr>
              <w:spacing w:after="20"/>
              <w:ind w:left="20"/>
              <w:jc w:val="both"/>
            </w:pPr>
            <w:r>
              <w:rPr>
                <w:rFonts w:ascii="Times New Roman"/>
                <w:b w:val="false"/>
                <w:i w:val="false"/>
                <w:color w:val="000000"/>
                <w:sz w:val="20"/>
              </w:rPr>
              <w:t>
13</w:t>
            </w:r>
          </w:p>
          <w:bookmarkEnd w:id="34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w:t>
            </w:r>
            <w:r>
              <w:br/>
            </w:r>
            <w:r>
              <w:rPr>
                <w:rFonts w:ascii="Times New Roman"/>
                <w:b w:val="false"/>
                <w:i w:val="false"/>
                <w:color w:val="000000"/>
                <w:sz w:val="20"/>
              </w:rPr>
              <w:t xml:space="preserve">
С.Г. Гуденко атындағы Дубровное орта мектебі" коммуналдық мемлекеттік мекемесінің жанындағы </w:t>
            </w:r>
            <w:r>
              <w:br/>
            </w:r>
            <w:r>
              <w:rPr>
                <w:rFonts w:ascii="Times New Roman"/>
                <w:b w:val="false"/>
                <w:i w:val="false"/>
                <w:color w:val="000000"/>
                <w:sz w:val="20"/>
              </w:rPr>
              <w:t>
"Бөбек"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Дубровное ауылы, Гуденко-көшесі, 52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8"/>
          <w:p>
            <w:pPr>
              <w:spacing w:after="20"/>
              <w:ind w:left="20"/>
              <w:jc w:val="both"/>
            </w:pPr>
            <w:r>
              <w:rPr>
                <w:rFonts w:ascii="Times New Roman"/>
                <w:b w:val="false"/>
                <w:i w:val="false"/>
                <w:color w:val="000000"/>
                <w:sz w:val="20"/>
              </w:rPr>
              <w:t>
14</w:t>
            </w:r>
          </w:p>
          <w:bookmarkEnd w:id="34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қазақ мектеп-интернаты"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Скачкова-көшесі, 82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9"/>
          <w:p>
            <w:pPr>
              <w:spacing w:after="20"/>
              <w:ind w:left="20"/>
              <w:jc w:val="both"/>
            </w:pPr>
            <w:r>
              <w:rPr>
                <w:rFonts w:ascii="Times New Roman"/>
                <w:b w:val="false"/>
                <w:i w:val="false"/>
                <w:color w:val="000000"/>
                <w:sz w:val="20"/>
              </w:rPr>
              <w:t>
15</w:t>
            </w:r>
          </w:p>
          <w:bookmarkEnd w:id="34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мекемесінің жанындағы "Айбөбек"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Воскресеновка ауылы, </w:t>
            </w:r>
            <w:r>
              <w:br/>
            </w:r>
            <w:r>
              <w:rPr>
                <w:rFonts w:ascii="Times New Roman"/>
                <w:b w:val="false"/>
                <w:i w:val="false"/>
                <w:color w:val="000000"/>
                <w:sz w:val="20"/>
              </w:rPr>
              <w:t>
Женіс-көшесі, 11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0"/>
          <w:p>
            <w:pPr>
              <w:spacing w:after="20"/>
              <w:ind w:left="20"/>
              <w:jc w:val="both"/>
            </w:pPr>
            <w:r>
              <w:rPr>
                <w:rFonts w:ascii="Times New Roman"/>
                <w:b w:val="false"/>
                <w:i w:val="false"/>
                <w:color w:val="000000"/>
                <w:sz w:val="20"/>
              </w:rPr>
              <w:t>
16</w:t>
            </w:r>
          </w:p>
          <w:bookmarkEnd w:id="35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w:t>
            </w:r>
            <w:r>
              <w:br/>
            </w:r>
            <w:r>
              <w:rPr>
                <w:rFonts w:ascii="Times New Roman"/>
                <w:b w:val="false"/>
                <w:i w:val="false"/>
                <w:color w:val="000000"/>
                <w:sz w:val="20"/>
              </w:rPr>
              <w:t xml:space="preserve">
Ленин орта мектебі" </w:t>
            </w:r>
            <w:r>
              <w:br/>
            </w:r>
            <w:r>
              <w:rPr>
                <w:rFonts w:ascii="Times New Roman"/>
                <w:b w:val="false"/>
                <w:i w:val="false"/>
                <w:color w:val="000000"/>
                <w:sz w:val="20"/>
              </w:rPr>
              <w:t xml:space="preserve">
мемлекеттік мекемесінің жанындағы "Қуаныш"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Ленино ауылы, </w:t>
            </w:r>
            <w:r>
              <w:br/>
            </w:r>
            <w:r>
              <w:rPr>
                <w:rFonts w:ascii="Times New Roman"/>
                <w:b w:val="false"/>
                <w:i w:val="false"/>
                <w:color w:val="000000"/>
                <w:sz w:val="20"/>
              </w:rPr>
              <w:t>
Школьная-көшесі, 16-үй, 2-пәтер</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1"/>
          <w:p>
            <w:pPr>
              <w:spacing w:after="20"/>
              <w:ind w:left="20"/>
              <w:jc w:val="both"/>
            </w:pPr>
            <w:r>
              <w:rPr>
                <w:rFonts w:ascii="Times New Roman"/>
                <w:b w:val="false"/>
                <w:i w:val="false"/>
                <w:color w:val="000000"/>
                <w:sz w:val="20"/>
              </w:rPr>
              <w:t>
17</w:t>
            </w:r>
          </w:p>
          <w:bookmarkEnd w:id="35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мекемесінің жанындағы "Балбөбек"</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Бостандық ауылы, </w:t>
            </w:r>
            <w:r>
              <w:br/>
            </w:r>
            <w:r>
              <w:rPr>
                <w:rFonts w:ascii="Times New Roman"/>
                <w:b w:val="false"/>
                <w:i w:val="false"/>
                <w:color w:val="000000"/>
                <w:sz w:val="20"/>
              </w:rPr>
              <w:t>
Центральная-көшесі, 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2"/>
          <w:p>
            <w:pPr>
              <w:spacing w:after="20"/>
              <w:ind w:left="20"/>
              <w:jc w:val="both"/>
            </w:pPr>
            <w:r>
              <w:rPr>
                <w:rFonts w:ascii="Times New Roman"/>
                <w:b w:val="false"/>
                <w:i w:val="false"/>
                <w:color w:val="000000"/>
                <w:sz w:val="20"/>
              </w:rPr>
              <w:t>
18</w:t>
            </w:r>
          </w:p>
          <w:bookmarkEnd w:id="35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Становое бастауыш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Становое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3"/>
          <w:p>
            <w:pPr>
              <w:spacing w:after="20"/>
              <w:ind w:left="20"/>
              <w:jc w:val="both"/>
            </w:pPr>
            <w:r>
              <w:rPr>
                <w:rFonts w:ascii="Times New Roman"/>
                <w:b w:val="false"/>
                <w:i w:val="false"/>
                <w:color w:val="000000"/>
                <w:sz w:val="20"/>
              </w:rPr>
              <w:t>
19</w:t>
            </w:r>
          </w:p>
          <w:bookmarkEnd w:id="35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Меңгесер орта мектебі" коммуналдық мемлекеттік мекемесінің жанындағы "Жұлдыз" </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Меңкесер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4"/>
          <w:p>
            <w:pPr>
              <w:spacing w:after="20"/>
              <w:ind w:left="20"/>
              <w:jc w:val="both"/>
            </w:pPr>
            <w:r>
              <w:rPr>
                <w:rFonts w:ascii="Times New Roman"/>
                <w:b w:val="false"/>
                <w:i w:val="false"/>
                <w:color w:val="000000"/>
                <w:sz w:val="20"/>
              </w:rPr>
              <w:t>
20</w:t>
            </w:r>
          </w:p>
          <w:bookmarkEnd w:id="35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r>
              <w:br/>
            </w:r>
            <w:r>
              <w:rPr>
                <w:rFonts w:ascii="Times New Roman"/>
                <w:b w:val="false"/>
                <w:i w:val="false"/>
                <w:color w:val="000000"/>
                <w:sz w:val="20"/>
              </w:rPr>
              <w:t xml:space="preserve">
Мамлют ауданы әкімдігінің </w:t>
            </w:r>
            <w:r>
              <w:br/>
            </w:r>
            <w:r>
              <w:rPr>
                <w:rFonts w:ascii="Times New Roman"/>
                <w:b w:val="false"/>
                <w:i w:val="false"/>
                <w:color w:val="000000"/>
                <w:sz w:val="20"/>
              </w:rPr>
              <w:t xml:space="preserve">
"Ақ бота" бөбекжайы" мемлекеттік қазыналық коммуналдық кәсіпорыны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Мамлютка қаласы, </w:t>
            </w:r>
            <w:r>
              <w:br/>
            </w:r>
            <w:r>
              <w:rPr>
                <w:rFonts w:ascii="Times New Roman"/>
                <w:b w:val="false"/>
                <w:i w:val="false"/>
                <w:color w:val="000000"/>
                <w:sz w:val="20"/>
              </w:rPr>
              <w:t>
Беловский көшесі, 18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5"/>
          <w:p>
            <w:pPr>
              <w:spacing w:after="20"/>
              <w:ind w:left="20"/>
              <w:jc w:val="both"/>
            </w:pPr>
            <w:r>
              <w:rPr>
                <w:rFonts w:ascii="Times New Roman"/>
                <w:b w:val="false"/>
                <w:i w:val="false"/>
                <w:color w:val="000000"/>
                <w:sz w:val="20"/>
              </w:rPr>
              <w:t>
21</w:t>
            </w:r>
          </w:p>
          <w:bookmarkEnd w:id="35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ЛеденҰво орта мектебі" коммуналдық мемлекеттік мекемесінің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 ЛеденҰво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6"/>
          <w:p>
            <w:pPr>
              <w:spacing w:after="20"/>
              <w:ind w:left="20"/>
              <w:jc w:val="both"/>
            </w:pPr>
            <w:r>
              <w:rPr>
                <w:rFonts w:ascii="Times New Roman"/>
                <w:b w:val="false"/>
                <w:i w:val="false"/>
                <w:color w:val="000000"/>
                <w:sz w:val="20"/>
              </w:rPr>
              <w:t>
Ғабит Мүсірепов атындағы аудан</w:t>
            </w:r>
          </w:p>
          <w:bookmarkEnd w:id="356"/>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7"/>
          <w:p>
            <w:pPr>
              <w:spacing w:after="20"/>
              <w:ind w:left="20"/>
              <w:jc w:val="both"/>
            </w:pPr>
            <w:r>
              <w:rPr>
                <w:rFonts w:ascii="Times New Roman"/>
                <w:b w:val="false"/>
                <w:i w:val="false"/>
                <w:color w:val="000000"/>
                <w:sz w:val="20"/>
              </w:rPr>
              <w:t>
1</w:t>
            </w:r>
          </w:p>
          <w:bookmarkEnd w:id="35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мекемесінің жанындағы "Жұлдыз"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Школьная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8"/>
          <w:p>
            <w:pPr>
              <w:spacing w:after="20"/>
              <w:ind w:left="20"/>
              <w:jc w:val="both"/>
            </w:pPr>
            <w:r>
              <w:rPr>
                <w:rFonts w:ascii="Times New Roman"/>
                <w:b w:val="false"/>
                <w:i w:val="false"/>
                <w:color w:val="000000"/>
                <w:sz w:val="20"/>
              </w:rPr>
              <w:t>
2</w:t>
            </w:r>
          </w:p>
          <w:bookmarkEnd w:id="35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орта мектебі" коммуналдық мемлекеттік мекемесінің жанындағы "Айгерім"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Березовка ауылы, </w:t>
            </w:r>
            <w:r>
              <w:br/>
            </w:r>
            <w:r>
              <w:rPr>
                <w:rFonts w:ascii="Times New Roman"/>
                <w:b w:val="false"/>
                <w:i w:val="false"/>
                <w:color w:val="000000"/>
                <w:sz w:val="20"/>
              </w:rPr>
              <w:t>
Школьная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9"/>
          <w:p>
            <w:pPr>
              <w:spacing w:after="20"/>
              <w:ind w:left="20"/>
              <w:jc w:val="both"/>
            </w:pPr>
            <w:r>
              <w:rPr>
                <w:rFonts w:ascii="Times New Roman"/>
                <w:b w:val="false"/>
                <w:i w:val="false"/>
                <w:color w:val="000000"/>
                <w:sz w:val="20"/>
              </w:rPr>
              <w:t>
3</w:t>
            </w:r>
          </w:p>
          <w:bookmarkEnd w:id="35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орта мектебі" коммуналдық мемлекеттік мекемесінің жанындағы </w:t>
            </w:r>
            <w:r>
              <w:br/>
            </w:r>
            <w:r>
              <w:rPr>
                <w:rFonts w:ascii="Times New Roman"/>
                <w:b w:val="false"/>
                <w:i w:val="false"/>
                <w:color w:val="000000"/>
                <w:sz w:val="20"/>
              </w:rPr>
              <w:t>
 "Дюймовочка"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Бірлік ауылы, Ленин көшесі, 20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0"/>
          <w:p>
            <w:pPr>
              <w:spacing w:after="20"/>
              <w:ind w:left="20"/>
              <w:jc w:val="both"/>
            </w:pPr>
            <w:r>
              <w:rPr>
                <w:rFonts w:ascii="Times New Roman"/>
                <w:b w:val="false"/>
                <w:i w:val="false"/>
                <w:color w:val="000000"/>
                <w:sz w:val="20"/>
              </w:rPr>
              <w:t>
4</w:t>
            </w:r>
          </w:p>
          <w:bookmarkEnd w:id="36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"Возвышенкаорта мектебі" коммуналдық мемлекеттік мекемесінің жанындағы </w:t>
            </w:r>
            <w:r>
              <w:br/>
            </w:r>
            <w:r>
              <w:rPr>
                <w:rFonts w:ascii="Times New Roman"/>
                <w:b w:val="false"/>
                <w:i w:val="false"/>
                <w:color w:val="000000"/>
                <w:sz w:val="20"/>
              </w:rPr>
              <w:t>
"Белочка"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Возвышенка ауылы, Школьная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1"/>
          <w:p>
            <w:pPr>
              <w:spacing w:after="20"/>
              <w:ind w:left="20"/>
              <w:jc w:val="both"/>
            </w:pPr>
            <w:r>
              <w:rPr>
                <w:rFonts w:ascii="Times New Roman"/>
                <w:b w:val="false"/>
                <w:i w:val="false"/>
                <w:color w:val="000000"/>
                <w:sz w:val="20"/>
              </w:rPr>
              <w:t>
5</w:t>
            </w:r>
          </w:p>
          <w:bookmarkEnd w:id="36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орта мектебі" коммуналдық мемлекеттік мекемесінің жанындағы </w:t>
            </w:r>
            <w:r>
              <w:br/>
            </w:r>
            <w:r>
              <w:rPr>
                <w:rFonts w:ascii="Times New Roman"/>
                <w:b w:val="false"/>
                <w:i w:val="false"/>
                <w:color w:val="000000"/>
                <w:sz w:val="20"/>
              </w:rPr>
              <w:t>
"Алтын дән"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Володарское ауылы, </w:t>
            </w:r>
            <w:r>
              <w:br/>
            </w:r>
            <w:r>
              <w:rPr>
                <w:rFonts w:ascii="Times New Roman"/>
                <w:b w:val="false"/>
                <w:i w:val="false"/>
                <w:color w:val="000000"/>
                <w:sz w:val="20"/>
              </w:rPr>
              <w:t>
Школьная көшесі, 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2"/>
          <w:p>
            <w:pPr>
              <w:spacing w:after="20"/>
              <w:ind w:left="20"/>
              <w:jc w:val="both"/>
            </w:pPr>
            <w:r>
              <w:rPr>
                <w:rFonts w:ascii="Times New Roman"/>
                <w:b w:val="false"/>
                <w:i w:val="false"/>
                <w:color w:val="000000"/>
                <w:sz w:val="20"/>
              </w:rPr>
              <w:t>
6</w:t>
            </w:r>
          </w:p>
          <w:bookmarkEnd w:id="36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мекемесінің жанындағы "Бүлдіршін"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Гаршино ауылы, </w:t>
            </w:r>
            <w:r>
              <w:br/>
            </w:r>
            <w:r>
              <w:rPr>
                <w:rFonts w:ascii="Times New Roman"/>
                <w:b w:val="false"/>
                <w:i w:val="false"/>
                <w:color w:val="000000"/>
                <w:sz w:val="20"/>
              </w:rPr>
              <w:t>
Школьная көшесі, 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3"/>
          <w:p>
            <w:pPr>
              <w:spacing w:after="20"/>
              <w:ind w:left="20"/>
              <w:jc w:val="both"/>
            </w:pPr>
            <w:r>
              <w:rPr>
                <w:rFonts w:ascii="Times New Roman"/>
                <w:b w:val="false"/>
                <w:i w:val="false"/>
                <w:color w:val="000000"/>
                <w:sz w:val="20"/>
              </w:rPr>
              <w:t>
7</w:t>
            </w:r>
          </w:p>
          <w:bookmarkEnd w:id="36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мекемесінің жанындағы "Вишенка"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Дружба ауылы, </w:t>
            </w:r>
            <w:r>
              <w:br/>
            </w:r>
            <w:r>
              <w:rPr>
                <w:rFonts w:ascii="Times New Roman"/>
                <w:b w:val="false"/>
                <w:i w:val="false"/>
                <w:color w:val="000000"/>
                <w:sz w:val="20"/>
              </w:rPr>
              <w:t>
Кооперативная көшесі,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4"/>
          <w:p>
            <w:pPr>
              <w:spacing w:after="20"/>
              <w:ind w:left="20"/>
              <w:jc w:val="both"/>
            </w:pPr>
            <w:r>
              <w:rPr>
                <w:rFonts w:ascii="Times New Roman"/>
                <w:b w:val="false"/>
                <w:i w:val="false"/>
                <w:color w:val="000000"/>
                <w:sz w:val="20"/>
              </w:rPr>
              <w:t>
8</w:t>
            </w:r>
          </w:p>
          <w:bookmarkEnd w:id="36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мекемесінің жанындағы "Улыбка"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Рузаевка ауылы, Рузаев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5"/>
          <w:p>
            <w:pPr>
              <w:spacing w:after="20"/>
              <w:ind w:left="20"/>
              <w:jc w:val="both"/>
            </w:pPr>
            <w:r>
              <w:rPr>
                <w:rFonts w:ascii="Times New Roman"/>
                <w:b w:val="false"/>
                <w:i w:val="false"/>
                <w:color w:val="000000"/>
                <w:sz w:val="20"/>
              </w:rPr>
              <w:t>
9</w:t>
            </w:r>
          </w:p>
          <w:bookmarkEnd w:id="36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мекемесінің жанындағы "Бәйшешек"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Ковыльное ауылы, </w:t>
            </w:r>
            <w:r>
              <w:br/>
            </w:r>
            <w:r>
              <w:rPr>
                <w:rFonts w:ascii="Times New Roman"/>
                <w:b w:val="false"/>
                <w:i w:val="false"/>
                <w:color w:val="000000"/>
                <w:sz w:val="20"/>
              </w:rPr>
              <w:t>
Школьная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6"/>
          <w:p>
            <w:pPr>
              <w:spacing w:after="20"/>
              <w:ind w:left="20"/>
              <w:jc w:val="both"/>
            </w:pPr>
            <w:r>
              <w:rPr>
                <w:rFonts w:ascii="Times New Roman"/>
                <w:b w:val="false"/>
                <w:i w:val="false"/>
                <w:color w:val="000000"/>
                <w:sz w:val="20"/>
              </w:rPr>
              <w:t>
10</w:t>
            </w:r>
          </w:p>
          <w:bookmarkEnd w:id="36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мекемесінің жанындағы "Айкүміс"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Көкалажар ауылы, </w:t>
            </w:r>
            <w:r>
              <w:br/>
            </w:r>
            <w:r>
              <w:rPr>
                <w:rFonts w:ascii="Times New Roman"/>
                <w:b w:val="false"/>
                <w:i w:val="false"/>
                <w:color w:val="000000"/>
                <w:sz w:val="20"/>
              </w:rPr>
              <w:t>
Чеботарев көшесі, 27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7"/>
          <w:p>
            <w:pPr>
              <w:spacing w:after="20"/>
              <w:ind w:left="20"/>
              <w:jc w:val="both"/>
            </w:pPr>
            <w:r>
              <w:rPr>
                <w:rFonts w:ascii="Times New Roman"/>
                <w:b w:val="false"/>
                <w:i w:val="false"/>
                <w:color w:val="000000"/>
                <w:sz w:val="20"/>
              </w:rPr>
              <w:t>
11</w:t>
            </w:r>
          </w:p>
          <w:bookmarkEnd w:id="36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мекемесінің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Ломоносовка ауылы, </w:t>
            </w:r>
            <w:r>
              <w:br/>
            </w:r>
            <w:r>
              <w:rPr>
                <w:rFonts w:ascii="Times New Roman"/>
                <w:b w:val="false"/>
                <w:i w:val="false"/>
                <w:color w:val="000000"/>
                <w:sz w:val="20"/>
              </w:rPr>
              <w:t>
Комсомольская көшесі, 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8"/>
          <w:p>
            <w:pPr>
              <w:spacing w:after="20"/>
              <w:ind w:left="20"/>
              <w:jc w:val="both"/>
            </w:pPr>
            <w:r>
              <w:rPr>
                <w:rFonts w:ascii="Times New Roman"/>
                <w:b w:val="false"/>
                <w:i w:val="false"/>
                <w:color w:val="000000"/>
                <w:sz w:val="20"/>
              </w:rPr>
              <w:t>
12</w:t>
            </w:r>
          </w:p>
          <w:bookmarkEnd w:id="36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w:t>
            </w:r>
            <w:r>
              <w:br/>
            </w:r>
            <w:r>
              <w:rPr>
                <w:rFonts w:ascii="Times New Roman"/>
                <w:b w:val="false"/>
                <w:i w:val="false"/>
                <w:color w:val="000000"/>
                <w:sz w:val="20"/>
              </w:rPr>
              <w:t>
мекемесінің жанындағы "Қызыл жар"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Новоишим ауылы, </w:t>
            </w:r>
            <w:r>
              <w:br/>
            </w:r>
            <w:r>
              <w:rPr>
                <w:rFonts w:ascii="Times New Roman"/>
                <w:b w:val="false"/>
                <w:i w:val="false"/>
                <w:color w:val="000000"/>
                <w:sz w:val="20"/>
              </w:rPr>
              <w:t>
Абылайхан көшесі, 24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9"/>
          <w:p>
            <w:pPr>
              <w:spacing w:after="20"/>
              <w:ind w:left="20"/>
              <w:jc w:val="both"/>
            </w:pPr>
            <w:r>
              <w:rPr>
                <w:rFonts w:ascii="Times New Roman"/>
                <w:b w:val="false"/>
                <w:i w:val="false"/>
                <w:color w:val="000000"/>
                <w:sz w:val="20"/>
              </w:rPr>
              <w:t>
13</w:t>
            </w:r>
          </w:p>
          <w:bookmarkEnd w:id="36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"№1Новоишим орта мектебі" коммуналдық мемлекеттік мекемесінің жанындағы "Мерей"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Новоишим ауылы, </w:t>
            </w:r>
            <w:r>
              <w:br/>
            </w:r>
            <w:r>
              <w:rPr>
                <w:rFonts w:ascii="Times New Roman"/>
                <w:b w:val="false"/>
                <w:i w:val="false"/>
                <w:color w:val="000000"/>
                <w:sz w:val="20"/>
              </w:rPr>
              <w:t xml:space="preserve">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0"/>
          <w:p>
            <w:pPr>
              <w:spacing w:after="20"/>
              <w:ind w:left="20"/>
              <w:jc w:val="both"/>
            </w:pPr>
            <w:r>
              <w:rPr>
                <w:rFonts w:ascii="Times New Roman"/>
                <w:b w:val="false"/>
                <w:i w:val="false"/>
                <w:color w:val="000000"/>
                <w:sz w:val="20"/>
              </w:rPr>
              <w:t>
14</w:t>
            </w:r>
          </w:p>
          <w:bookmarkEnd w:id="37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2Новоишим орта мектебі" коммуналдық мемлекеттік мекемесінің жанындағы "Аяжан"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xml:space="preserve">
Заслонов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1"/>
          <w:p>
            <w:pPr>
              <w:spacing w:after="20"/>
              <w:ind w:left="20"/>
              <w:jc w:val="both"/>
            </w:pPr>
            <w:r>
              <w:rPr>
                <w:rFonts w:ascii="Times New Roman"/>
                <w:b w:val="false"/>
                <w:i w:val="false"/>
                <w:color w:val="000000"/>
                <w:sz w:val="20"/>
              </w:rPr>
              <w:t>
15</w:t>
            </w:r>
          </w:p>
          <w:bookmarkEnd w:id="37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мекемесінің жанындағы "Балдәурен"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Новоселов ауылы, </w:t>
            </w:r>
            <w:r>
              <w:br/>
            </w:r>
            <w:r>
              <w:rPr>
                <w:rFonts w:ascii="Times New Roman"/>
                <w:b w:val="false"/>
                <w:i w:val="false"/>
                <w:color w:val="000000"/>
                <w:sz w:val="20"/>
              </w:rPr>
              <w:t>
Целинная көшесі, 18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2"/>
          <w:p>
            <w:pPr>
              <w:spacing w:after="20"/>
              <w:ind w:left="20"/>
              <w:jc w:val="both"/>
            </w:pPr>
            <w:r>
              <w:rPr>
                <w:rFonts w:ascii="Times New Roman"/>
                <w:b w:val="false"/>
                <w:i w:val="false"/>
                <w:color w:val="000000"/>
                <w:sz w:val="20"/>
              </w:rPr>
              <w:t>
16</w:t>
            </w:r>
          </w:p>
          <w:bookmarkEnd w:id="37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"Пески орта мектебі" коммуналдық мемлекеттік мекемесінің жанындағы </w:t>
            </w:r>
            <w:r>
              <w:br/>
            </w:r>
            <w:r>
              <w:rPr>
                <w:rFonts w:ascii="Times New Roman"/>
                <w:b w:val="false"/>
                <w:i w:val="false"/>
                <w:color w:val="000000"/>
                <w:sz w:val="20"/>
              </w:rPr>
              <w:t>
"Алтын бесік"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Пески ауылы, Школьная көшесі, 3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3"/>
          <w:p>
            <w:pPr>
              <w:spacing w:after="20"/>
              <w:ind w:left="20"/>
              <w:jc w:val="both"/>
            </w:pPr>
            <w:r>
              <w:rPr>
                <w:rFonts w:ascii="Times New Roman"/>
                <w:b w:val="false"/>
                <w:i w:val="false"/>
                <w:color w:val="000000"/>
                <w:sz w:val="20"/>
              </w:rPr>
              <w:t>
17</w:t>
            </w:r>
          </w:p>
          <w:bookmarkEnd w:id="37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мекемесінің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Привольное ауылы, </w:t>
            </w:r>
            <w:r>
              <w:br/>
            </w:r>
            <w:r>
              <w:rPr>
                <w:rFonts w:ascii="Times New Roman"/>
                <w:b w:val="false"/>
                <w:i w:val="false"/>
                <w:color w:val="000000"/>
                <w:sz w:val="20"/>
              </w:rPr>
              <w:t xml:space="preserve">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4"/>
          <w:p>
            <w:pPr>
              <w:spacing w:after="20"/>
              <w:ind w:left="20"/>
              <w:jc w:val="both"/>
            </w:pPr>
            <w:r>
              <w:rPr>
                <w:rFonts w:ascii="Times New Roman"/>
                <w:b w:val="false"/>
                <w:i w:val="false"/>
                <w:color w:val="000000"/>
                <w:sz w:val="20"/>
              </w:rPr>
              <w:t>
18</w:t>
            </w:r>
          </w:p>
          <w:bookmarkEnd w:id="37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"Приишим орта мектебі" коммуналдық мемлекеттік мекемесінің жанындағы </w:t>
            </w:r>
            <w:r>
              <w:br/>
            </w:r>
            <w:r>
              <w:rPr>
                <w:rFonts w:ascii="Times New Roman"/>
                <w:b w:val="false"/>
                <w:i w:val="false"/>
                <w:color w:val="000000"/>
                <w:sz w:val="20"/>
              </w:rPr>
              <w:t>
"Аққу"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Разгульное ауылы, </w:t>
            </w:r>
            <w:r>
              <w:br/>
            </w:r>
            <w:r>
              <w:rPr>
                <w:rFonts w:ascii="Times New Roman"/>
                <w:b w:val="false"/>
                <w:i w:val="false"/>
                <w:color w:val="000000"/>
                <w:sz w:val="20"/>
              </w:rPr>
              <w:t xml:space="preserve">
Советская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5"/>
          <w:p>
            <w:pPr>
              <w:spacing w:after="20"/>
              <w:ind w:left="20"/>
              <w:jc w:val="both"/>
            </w:pPr>
            <w:r>
              <w:rPr>
                <w:rFonts w:ascii="Times New Roman"/>
                <w:b w:val="false"/>
                <w:i w:val="false"/>
                <w:color w:val="000000"/>
                <w:sz w:val="20"/>
              </w:rPr>
              <w:t>
19</w:t>
            </w:r>
          </w:p>
          <w:bookmarkEnd w:id="37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"Раисовкаорта мектебі" коммуналдық мемлекеттік мекемесінің жанындағы </w:t>
            </w:r>
            <w:r>
              <w:br/>
            </w:r>
            <w:r>
              <w:rPr>
                <w:rFonts w:ascii="Times New Roman"/>
                <w:b w:val="false"/>
                <w:i w:val="false"/>
                <w:color w:val="000000"/>
                <w:sz w:val="20"/>
              </w:rPr>
              <w:t>
"Ақ қайың"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Раисовка ауылы, </w:t>
            </w:r>
            <w:r>
              <w:br/>
            </w:r>
            <w:r>
              <w:rPr>
                <w:rFonts w:ascii="Times New Roman"/>
                <w:b w:val="false"/>
                <w:i w:val="false"/>
                <w:color w:val="000000"/>
                <w:sz w:val="20"/>
              </w:rPr>
              <w:t>
Семен Голопятов көшесі, 1б</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6"/>
          <w:p>
            <w:pPr>
              <w:spacing w:after="20"/>
              <w:ind w:left="20"/>
              <w:jc w:val="both"/>
            </w:pPr>
            <w:r>
              <w:rPr>
                <w:rFonts w:ascii="Times New Roman"/>
                <w:b w:val="false"/>
                <w:i w:val="false"/>
                <w:color w:val="000000"/>
                <w:sz w:val="20"/>
              </w:rPr>
              <w:t>
20</w:t>
            </w:r>
          </w:p>
          <w:bookmarkEnd w:id="37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"Рузаевка орта мектебі" коммуналдық мемлекеттік мекемесінің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Рузаевка ауылы, </w:t>
            </w:r>
            <w:r>
              <w:br/>
            </w:r>
            <w:r>
              <w:rPr>
                <w:rFonts w:ascii="Times New Roman"/>
                <w:b w:val="false"/>
                <w:i w:val="false"/>
                <w:color w:val="000000"/>
                <w:sz w:val="20"/>
              </w:rPr>
              <w:t>
Каримов көшесі, 150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7"/>
          <w:p>
            <w:pPr>
              <w:spacing w:after="20"/>
              <w:ind w:left="20"/>
              <w:jc w:val="both"/>
            </w:pPr>
            <w:r>
              <w:rPr>
                <w:rFonts w:ascii="Times New Roman"/>
                <w:b w:val="false"/>
                <w:i w:val="false"/>
                <w:color w:val="000000"/>
                <w:sz w:val="20"/>
              </w:rPr>
              <w:t>
21</w:t>
            </w:r>
          </w:p>
          <w:bookmarkEnd w:id="37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мекемесінің жанындағы "Еркетай"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Салқынкөл ауылы, </w:t>
            </w:r>
            <w:r>
              <w:br/>
            </w:r>
            <w:r>
              <w:rPr>
                <w:rFonts w:ascii="Times New Roman"/>
                <w:b w:val="false"/>
                <w:i w:val="false"/>
                <w:color w:val="000000"/>
                <w:sz w:val="20"/>
              </w:rPr>
              <w:t>
Школьная көшесі, 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8"/>
          <w:p>
            <w:pPr>
              <w:spacing w:after="20"/>
              <w:ind w:left="20"/>
              <w:jc w:val="both"/>
            </w:pPr>
            <w:r>
              <w:rPr>
                <w:rFonts w:ascii="Times New Roman"/>
                <w:b w:val="false"/>
                <w:i w:val="false"/>
                <w:color w:val="000000"/>
                <w:sz w:val="20"/>
              </w:rPr>
              <w:t>
22</w:t>
            </w:r>
          </w:p>
          <w:bookmarkEnd w:id="37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мекемесінің жанындағы "Шырай"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Сарыбұлақ ауылы, </w:t>
            </w:r>
            <w:r>
              <w:br/>
            </w:r>
            <w:r>
              <w:rPr>
                <w:rFonts w:ascii="Times New Roman"/>
                <w:b w:val="false"/>
                <w:i w:val="false"/>
                <w:color w:val="000000"/>
                <w:sz w:val="20"/>
              </w:rPr>
              <w:t>
 Школьная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9"/>
          <w:p>
            <w:pPr>
              <w:spacing w:after="20"/>
              <w:ind w:left="20"/>
              <w:jc w:val="both"/>
            </w:pPr>
            <w:r>
              <w:rPr>
                <w:rFonts w:ascii="Times New Roman"/>
                <w:b w:val="false"/>
                <w:i w:val="false"/>
                <w:color w:val="000000"/>
                <w:sz w:val="20"/>
              </w:rPr>
              <w:t>
23</w:t>
            </w:r>
          </w:p>
          <w:bookmarkEnd w:id="37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"Сокологоровка орта мектебі" коммуналдық мемлекеттік мекемесінің жанындағы "Сымбат"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Сокологоровка ауылы, Новоселов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0"/>
          <w:p>
            <w:pPr>
              <w:spacing w:after="20"/>
              <w:ind w:left="20"/>
              <w:jc w:val="both"/>
            </w:pPr>
            <w:r>
              <w:rPr>
                <w:rFonts w:ascii="Times New Roman"/>
                <w:b w:val="false"/>
                <w:i w:val="false"/>
                <w:color w:val="000000"/>
                <w:sz w:val="20"/>
              </w:rPr>
              <w:t>
24</w:t>
            </w:r>
          </w:p>
          <w:bookmarkEnd w:id="38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мекемесінің жанындағы "Жұлдызай"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Ставрополка ауылы, Школьная көшесі, 202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1"/>
          <w:p>
            <w:pPr>
              <w:spacing w:after="20"/>
              <w:ind w:left="20"/>
              <w:jc w:val="both"/>
            </w:pPr>
            <w:r>
              <w:rPr>
                <w:rFonts w:ascii="Times New Roman"/>
                <w:b w:val="false"/>
                <w:i w:val="false"/>
                <w:color w:val="000000"/>
                <w:sz w:val="20"/>
              </w:rPr>
              <w:t>
25</w:t>
            </w:r>
          </w:p>
          <w:bookmarkEnd w:id="38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мекемесінің жанындағы "Айсұлу"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аудан,Тоқсан би ауылы, Интернациональная көшесі, 12а</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2"/>
          <w:p>
            <w:pPr>
              <w:spacing w:after="20"/>
              <w:ind w:left="20"/>
              <w:jc w:val="both"/>
            </w:pPr>
            <w:r>
              <w:rPr>
                <w:rFonts w:ascii="Times New Roman"/>
                <w:b w:val="false"/>
                <w:i w:val="false"/>
                <w:color w:val="000000"/>
                <w:sz w:val="20"/>
              </w:rPr>
              <w:t>
26</w:t>
            </w:r>
          </w:p>
          <w:bookmarkEnd w:id="38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орта мектебі" коммуналдық мемлекеттік мекемесінің жанындағы </w:t>
            </w:r>
            <w:r>
              <w:br/>
            </w:r>
            <w:r>
              <w:rPr>
                <w:rFonts w:ascii="Times New Roman"/>
                <w:b w:val="false"/>
                <w:i w:val="false"/>
                <w:color w:val="000000"/>
                <w:sz w:val="20"/>
              </w:rPr>
              <w:t>
"Айым"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Тахтаброд ауылы, </w:t>
            </w:r>
            <w:r>
              <w:br/>
            </w:r>
            <w:r>
              <w:rPr>
                <w:rFonts w:ascii="Times New Roman"/>
                <w:b w:val="false"/>
                <w:i w:val="false"/>
                <w:color w:val="000000"/>
                <w:sz w:val="20"/>
              </w:rPr>
              <w:t>
Садовая көшесі, 42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3"/>
          <w:p>
            <w:pPr>
              <w:spacing w:after="20"/>
              <w:ind w:left="20"/>
              <w:jc w:val="both"/>
            </w:pPr>
            <w:r>
              <w:rPr>
                <w:rFonts w:ascii="Times New Roman"/>
                <w:b w:val="false"/>
                <w:i w:val="false"/>
                <w:color w:val="000000"/>
                <w:sz w:val="20"/>
              </w:rPr>
              <w:t>
27</w:t>
            </w:r>
          </w:p>
          <w:bookmarkEnd w:id="38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мекемесінің жанындағы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Урожайное ауылы, </w:t>
            </w:r>
            <w:r>
              <w:br/>
            </w:r>
            <w:r>
              <w:rPr>
                <w:rFonts w:ascii="Times New Roman"/>
                <w:b w:val="false"/>
                <w:i w:val="false"/>
                <w:color w:val="000000"/>
                <w:sz w:val="20"/>
              </w:rPr>
              <w:t>
Украинская көшесі,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4"/>
          <w:p>
            <w:pPr>
              <w:spacing w:after="20"/>
              <w:ind w:left="20"/>
              <w:jc w:val="both"/>
            </w:pPr>
            <w:r>
              <w:rPr>
                <w:rFonts w:ascii="Times New Roman"/>
                <w:b w:val="false"/>
                <w:i w:val="false"/>
                <w:color w:val="000000"/>
                <w:sz w:val="20"/>
              </w:rPr>
              <w:t>
28</w:t>
            </w:r>
          </w:p>
          <w:bookmarkEnd w:id="38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мекемесінің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Целинное ауылы, </w:t>
            </w:r>
            <w:r>
              <w:br/>
            </w:r>
            <w:r>
              <w:rPr>
                <w:rFonts w:ascii="Times New Roman"/>
                <w:b w:val="false"/>
                <w:i w:val="false"/>
                <w:color w:val="000000"/>
                <w:sz w:val="20"/>
              </w:rPr>
              <w:t>
Школьная көшесі, 18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5"/>
          <w:p>
            <w:pPr>
              <w:spacing w:after="20"/>
              <w:ind w:left="20"/>
              <w:jc w:val="both"/>
            </w:pPr>
            <w:r>
              <w:rPr>
                <w:rFonts w:ascii="Times New Roman"/>
                <w:b w:val="false"/>
                <w:i w:val="false"/>
                <w:color w:val="000000"/>
                <w:sz w:val="20"/>
              </w:rPr>
              <w:t>
29</w:t>
            </w:r>
          </w:p>
          <w:bookmarkEnd w:id="38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мекемесінің жанындағы "Бәйтерек"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Червонное ауылы, </w:t>
            </w:r>
            <w:r>
              <w:br/>
            </w:r>
            <w:r>
              <w:rPr>
                <w:rFonts w:ascii="Times New Roman"/>
                <w:b w:val="false"/>
                <w:i w:val="false"/>
                <w:color w:val="000000"/>
                <w:sz w:val="20"/>
              </w:rPr>
              <w:t>
 Школьная көшесі, 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6"/>
          <w:p>
            <w:pPr>
              <w:spacing w:after="20"/>
              <w:ind w:left="20"/>
              <w:jc w:val="both"/>
            </w:pPr>
            <w:r>
              <w:rPr>
                <w:rFonts w:ascii="Times New Roman"/>
                <w:b w:val="false"/>
                <w:i w:val="false"/>
                <w:color w:val="000000"/>
                <w:sz w:val="20"/>
              </w:rPr>
              <w:t>
30</w:t>
            </w:r>
          </w:p>
          <w:bookmarkEnd w:id="38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мекемесінің жанындағы "Балдырған"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Чистопол ауылы, </w:t>
            </w:r>
            <w:r>
              <w:br/>
            </w:r>
            <w:r>
              <w:rPr>
                <w:rFonts w:ascii="Times New Roman"/>
                <w:b w:val="false"/>
                <w:i w:val="false"/>
                <w:color w:val="000000"/>
                <w:sz w:val="20"/>
              </w:rPr>
              <w:t>
Сакко және Ванцетти көшесі, 19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7"/>
          <w:p>
            <w:pPr>
              <w:spacing w:after="20"/>
              <w:ind w:left="20"/>
              <w:jc w:val="both"/>
            </w:pPr>
            <w:r>
              <w:rPr>
                <w:rFonts w:ascii="Times New Roman"/>
                <w:b w:val="false"/>
                <w:i w:val="false"/>
                <w:color w:val="000000"/>
                <w:sz w:val="20"/>
              </w:rPr>
              <w:t>
31</w:t>
            </w:r>
          </w:p>
          <w:bookmarkEnd w:id="38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мекемесінің жанындағы "Балдәурен"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Шөптікөл ауылы, </w:t>
            </w:r>
            <w:r>
              <w:br/>
            </w:r>
            <w:r>
              <w:rPr>
                <w:rFonts w:ascii="Times New Roman"/>
                <w:b w:val="false"/>
                <w:i w:val="false"/>
                <w:color w:val="000000"/>
                <w:sz w:val="20"/>
              </w:rPr>
              <w:t>
Целинная көшесі, 25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8"/>
          <w:p>
            <w:pPr>
              <w:spacing w:after="20"/>
              <w:ind w:left="20"/>
              <w:jc w:val="both"/>
            </w:pPr>
            <w:r>
              <w:rPr>
                <w:rFonts w:ascii="Times New Roman"/>
                <w:b w:val="false"/>
                <w:i w:val="false"/>
                <w:color w:val="000000"/>
                <w:sz w:val="20"/>
              </w:rPr>
              <w:t>
32</w:t>
            </w:r>
          </w:p>
          <w:bookmarkEnd w:id="38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Нұрқатов атындағы Шұқыркөл орта мектебі" коммуналдық мемлекеттік мекемесінің жанындағы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Шұқыркөл ауылы, </w:t>
            </w:r>
            <w:r>
              <w:br/>
            </w:r>
            <w:r>
              <w:rPr>
                <w:rFonts w:ascii="Times New Roman"/>
                <w:b w:val="false"/>
                <w:i w:val="false"/>
                <w:color w:val="000000"/>
                <w:sz w:val="20"/>
              </w:rPr>
              <w:t>
Школьная көшесі, 1б</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9"/>
          <w:p>
            <w:pPr>
              <w:spacing w:after="20"/>
              <w:ind w:left="20"/>
              <w:jc w:val="both"/>
            </w:pPr>
            <w:r>
              <w:rPr>
                <w:rFonts w:ascii="Times New Roman"/>
                <w:b w:val="false"/>
                <w:i w:val="false"/>
                <w:color w:val="000000"/>
                <w:sz w:val="20"/>
              </w:rPr>
              <w:t>
33</w:t>
            </w:r>
          </w:p>
          <w:bookmarkEnd w:id="38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мекемесінің жанындағы "Мерей"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Ялты ауылы, Советская көшесі, 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0"/>
          <w:p>
            <w:pPr>
              <w:spacing w:after="20"/>
              <w:ind w:left="20"/>
              <w:jc w:val="both"/>
            </w:pPr>
            <w:r>
              <w:rPr>
                <w:rFonts w:ascii="Times New Roman"/>
                <w:b w:val="false"/>
                <w:i w:val="false"/>
                <w:color w:val="000000"/>
                <w:sz w:val="20"/>
              </w:rPr>
              <w:t>
34</w:t>
            </w:r>
          </w:p>
          <w:bookmarkEnd w:id="39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"Боровской негізгі мектебі" коммуналдық мемлекеттік мекемесінің жанындағы </w:t>
            </w:r>
            <w:r>
              <w:br/>
            </w:r>
            <w:r>
              <w:rPr>
                <w:rFonts w:ascii="Times New Roman"/>
                <w:b w:val="false"/>
                <w:i w:val="false"/>
                <w:color w:val="000000"/>
                <w:sz w:val="20"/>
              </w:rPr>
              <w:t>
"Бөбек"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Чернозубовка ауылы, </w:t>
            </w:r>
            <w:r>
              <w:br/>
            </w:r>
            <w:r>
              <w:rPr>
                <w:rFonts w:ascii="Times New Roman"/>
                <w:b w:val="false"/>
                <w:i w:val="false"/>
                <w:color w:val="000000"/>
                <w:sz w:val="20"/>
              </w:rPr>
              <w:t>
Мир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1"/>
          <w:p>
            <w:pPr>
              <w:spacing w:after="20"/>
              <w:ind w:left="20"/>
              <w:jc w:val="both"/>
            </w:pPr>
            <w:r>
              <w:rPr>
                <w:rFonts w:ascii="Times New Roman"/>
                <w:b w:val="false"/>
                <w:i w:val="false"/>
                <w:color w:val="000000"/>
                <w:sz w:val="20"/>
              </w:rPr>
              <w:t>
35</w:t>
            </w:r>
          </w:p>
          <w:bookmarkEnd w:id="39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негізгі мектебі" коммуналдық мемлекеттік мекемесінің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Ефимовка ауылы, Кооперативная көшесі,1үй</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2"/>
          <w:p>
            <w:pPr>
              <w:spacing w:after="20"/>
              <w:ind w:left="20"/>
              <w:jc w:val="both"/>
            </w:pPr>
            <w:r>
              <w:rPr>
                <w:rFonts w:ascii="Times New Roman"/>
                <w:b w:val="false"/>
                <w:i w:val="false"/>
                <w:color w:val="000000"/>
                <w:sz w:val="20"/>
              </w:rPr>
              <w:t>
36</w:t>
            </w:r>
          </w:p>
          <w:bookmarkEnd w:id="39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мекемесінің жанындағы "Еркежан"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15 жылдық Қазақстан ауылы, </w:t>
            </w:r>
            <w:r>
              <w:br/>
            </w:r>
            <w:r>
              <w:rPr>
                <w:rFonts w:ascii="Times New Roman"/>
                <w:b w:val="false"/>
                <w:i w:val="false"/>
                <w:color w:val="000000"/>
                <w:sz w:val="20"/>
              </w:rPr>
              <w:t>
Школьная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3"/>
          <w:p>
            <w:pPr>
              <w:spacing w:after="20"/>
              <w:ind w:left="20"/>
              <w:jc w:val="both"/>
            </w:pPr>
            <w:r>
              <w:rPr>
                <w:rFonts w:ascii="Times New Roman"/>
                <w:b w:val="false"/>
                <w:i w:val="false"/>
                <w:color w:val="000000"/>
                <w:sz w:val="20"/>
              </w:rPr>
              <w:t>
37</w:t>
            </w:r>
          </w:p>
          <w:bookmarkEnd w:id="39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негізгі мектебі" коммуналдық мемлекеттік мекемесінің жанындағы "Балдырған"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Мұқыр ауылы, Жамбыл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4"/>
          <w:p>
            <w:pPr>
              <w:spacing w:after="20"/>
              <w:ind w:left="20"/>
              <w:jc w:val="both"/>
            </w:pPr>
            <w:r>
              <w:rPr>
                <w:rFonts w:ascii="Times New Roman"/>
                <w:b w:val="false"/>
                <w:i w:val="false"/>
                <w:color w:val="000000"/>
                <w:sz w:val="20"/>
              </w:rPr>
              <w:t>
38</w:t>
            </w:r>
          </w:p>
          <w:bookmarkEnd w:id="39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негізгі мектебі" коммуналдық мемлекеттік мекемесінің жанындағы "Бүлдіршін"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Қырымбет ауылы, </w:t>
            </w:r>
            <w:r>
              <w:br/>
            </w:r>
            <w:r>
              <w:rPr>
                <w:rFonts w:ascii="Times New Roman"/>
                <w:b w:val="false"/>
                <w:i w:val="false"/>
                <w:color w:val="000000"/>
                <w:sz w:val="20"/>
              </w:rPr>
              <w:t>
Ш. Отызбаев көшесі, 48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5"/>
          <w:p>
            <w:pPr>
              <w:spacing w:after="20"/>
              <w:ind w:left="20"/>
              <w:jc w:val="both"/>
            </w:pPr>
            <w:r>
              <w:rPr>
                <w:rFonts w:ascii="Times New Roman"/>
                <w:b w:val="false"/>
                <w:i w:val="false"/>
                <w:color w:val="000000"/>
                <w:sz w:val="20"/>
              </w:rPr>
              <w:t>
39</w:t>
            </w:r>
          </w:p>
          <w:bookmarkEnd w:id="39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мекемесінің жанындағы "Ертегі"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Литвиновка ауылы, </w:t>
            </w:r>
            <w:r>
              <w:br/>
            </w:r>
            <w:r>
              <w:rPr>
                <w:rFonts w:ascii="Times New Roman"/>
                <w:b w:val="false"/>
                <w:i w:val="false"/>
                <w:color w:val="000000"/>
                <w:sz w:val="20"/>
              </w:rPr>
              <w:t>
Советская көшесі, 24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6"/>
          <w:p>
            <w:pPr>
              <w:spacing w:after="20"/>
              <w:ind w:left="20"/>
              <w:jc w:val="both"/>
            </w:pPr>
            <w:r>
              <w:rPr>
                <w:rFonts w:ascii="Times New Roman"/>
                <w:b w:val="false"/>
                <w:i w:val="false"/>
                <w:color w:val="000000"/>
                <w:sz w:val="20"/>
              </w:rPr>
              <w:t>
40</w:t>
            </w:r>
          </w:p>
          <w:bookmarkEnd w:id="39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негізгі мектебі" коммуналдық мемлекеттік мекемесінің жанындағы "Қайнар"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Сарыадыр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7"/>
          <w:p>
            <w:pPr>
              <w:spacing w:after="20"/>
              <w:ind w:left="20"/>
              <w:jc w:val="both"/>
            </w:pPr>
            <w:r>
              <w:rPr>
                <w:rFonts w:ascii="Times New Roman"/>
                <w:b w:val="false"/>
                <w:i w:val="false"/>
                <w:color w:val="000000"/>
                <w:sz w:val="20"/>
              </w:rPr>
              <w:t>
41</w:t>
            </w:r>
          </w:p>
          <w:bookmarkEnd w:id="39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мекемесінің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Старобелка ауылы </w:t>
            </w:r>
            <w:r>
              <w:br/>
            </w:r>
            <w:r>
              <w:rPr>
                <w:rFonts w:ascii="Times New Roman"/>
                <w:b w:val="false"/>
                <w:i w:val="false"/>
                <w:color w:val="000000"/>
                <w:sz w:val="20"/>
              </w:rPr>
              <w:t>
Школьная көшесі, 11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8"/>
          <w:p>
            <w:pPr>
              <w:spacing w:after="20"/>
              <w:ind w:left="20"/>
              <w:jc w:val="both"/>
            </w:pPr>
            <w:r>
              <w:rPr>
                <w:rFonts w:ascii="Times New Roman"/>
                <w:b w:val="false"/>
                <w:i w:val="false"/>
                <w:color w:val="000000"/>
                <w:sz w:val="20"/>
              </w:rPr>
              <w:t>
42</w:t>
            </w:r>
          </w:p>
          <w:bookmarkEnd w:id="39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"Чернобаевканегізгі мектебі" коммуналдық мемлекеттік мекемесінің жанындағы "Балауса"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Чернобаевка ауылы, </w:t>
            </w:r>
            <w:r>
              <w:br/>
            </w:r>
            <w:r>
              <w:rPr>
                <w:rFonts w:ascii="Times New Roman"/>
                <w:b w:val="false"/>
                <w:i w:val="false"/>
                <w:color w:val="000000"/>
                <w:sz w:val="20"/>
              </w:rPr>
              <w:t>
Шевченко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9"/>
          <w:p>
            <w:pPr>
              <w:spacing w:after="20"/>
              <w:ind w:left="20"/>
              <w:jc w:val="both"/>
            </w:pPr>
            <w:r>
              <w:rPr>
                <w:rFonts w:ascii="Times New Roman"/>
                <w:b w:val="false"/>
                <w:i w:val="false"/>
                <w:color w:val="000000"/>
                <w:sz w:val="20"/>
              </w:rPr>
              <w:t>
43</w:t>
            </w:r>
          </w:p>
          <w:bookmarkEnd w:id="39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атындағы</w:t>
            </w:r>
            <w:r>
              <w:br/>
            </w:r>
            <w:r>
              <w:rPr>
                <w:rFonts w:ascii="Times New Roman"/>
                <w:b w:val="false"/>
                <w:i w:val="false"/>
                <w:color w:val="000000"/>
                <w:sz w:val="20"/>
              </w:rPr>
              <w:t>
Жаңасу бастауыш мектебі" коммуналдық мемлекеттік мекемесінің жанындағы "Ертегі"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Жаңасу ауылы, </w:t>
            </w:r>
            <w:r>
              <w:br/>
            </w:r>
            <w:r>
              <w:rPr>
                <w:rFonts w:ascii="Times New Roman"/>
                <w:b w:val="false"/>
                <w:i w:val="false"/>
                <w:color w:val="000000"/>
                <w:sz w:val="20"/>
              </w:rPr>
              <w:t>
Школьная көшесі, 7 А</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0"/>
          <w:p>
            <w:pPr>
              <w:spacing w:after="20"/>
              <w:ind w:left="20"/>
              <w:jc w:val="both"/>
            </w:pPr>
            <w:r>
              <w:rPr>
                <w:rFonts w:ascii="Times New Roman"/>
                <w:b w:val="false"/>
                <w:i w:val="false"/>
                <w:color w:val="000000"/>
                <w:sz w:val="20"/>
              </w:rPr>
              <w:t>
44</w:t>
            </w:r>
          </w:p>
          <w:bookmarkEnd w:id="40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"Қарағаш бастауыш мектебі" коммуналдық мемлекеттік мекемесінің жанындағы </w:t>
            </w:r>
            <w:r>
              <w:br/>
            </w:r>
            <w:r>
              <w:rPr>
                <w:rFonts w:ascii="Times New Roman"/>
                <w:b w:val="false"/>
                <w:i w:val="false"/>
                <w:color w:val="000000"/>
                <w:sz w:val="20"/>
              </w:rPr>
              <w:t>
"Арай"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Қарағаш ауылы, </w:t>
            </w:r>
            <w:r>
              <w:br/>
            </w:r>
            <w:r>
              <w:rPr>
                <w:rFonts w:ascii="Times New Roman"/>
                <w:b w:val="false"/>
                <w:i w:val="false"/>
                <w:color w:val="000000"/>
                <w:sz w:val="20"/>
              </w:rPr>
              <w:t>
Школьная көшесі, 5/1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1"/>
          <w:p>
            <w:pPr>
              <w:spacing w:after="20"/>
              <w:ind w:left="20"/>
              <w:jc w:val="both"/>
            </w:pPr>
            <w:r>
              <w:rPr>
                <w:rFonts w:ascii="Times New Roman"/>
                <w:b w:val="false"/>
                <w:i w:val="false"/>
                <w:color w:val="000000"/>
                <w:sz w:val="20"/>
              </w:rPr>
              <w:t>
45</w:t>
            </w:r>
          </w:p>
          <w:bookmarkEnd w:id="40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бастауыш мектебі" коммуналдық мемлекеттік мекемесінің жанындағы "Айсұлу"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xml:space="preserve">
Рухловка ауылы, </w:t>
            </w:r>
            <w:r>
              <w:br/>
            </w:r>
            <w:r>
              <w:rPr>
                <w:rFonts w:ascii="Times New Roman"/>
                <w:b w:val="false"/>
                <w:i w:val="false"/>
                <w:color w:val="000000"/>
                <w:sz w:val="20"/>
              </w:rPr>
              <w:t>
Центральная көшесі, 15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2"/>
          <w:p>
            <w:pPr>
              <w:spacing w:after="20"/>
              <w:ind w:left="20"/>
              <w:jc w:val="both"/>
            </w:pPr>
            <w:r>
              <w:rPr>
                <w:rFonts w:ascii="Times New Roman"/>
                <w:b w:val="false"/>
                <w:i w:val="false"/>
                <w:color w:val="000000"/>
                <w:sz w:val="20"/>
              </w:rPr>
              <w:t>
46</w:t>
            </w:r>
          </w:p>
          <w:bookmarkEnd w:id="40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бастауыш мектебі" коммуналдық мемлекеттік мекемесінің жанындағы "Балақай"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Тоқты ауылы, Степная көшесі, 20/3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3"/>
          <w:p>
            <w:pPr>
              <w:spacing w:after="20"/>
              <w:ind w:left="20"/>
              <w:jc w:val="both"/>
            </w:pPr>
            <w:r>
              <w:rPr>
                <w:rFonts w:ascii="Times New Roman"/>
                <w:b w:val="false"/>
                <w:i w:val="false"/>
                <w:color w:val="000000"/>
                <w:sz w:val="20"/>
              </w:rPr>
              <w:t>
Тайынша ауданы</w:t>
            </w:r>
          </w:p>
          <w:bookmarkEnd w:id="403"/>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4"/>
          <w:p>
            <w:pPr>
              <w:spacing w:after="20"/>
              <w:ind w:left="20"/>
              <w:jc w:val="both"/>
            </w:pPr>
            <w:r>
              <w:rPr>
                <w:rFonts w:ascii="Times New Roman"/>
                <w:b w:val="false"/>
                <w:i w:val="false"/>
                <w:color w:val="000000"/>
                <w:sz w:val="20"/>
              </w:rPr>
              <w:t>
1</w:t>
            </w:r>
          </w:p>
          <w:bookmarkEnd w:id="40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қаласы, </w:t>
            </w:r>
            <w:r>
              <w:br/>
            </w:r>
            <w:r>
              <w:rPr>
                <w:rFonts w:ascii="Times New Roman"/>
                <w:b w:val="false"/>
                <w:i w:val="false"/>
                <w:color w:val="000000"/>
                <w:sz w:val="20"/>
              </w:rPr>
              <w:t xml:space="preserve">
Карла Маркса көшесі, 75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5"/>
          <w:p>
            <w:pPr>
              <w:spacing w:after="20"/>
              <w:ind w:left="20"/>
              <w:jc w:val="both"/>
            </w:pPr>
            <w:r>
              <w:rPr>
                <w:rFonts w:ascii="Times New Roman"/>
                <w:b w:val="false"/>
                <w:i w:val="false"/>
                <w:color w:val="000000"/>
                <w:sz w:val="20"/>
              </w:rPr>
              <w:t>
2</w:t>
            </w:r>
          </w:p>
          <w:bookmarkEnd w:id="40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қаласы, </w:t>
            </w:r>
            <w:r>
              <w:br/>
            </w:r>
            <w:r>
              <w:rPr>
                <w:rFonts w:ascii="Times New Roman"/>
                <w:b w:val="false"/>
                <w:i w:val="false"/>
                <w:color w:val="000000"/>
                <w:sz w:val="20"/>
              </w:rPr>
              <w:t xml:space="preserve">
Советская көшесі, 63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6"/>
          <w:p>
            <w:pPr>
              <w:spacing w:after="20"/>
              <w:ind w:left="20"/>
              <w:jc w:val="both"/>
            </w:pPr>
            <w:r>
              <w:rPr>
                <w:rFonts w:ascii="Times New Roman"/>
                <w:b w:val="false"/>
                <w:i w:val="false"/>
                <w:color w:val="000000"/>
                <w:sz w:val="20"/>
              </w:rPr>
              <w:t>
3</w:t>
            </w:r>
          </w:p>
          <w:bookmarkEnd w:id="40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 жанындағы </w:t>
            </w:r>
            <w:r>
              <w:br/>
            </w:r>
            <w:r>
              <w:rPr>
                <w:rFonts w:ascii="Times New Roman"/>
                <w:b w:val="false"/>
                <w:i w:val="false"/>
                <w:color w:val="000000"/>
                <w:sz w:val="20"/>
              </w:rPr>
              <w:t xml:space="preserve">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Аққұдық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7"/>
          <w:p>
            <w:pPr>
              <w:spacing w:after="20"/>
              <w:ind w:left="20"/>
              <w:jc w:val="both"/>
            </w:pPr>
            <w:r>
              <w:rPr>
                <w:rFonts w:ascii="Times New Roman"/>
                <w:b w:val="false"/>
                <w:i w:val="false"/>
                <w:color w:val="000000"/>
                <w:sz w:val="20"/>
              </w:rPr>
              <w:t>
4</w:t>
            </w:r>
          </w:p>
          <w:bookmarkEnd w:id="40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w:t>
            </w:r>
            <w:r>
              <w:br/>
            </w:r>
            <w:r>
              <w:rPr>
                <w:rFonts w:ascii="Times New Roman"/>
                <w:b w:val="false"/>
                <w:i w:val="false"/>
                <w:color w:val="000000"/>
                <w:sz w:val="20"/>
              </w:rPr>
              <w:t>
Амандық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8"/>
          <w:p>
            <w:pPr>
              <w:spacing w:after="20"/>
              <w:ind w:left="20"/>
              <w:jc w:val="both"/>
            </w:pPr>
            <w:r>
              <w:rPr>
                <w:rFonts w:ascii="Times New Roman"/>
                <w:b w:val="false"/>
                <w:i w:val="false"/>
                <w:color w:val="000000"/>
                <w:sz w:val="20"/>
              </w:rPr>
              <w:t>
5</w:t>
            </w:r>
          </w:p>
          <w:bookmarkEnd w:id="40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Большой Изюмауылы, Октябрьская көшесі, 88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9"/>
          <w:p>
            <w:pPr>
              <w:spacing w:after="20"/>
              <w:ind w:left="20"/>
              <w:jc w:val="both"/>
            </w:pPr>
            <w:r>
              <w:rPr>
                <w:rFonts w:ascii="Times New Roman"/>
                <w:b w:val="false"/>
                <w:i w:val="false"/>
                <w:color w:val="000000"/>
                <w:sz w:val="20"/>
              </w:rPr>
              <w:t>
6</w:t>
            </w:r>
          </w:p>
          <w:bookmarkEnd w:id="40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Горькое ауылы, Пушкина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7</w:t>
            </w:r>
          </w:p>
          <w:bookmarkEnd w:id="41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Драгомировкаауылы, </w:t>
            </w:r>
            <w:r>
              <w:br/>
            </w:r>
            <w:r>
              <w:rPr>
                <w:rFonts w:ascii="Times New Roman"/>
                <w:b w:val="false"/>
                <w:i w:val="false"/>
                <w:color w:val="000000"/>
                <w:sz w:val="20"/>
              </w:rPr>
              <w:t>
Школьная көшесі, 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8</w:t>
            </w:r>
          </w:p>
          <w:bookmarkEnd w:id="41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Донецкоеауылы, </w:t>
            </w:r>
            <w:r>
              <w:br/>
            </w:r>
            <w:r>
              <w:rPr>
                <w:rFonts w:ascii="Times New Roman"/>
                <w:b w:val="false"/>
                <w:i w:val="false"/>
                <w:color w:val="000000"/>
                <w:sz w:val="20"/>
              </w:rPr>
              <w:t>
Почта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9</w:t>
            </w:r>
          </w:p>
          <w:bookmarkEnd w:id="41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Ильичауылы,</w:t>
            </w:r>
            <w:r>
              <w:br/>
            </w:r>
            <w:r>
              <w:rPr>
                <w:rFonts w:ascii="Times New Roman"/>
                <w:b w:val="false"/>
                <w:i w:val="false"/>
                <w:color w:val="000000"/>
                <w:sz w:val="20"/>
              </w:rPr>
              <w:t xml:space="preserve">
Карла Маркса көшесі, </w:t>
            </w:r>
            <w:r>
              <w:br/>
            </w:r>
            <w:r>
              <w:rPr>
                <w:rFonts w:ascii="Times New Roman"/>
                <w:b w:val="false"/>
                <w:i w:val="false"/>
                <w:color w:val="000000"/>
                <w:sz w:val="20"/>
              </w:rPr>
              <w:t>
6 үй, 2 пәтер</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10</w:t>
            </w:r>
          </w:p>
          <w:bookmarkEnd w:id="41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Ильичевкаауылы,</w:t>
            </w:r>
            <w:r>
              <w:br/>
            </w:r>
            <w:r>
              <w:rPr>
                <w:rFonts w:ascii="Times New Roman"/>
                <w:b w:val="false"/>
                <w:i w:val="false"/>
                <w:color w:val="000000"/>
                <w:sz w:val="20"/>
              </w:rPr>
              <w:t xml:space="preserve">
Бесқарағай көшесі, 2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4"/>
          <w:p>
            <w:pPr>
              <w:spacing w:after="20"/>
              <w:ind w:left="20"/>
              <w:jc w:val="both"/>
            </w:pPr>
            <w:r>
              <w:rPr>
                <w:rFonts w:ascii="Times New Roman"/>
                <w:b w:val="false"/>
                <w:i w:val="false"/>
                <w:color w:val="000000"/>
                <w:sz w:val="20"/>
              </w:rPr>
              <w:t>
11</w:t>
            </w:r>
          </w:p>
          <w:bookmarkEnd w:id="41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Келлеровкаауылы, </w:t>
            </w:r>
            <w:r>
              <w:br/>
            </w:r>
            <w:r>
              <w:rPr>
                <w:rFonts w:ascii="Times New Roman"/>
                <w:b w:val="false"/>
                <w:i w:val="false"/>
                <w:color w:val="000000"/>
                <w:sz w:val="20"/>
              </w:rPr>
              <w:t>
Школьная көшесі, 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5"/>
          <w:p>
            <w:pPr>
              <w:spacing w:after="20"/>
              <w:ind w:left="20"/>
              <w:jc w:val="both"/>
            </w:pPr>
            <w:r>
              <w:rPr>
                <w:rFonts w:ascii="Times New Roman"/>
                <w:b w:val="false"/>
                <w:i w:val="false"/>
                <w:color w:val="000000"/>
                <w:sz w:val="20"/>
              </w:rPr>
              <w:t>
12</w:t>
            </w:r>
          </w:p>
          <w:bookmarkEnd w:id="41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Кировоауылы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6"/>
          <w:p>
            <w:pPr>
              <w:spacing w:after="20"/>
              <w:ind w:left="20"/>
              <w:jc w:val="both"/>
            </w:pPr>
            <w:r>
              <w:rPr>
                <w:rFonts w:ascii="Times New Roman"/>
                <w:b w:val="false"/>
                <w:i w:val="false"/>
                <w:color w:val="000000"/>
                <w:sz w:val="20"/>
              </w:rPr>
              <w:t>
13</w:t>
            </w:r>
          </w:p>
          <w:bookmarkEnd w:id="41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Красная Полянаауылы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14</w:t>
            </w:r>
          </w:p>
          <w:bookmarkEnd w:id="41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Қараағашауылы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15</w:t>
            </w:r>
          </w:p>
          <w:bookmarkEnd w:id="41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Краснокиевка ауылы, </w:t>
            </w:r>
            <w:r>
              <w:br/>
            </w:r>
            <w:r>
              <w:rPr>
                <w:rFonts w:ascii="Times New Roman"/>
                <w:b w:val="false"/>
                <w:i w:val="false"/>
                <w:color w:val="000000"/>
                <w:sz w:val="20"/>
              </w:rPr>
              <w:t>
Қазақстан Конституциясы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9"/>
          <w:p>
            <w:pPr>
              <w:spacing w:after="20"/>
              <w:ind w:left="20"/>
              <w:jc w:val="both"/>
            </w:pPr>
            <w:r>
              <w:rPr>
                <w:rFonts w:ascii="Times New Roman"/>
                <w:b w:val="false"/>
                <w:i w:val="false"/>
                <w:color w:val="000000"/>
                <w:sz w:val="20"/>
              </w:rPr>
              <w:t>
16</w:t>
            </w:r>
          </w:p>
          <w:bookmarkEnd w:id="41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Леонидовкаауылы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17</w:t>
            </w:r>
          </w:p>
          <w:bookmarkEnd w:id="42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Летовочноеауылы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1"/>
          <w:p>
            <w:pPr>
              <w:spacing w:after="20"/>
              <w:ind w:left="20"/>
              <w:jc w:val="both"/>
            </w:pPr>
            <w:r>
              <w:rPr>
                <w:rFonts w:ascii="Times New Roman"/>
                <w:b w:val="false"/>
                <w:i w:val="false"/>
                <w:color w:val="000000"/>
                <w:sz w:val="20"/>
              </w:rPr>
              <w:t>
18</w:t>
            </w:r>
          </w:p>
          <w:bookmarkEnd w:id="42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Мироновка ауылы, </w:t>
            </w:r>
            <w:r>
              <w:br/>
            </w:r>
            <w:r>
              <w:rPr>
                <w:rFonts w:ascii="Times New Roman"/>
                <w:b w:val="false"/>
                <w:i w:val="false"/>
                <w:color w:val="000000"/>
                <w:sz w:val="20"/>
              </w:rPr>
              <w:t xml:space="preserve">
Школьная көшесі, 2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2"/>
          <w:p>
            <w:pPr>
              <w:spacing w:after="20"/>
              <w:ind w:left="20"/>
              <w:jc w:val="both"/>
            </w:pPr>
            <w:r>
              <w:rPr>
                <w:rFonts w:ascii="Times New Roman"/>
                <w:b w:val="false"/>
                <w:i w:val="false"/>
                <w:color w:val="000000"/>
                <w:sz w:val="20"/>
              </w:rPr>
              <w:t>
19</w:t>
            </w:r>
          </w:p>
          <w:bookmarkEnd w:id="42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Макашевкаауылы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3"/>
          <w:p>
            <w:pPr>
              <w:spacing w:after="20"/>
              <w:ind w:left="20"/>
              <w:jc w:val="both"/>
            </w:pPr>
            <w:r>
              <w:rPr>
                <w:rFonts w:ascii="Times New Roman"/>
                <w:b w:val="false"/>
                <w:i w:val="false"/>
                <w:color w:val="000000"/>
                <w:sz w:val="20"/>
              </w:rPr>
              <w:t>
20</w:t>
            </w:r>
          </w:p>
          <w:bookmarkEnd w:id="42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Новогречановкаауылы, Школьная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4"/>
          <w:p>
            <w:pPr>
              <w:spacing w:after="20"/>
              <w:ind w:left="20"/>
              <w:jc w:val="both"/>
            </w:pPr>
            <w:r>
              <w:rPr>
                <w:rFonts w:ascii="Times New Roman"/>
                <w:b w:val="false"/>
                <w:i w:val="false"/>
                <w:color w:val="000000"/>
                <w:sz w:val="20"/>
              </w:rPr>
              <w:t>
21</w:t>
            </w:r>
          </w:p>
          <w:bookmarkEnd w:id="42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w:t>
            </w:r>
            <w:r>
              <w:br/>
            </w:r>
            <w:r>
              <w:rPr>
                <w:rFonts w:ascii="Times New Roman"/>
                <w:b w:val="false"/>
                <w:i w:val="false"/>
                <w:color w:val="000000"/>
                <w:sz w:val="20"/>
              </w:rPr>
              <w:t>
Озернаяауылы, Садовая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5"/>
          <w:p>
            <w:pPr>
              <w:spacing w:after="20"/>
              <w:ind w:left="20"/>
              <w:jc w:val="both"/>
            </w:pPr>
            <w:r>
              <w:rPr>
                <w:rFonts w:ascii="Times New Roman"/>
                <w:b w:val="false"/>
                <w:i w:val="false"/>
                <w:color w:val="000000"/>
                <w:sz w:val="20"/>
              </w:rPr>
              <w:t>
22</w:t>
            </w:r>
          </w:p>
          <w:bookmarkEnd w:id="42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Подольскоеауылы,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6"/>
          <w:p>
            <w:pPr>
              <w:spacing w:after="20"/>
              <w:ind w:left="20"/>
              <w:jc w:val="both"/>
            </w:pPr>
            <w:r>
              <w:rPr>
                <w:rFonts w:ascii="Times New Roman"/>
                <w:b w:val="false"/>
                <w:i w:val="false"/>
                <w:color w:val="000000"/>
                <w:sz w:val="20"/>
              </w:rPr>
              <w:t>
23</w:t>
            </w:r>
          </w:p>
          <w:bookmarkEnd w:id="42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w:t>
            </w:r>
            <w:r>
              <w:br/>
            </w:r>
            <w:r>
              <w:rPr>
                <w:rFonts w:ascii="Times New Roman"/>
                <w:b w:val="false"/>
                <w:i w:val="false"/>
                <w:color w:val="000000"/>
                <w:sz w:val="20"/>
              </w:rPr>
              <w:t>
Петровкаауылы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24</w:t>
            </w:r>
          </w:p>
          <w:bookmarkEnd w:id="42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Теңдік ауылы, Абай көшесі, 3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8"/>
          <w:p>
            <w:pPr>
              <w:spacing w:after="20"/>
              <w:ind w:left="20"/>
              <w:jc w:val="both"/>
            </w:pPr>
            <w:r>
              <w:rPr>
                <w:rFonts w:ascii="Times New Roman"/>
                <w:b w:val="false"/>
                <w:i w:val="false"/>
                <w:color w:val="000000"/>
                <w:sz w:val="20"/>
              </w:rPr>
              <w:t>
25</w:t>
            </w:r>
          </w:p>
          <w:bookmarkEnd w:id="42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Тихоокеанскоеауылы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9"/>
          <w:p>
            <w:pPr>
              <w:spacing w:after="20"/>
              <w:ind w:left="20"/>
              <w:jc w:val="both"/>
            </w:pPr>
            <w:r>
              <w:rPr>
                <w:rFonts w:ascii="Times New Roman"/>
                <w:b w:val="false"/>
                <w:i w:val="false"/>
                <w:color w:val="000000"/>
                <w:sz w:val="20"/>
              </w:rPr>
              <w:t>
26</w:t>
            </w:r>
          </w:p>
          <w:bookmarkEnd w:id="42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Шұңқыркөл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0"/>
          <w:p>
            <w:pPr>
              <w:spacing w:after="20"/>
              <w:ind w:left="20"/>
              <w:jc w:val="both"/>
            </w:pPr>
            <w:r>
              <w:rPr>
                <w:rFonts w:ascii="Times New Roman"/>
                <w:b w:val="false"/>
                <w:i w:val="false"/>
                <w:color w:val="000000"/>
                <w:sz w:val="20"/>
              </w:rPr>
              <w:t>
27</w:t>
            </w:r>
          </w:p>
          <w:bookmarkEnd w:id="43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Чермошнянкаауылы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1"/>
          <w:p>
            <w:pPr>
              <w:spacing w:after="20"/>
              <w:ind w:left="20"/>
              <w:jc w:val="both"/>
            </w:pPr>
            <w:r>
              <w:rPr>
                <w:rFonts w:ascii="Times New Roman"/>
                <w:b w:val="false"/>
                <w:i w:val="false"/>
                <w:color w:val="000000"/>
                <w:sz w:val="20"/>
              </w:rPr>
              <w:t>
28</w:t>
            </w:r>
          </w:p>
          <w:bookmarkEnd w:id="43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"№1 Чкалов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Чкалово ауылы, </w:t>
            </w:r>
            <w:r>
              <w:br/>
            </w:r>
            <w:r>
              <w:rPr>
                <w:rFonts w:ascii="Times New Roman"/>
                <w:b w:val="false"/>
                <w:i w:val="false"/>
                <w:color w:val="000000"/>
                <w:sz w:val="20"/>
              </w:rPr>
              <w:t xml:space="preserve">
Жамбыл көшесі, 40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2"/>
          <w:p>
            <w:pPr>
              <w:spacing w:after="20"/>
              <w:ind w:left="20"/>
              <w:jc w:val="both"/>
            </w:pPr>
            <w:r>
              <w:rPr>
                <w:rFonts w:ascii="Times New Roman"/>
                <w:b w:val="false"/>
                <w:i w:val="false"/>
                <w:color w:val="000000"/>
                <w:sz w:val="20"/>
              </w:rPr>
              <w:t>
29</w:t>
            </w:r>
          </w:p>
          <w:bookmarkEnd w:id="43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Чкалово ауылы, </w:t>
            </w:r>
            <w:r>
              <w:br/>
            </w:r>
            <w:r>
              <w:rPr>
                <w:rFonts w:ascii="Times New Roman"/>
                <w:b w:val="false"/>
                <w:i w:val="false"/>
                <w:color w:val="000000"/>
                <w:sz w:val="20"/>
              </w:rPr>
              <w:t xml:space="preserve">
Жамбыл көшесі, 40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3"/>
          <w:p>
            <w:pPr>
              <w:spacing w:after="20"/>
              <w:ind w:left="20"/>
              <w:jc w:val="both"/>
            </w:pPr>
            <w:r>
              <w:rPr>
                <w:rFonts w:ascii="Times New Roman"/>
                <w:b w:val="false"/>
                <w:i w:val="false"/>
                <w:color w:val="000000"/>
                <w:sz w:val="20"/>
              </w:rPr>
              <w:t>
30</w:t>
            </w:r>
          </w:p>
          <w:bookmarkEnd w:id="43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Ясная Поляна ауылы,</w:t>
            </w:r>
            <w:r>
              <w:br/>
            </w:r>
            <w:r>
              <w:rPr>
                <w:rFonts w:ascii="Times New Roman"/>
                <w:b w:val="false"/>
                <w:i w:val="false"/>
                <w:color w:val="000000"/>
                <w:sz w:val="20"/>
              </w:rPr>
              <w:t xml:space="preserve">
Куйбышев көшесі, 43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4"/>
          <w:p>
            <w:pPr>
              <w:spacing w:after="20"/>
              <w:ind w:left="20"/>
              <w:jc w:val="both"/>
            </w:pPr>
            <w:r>
              <w:rPr>
                <w:rFonts w:ascii="Times New Roman"/>
                <w:b w:val="false"/>
                <w:i w:val="false"/>
                <w:color w:val="000000"/>
                <w:sz w:val="20"/>
              </w:rPr>
              <w:t>
31</w:t>
            </w:r>
          </w:p>
          <w:bookmarkEnd w:id="43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Аймақ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5"/>
          <w:p>
            <w:pPr>
              <w:spacing w:after="20"/>
              <w:ind w:left="20"/>
              <w:jc w:val="both"/>
            </w:pPr>
            <w:r>
              <w:rPr>
                <w:rFonts w:ascii="Times New Roman"/>
                <w:b w:val="false"/>
                <w:i w:val="false"/>
                <w:color w:val="000000"/>
                <w:sz w:val="20"/>
              </w:rPr>
              <w:t>
32</w:t>
            </w:r>
          </w:p>
          <w:bookmarkEnd w:id="43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Дашко-Николаевкаауылы,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6"/>
          <w:p>
            <w:pPr>
              <w:spacing w:after="20"/>
              <w:ind w:left="20"/>
              <w:jc w:val="both"/>
            </w:pPr>
            <w:r>
              <w:rPr>
                <w:rFonts w:ascii="Times New Roman"/>
                <w:b w:val="false"/>
                <w:i w:val="false"/>
                <w:color w:val="000000"/>
                <w:sz w:val="20"/>
              </w:rPr>
              <w:t>
33</w:t>
            </w:r>
          </w:p>
          <w:bookmarkEnd w:id="43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Константиновкаауылы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7"/>
          <w:p>
            <w:pPr>
              <w:spacing w:after="20"/>
              <w:ind w:left="20"/>
              <w:jc w:val="both"/>
            </w:pPr>
            <w:r>
              <w:rPr>
                <w:rFonts w:ascii="Times New Roman"/>
                <w:b w:val="false"/>
                <w:i w:val="false"/>
                <w:color w:val="000000"/>
                <w:sz w:val="20"/>
              </w:rPr>
              <w:t>
34</w:t>
            </w:r>
          </w:p>
          <w:bookmarkEnd w:id="43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Краснодольск 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8"/>
          <w:p>
            <w:pPr>
              <w:spacing w:after="20"/>
              <w:ind w:left="20"/>
              <w:jc w:val="both"/>
            </w:pPr>
            <w:r>
              <w:rPr>
                <w:rFonts w:ascii="Times New Roman"/>
                <w:b w:val="false"/>
                <w:i w:val="false"/>
                <w:color w:val="000000"/>
                <w:sz w:val="20"/>
              </w:rPr>
              <w:t>
35</w:t>
            </w:r>
          </w:p>
          <w:bookmarkEnd w:id="43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Краснокаменкаауылы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9"/>
          <w:p>
            <w:pPr>
              <w:spacing w:after="20"/>
              <w:ind w:left="20"/>
              <w:jc w:val="both"/>
            </w:pPr>
            <w:r>
              <w:rPr>
                <w:rFonts w:ascii="Times New Roman"/>
                <w:b w:val="false"/>
                <w:i w:val="false"/>
                <w:color w:val="000000"/>
                <w:sz w:val="20"/>
              </w:rPr>
              <w:t>
36</w:t>
            </w:r>
          </w:p>
          <w:bookmarkEnd w:id="43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Калиновкаауылы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0"/>
          <w:p>
            <w:pPr>
              <w:spacing w:after="20"/>
              <w:ind w:left="20"/>
              <w:jc w:val="both"/>
            </w:pPr>
            <w:r>
              <w:rPr>
                <w:rFonts w:ascii="Times New Roman"/>
                <w:b w:val="false"/>
                <w:i w:val="false"/>
                <w:color w:val="000000"/>
                <w:sz w:val="20"/>
              </w:rPr>
              <w:t>
37</w:t>
            </w:r>
          </w:p>
          <w:bookmarkEnd w:id="44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Кантемировское ауылы, </w:t>
            </w:r>
            <w:r>
              <w:br/>
            </w:r>
            <w:r>
              <w:rPr>
                <w:rFonts w:ascii="Times New Roman"/>
                <w:b w:val="false"/>
                <w:i w:val="false"/>
                <w:color w:val="000000"/>
                <w:sz w:val="20"/>
              </w:rPr>
              <w:t>
Центральная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1"/>
          <w:p>
            <w:pPr>
              <w:spacing w:after="20"/>
              <w:ind w:left="20"/>
              <w:jc w:val="both"/>
            </w:pPr>
            <w:r>
              <w:rPr>
                <w:rFonts w:ascii="Times New Roman"/>
                <w:b w:val="false"/>
                <w:i w:val="false"/>
                <w:color w:val="000000"/>
                <w:sz w:val="20"/>
              </w:rPr>
              <w:t>
38</w:t>
            </w:r>
          </w:p>
          <w:bookmarkEnd w:id="44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Мәдениетауылы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2"/>
          <w:p>
            <w:pPr>
              <w:spacing w:after="20"/>
              <w:ind w:left="20"/>
              <w:jc w:val="both"/>
            </w:pPr>
            <w:r>
              <w:rPr>
                <w:rFonts w:ascii="Times New Roman"/>
                <w:b w:val="false"/>
                <w:i w:val="false"/>
                <w:color w:val="000000"/>
                <w:sz w:val="20"/>
              </w:rPr>
              <w:t>
39</w:t>
            </w:r>
          </w:p>
          <w:bookmarkEnd w:id="44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Многоцветноеауылы,</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3"/>
          <w:p>
            <w:pPr>
              <w:spacing w:after="20"/>
              <w:ind w:left="20"/>
              <w:jc w:val="both"/>
            </w:pPr>
            <w:r>
              <w:rPr>
                <w:rFonts w:ascii="Times New Roman"/>
                <w:b w:val="false"/>
                <w:i w:val="false"/>
                <w:color w:val="000000"/>
                <w:sz w:val="20"/>
              </w:rPr>
              <w:t>
40</w:t>
            </w:r>
          </w:p>
          <w:bookmarkEnd w:id="44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Новодворовкаауылы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4"/>
          <w:p>
            <w:pPr>
              <w:spacing w:after="20"/>
              <w:ind w:left="20"/>
              <w:jc w:val="both"/>
            </w:pPr>
            <w:r>
              <w:rPr>
                <w:rFonts w:ascii="Times New Roman"/>
                <w:b w:val="false"/>
                <w:i w:val="false"/>
                <w:color w:val="000000"/>
                <w:sz w:val="20"/>
              </w:rPr>
              <w:t>
41</w:t>
            </w:r>
          </w:p>
          <w:bookmarkEnd w:id="44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Новоприречноеауылы,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5"/>
          <w:p>
            <w:pPr>
              <w:spacing w:after="20"/>
              <w:ind w:left="20"/>
              <w:jc w:val="both"/>
            </w:pPr>
            <w:r>
              <w:rPr>
                <w:rFonts w:ascii="Times New Roman"/>
                <w:b w:val="false"/>
                <w:i w:val="false"/>
                <w:color w:val="000000"/>
                <w:sz w:val="20"/>
              </w:rPr>
              <w:t>
42</w:t>
            </w:r>
          </w:p>
          <w:bookmarkEnd w:id="44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Обуховкаауылы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6"/>
          <w:p>
            <w:pPr>
              <w:spacing w:after="20"/>
              <w:ind w:left="20"/>
              <w:jc w:val="both"/>
            </w:pPr>
            <w:r>
              <w:rPr>
                <w:rFonts w:ascii="Times New Roman"/>
                <w:b w:val="false"/>
                <w:i w:val="false"/>
                <w:color w:val="000000"/>
                <w:sz w:val="20"/>
              </w:rPr>
              <w:t>
43</w:t>
            </w:r>
          </w:p>
          <w:bookmarkEnd w:id="44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Подлесноеауылы,</w:t>
            </w:r>
            <w:r>
              <w:br/>
            </w:r>
            <w:r>
              <w:rPr>
                <w:rFonts w:ascii="Times New Roman"/>
                <w:b w:val="false"/>
                <w:i w:val="false"/>
                <w:color w:val="000000"/>
                <w:sz w:val="20"/>
              </w:rPr>
              <w:t>
Школьная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7"/>
          <w:p>
            <w:pPr>
              <w:spacing w:after="20"/>
              <w:ind w:left="20"/>
              <w:jc w:val="both"/>
            </w:pPr>
            <w:r>
              <w:rPr>
                <w:rFonts w:ascii="Times New Roman"/>
                <w:b w:val="false"/>
                <w:i w:val="false"/>
                <w:color w:val="000000"/>
                <w:sz w:val="20"/>
              </w:rPr>
              <w:t>
44</w:t>
            </w:r>
          </w:p>
          <w:bookmarkEnd w:id="44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Рощинскоеауылы, </w:t>
            </w:r>
            <w:r>
              <w:br/>
            </w:r>
            <w:r>
              <w:rPr>
                <w:rFonts w:ascii="Times New Roman"/>
                <w:b w:val="false"/>
                <w:i w:val="false"/>
                <w:color w:val="000000"/>
                <w:sz w:val="20"/>
              </w:rPr>
              <w:t>
Школьная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8"/>
          <w:p>
            <w:pPr>
              <w:spacing w:after="20"/>
              <w:ind w:left="20"/>
              <w:jc w:val="both"/>
            </w:pPr>
            <w:r>
              <w:rPr>
                <w:rFonts w:ascii="Times New Roman"/>
                <w:b w:val="false"/>
                <w:i w:val="false"/>
                <w:color w:val="000000"/>
                <w:sz w:val="20"/>
              </w:rPr>
              <w:t>
45</w:t>
            </w:r>
          </w:p>
          <w:bookmarkEnd w:id="44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Талапауылы, Мектеп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9"/>
          <w:p>
            <w:pPr>
              <w:spacing w:after="20"/>
              <w:ind w:left="20"/>
              <w:jc w:val="both"/>
            </w:pPr>
            <w:r>
              <w:rPr>
                <w:rFonts w:ascii="Times New Roman"/>
                <w:b w:val="false"/>
                <w:i w:val="false"/>
                <w:color w:val="000000"/>
                <w:sz w:val="20"/>
              </w:rPr>
              <w:t>
46</w:t>
            </w:r>
          </w:p>
          <w:bookmarkEnd w:id="44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Любимовкаауылы, </w:t>
            </w:r>
            <w:r>
              <w:br/>
            </w:r>
            <w:r>
              <w:rPr>
                <w:rFonts w:ascii="Times New Roman"/>
                <w:b w:val="false"/>
                <w:i w:val="false"/>
                <w:color w:val="000000"/>
                <w:sz w:val="20"/>
              </w:rPr>
              <w:t>
Мира көшесі</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0"/>
          <w:p>
            <w:pPr>
              <w:spacing w:after="20"/>
              <w:ind w:left="20"/>
              <w:jc w:val="both"/>
            </w:pPr>
            <w:r>
              <w:rPr>
                <w:rFonts w:ascii="Times New Roman"/>
                <w:b w:val="false"/>
                <w:i w:val="false"/>
                <w:color w:val="000000"/>
                <w:sz w:val="20"/>
              </w:rPr>
              <w:t>
47</w:t>
            </w:r>
          </w:p>
          <w:bookmarkEnd w:id="45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Агрономауылы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1"/>
          <w:p>
            <w:pPr>
              <w:spacing w:after="20"/>
              <w:ind w:left="20"/>
              <w:jc w:val="both"/>
            </w:pPr>
            <w:r>
              <w:rPr>
                <w:rFonts w:ascii="Times New Roman"/>
                <w:b w:val="false"/>
                <w:i w:val="false"/>
                <w:color w:val="000000"/>
                <w:sz w:val="20"/>
              </w:rPr>
              <w:t>
48</w:t>
            </w:r>
          </w:p>
          <w:bookmarkEnd w:id="45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Бахмутауылы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2"/>
          <w:p>
            <w:pPr>
              <w:spacing w:after="20"/>
              <w:ind w:left="20"/>
              <w:jc w:val="both"/>
            </w:pPr>
            <w:r>
              <w:rPr>
                <w:rFonts w:ascii="Times New Roman"/>
                <w:b w:val="false"/>
                <w:i w:val="false"/>
                <w:color w:val="000000"/>
                <w:sz w:val="20"/>
              </w:rPr>
              <w:t>
49</w:t>
            </w:r>
          </w:p>
          <w:bookmarkEnd w:id="45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Заречноеауылы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3"/>
          <w:p>
            <w:pPr>
              <w:spacing w:after="20"/>
              <w:ind w:left="20"/>
              <w:jc w:val="both"/>
            </w:pPr>
            <w:r>
              <w:rPr>
                <w:rFonts w:ascii="Times New Roman"/>
                <w:b w:val="false"/>
                <w:i w:val="false"/>
                <w:color w:val="000000"/>
                <w:sz w:val="20"/>
              </w:rPr>
              <w:t>
50</w:t>
            </w:r>
          </w:p>
          <w:bookmarkEnd w:id="45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Иван-Городауылы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4"/>
          <w:p>
            <w:pPr>
              <w:spacing w:after="20"/>
              <w:ind w:left="20"/>
              <w:jc w:val="both"/>
            </w:pPr>
            <w:r>
              <w:rPr>
                <w:rFonts w:ascii="Times New Roman"/>
                <w:b w:val="false"/>
                <w:i w:val="false"/>
                <w:color w:val="000000"/>
                <w:sz w:val="20"/>
              </w:rPr>
              <w:t>
51</w:t>
            </w:r>
          </w:p>
          <w:bookmarkEnd w:id="45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жанындағы шағын орталық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Кременчугауылы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5"/>
          <w:p>
            <w:pPr>
              <w:spacing w:after="20"/>
              <w:ind w:left="20"/>
              <w:jc w:val="both"/>
            </w:pPr>
            <w:r>
              <w:rPr>
                <w:rFonts w:ascii="Times New Roman"/>
                <w:b w:val="false"/>
                <w:i w:val="false"/>
                <w:color w:val="000000"/>
                <w:sz w:val="20"/>
              </w:rPr>
              <w:t>
52</w:t>
            </w:r>
          </w:p>
          <w:bookmarkEnd w:id="45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Новоивановкаауылы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6"/>
          <w:p>
            <w:pPr>
              <w:spacing w:after="20"/>
              <w:ind w:left="20"/>
              <w:jc w:val="both"/>
            </w:pPr>
            <w:r>
              <w:rPr>
                <w:rFonts w:ascii="Times New Roman"/>
                <w:b w:val="false"/>
                <w:i w:val="false"/>
                <w:color w:val="000000"/>
                <w:sz w:val="20"/>
              </w:rPr>
              <w:t>
53</w:t>
            </w:r>
          </w:p>
          <w:bookmarkEnd w:id="45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Озерноеауылы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7"/>
          <w:p>
            <w:pPr>
              <w:spacing w:after="20"/>
              <w:ind w:left="20"/>
              <w:jc w:val="both"/>
            </w:pPr>
            <w:r>
              <w:rPr>
                <w:rFonts w:ascii="Times New Roman"/>
                <w:b w:val="false"/>
                <w:i w:val="false"/>
                <w:color w:val="000000"/>
                <w:sz w:val="20"/>
              </w:rPr>
              <w:t>
54</w:t>
            </w:r>
          </w:p>
          <w:bookmarkEnd w:id="45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 жанындағы шағын орталық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Целинноеауылы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8"/>
          <w:p>
            <w:pPr>
              <w:spacing w:after="20"/>
              <w:ind w:left="20"/>
              <w:jc w:val="both"/>
            </w:pPr>
            <w:r>
              <w:rPr>
                <w:rFonts w:ascii="Times New Roman"/>
                <w:b w:val="false"/>
                <w:i w:val="false"/>
                <w:color w:val="000000"/>
                <w:sz w:val="20"/>
              </w:rPr>
              <w:t>
55</w:t>
            </w:r>
          </w:p>
          <w:bookmarkEnd w:id="45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Тайынша ауданы әкімдігінің "Болашақ" бөбек-бақша коммуналдық мемлекеттік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қаласы,</w:t>
            </w:r>
            <w:r>
              <w:br/>
            </w:r>
            <w:r>
              <w:rPr>
                <w:rFonts w:ascii="Times New Roman"/>
                <w:b w:val="false"/>
                <w:i w:val="false"/>
                <w:color w:val="000000"/>
                <w:sz w:val="20"/>
              </w:rPr>
              <w:t>
50 лет Октября көшесі, 11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9"/>
          <w:p>
            <w:pPr>
              <w:spacing w:after="20"/>
              <w:ind w:left="20"/>
              <w:jc w:val="both"/>
            </w:pPr>
            <w:r>
              <w:rPr>
                <w:rFonts w:ascii="Times New Roman"/>
                <w:b w:val="false"/>
                <w:i w:val="false"/>
                <w:color w:val="000000"/>
                <w:sz w:val="20"/>
              </w:rPr>
              <w:t>
56</w:t>
            </w:r>
          </w:p>
          <w:bookmarkEnd w:id="45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Тайынша ауданы әкімдігінің "Балдәурен" балабақшасы" коммуналдық мемлекеттік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Зеленый Гай ауылы,</w:t>
            </w:r>
            <w:r>
              <w:br/>
            </w:r>
            <w:r>
              <w:rPr>
                <w:rFonts w:ascii="Times New Roman"/>
                <w:b w:val="false"/>
                <w:i w:val="false"/>
                <w:color w:val="000000"/>
                <w:sz w:val="20"/>
              </w:rPr>
              <w:t>
Вавровский көшесі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0"/>
          <w:p>
            <w:pPr>
              <w:spacing w:after="20"/>
              <w:ind w:left="20"/>
              <w:jc w:val="both"/>
            </w:pPr>
            <w:r>
              <w:rPr>
                <w:rFonts w:ascii="Times New Roman"/>
                <w:b w:val="false"/>
                <w:i w:val="false"/>
                <w:color w:val="000000"/>
                <w:sz w:val="20"/>
              </w:rPr>
              <w:t>
57</w:t>
            </w:r>
          </w:p>
          <w:bookmarkEnd w:id="46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Солтүстік Қазақстан облысы Тайынша ауданы әкімдігінің "Карлығаш" балабақшасы" Мемлекеттік коммуналдық қазыналық кәсіпорны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қаласы,</w:t>
            </w:r>
            <w:r>
              <w:br/>
            </w:r>
            <w:r>
              <w:rPr>
                <w:rFonts w:ascii="Times New Roman"/>
                <w:b w:val="false"/>
                <w:i w:val="false"/>
                <w:color w:val="000000"/>
                <w:sz w:val="20"/>
              </w:rPr>
              <w:t xml:space="preserve">
Центральный бұрылысы, 20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1"/>
          <w:p>
            <w:pPr>
              <w:spacing w:after="20"/>
              <w:ind w:left="20"/>
              <w:jc w:val="both"/>
            </w:pPr>
            <w:r>
              <w:rPr>
                <w:rFonts w:ascii="Times New Roman"/>
                <w:b w:val="false"/>
                <w:i w:val="false"/>
                <w:color w:val="000000"/>
                <w:sz w:val="20"/>
              </w:rPr>
              <w:t>
58</w:t>
            </w:r>
          </w:p>
          <w:bookmarkEnd w:id="46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Чкалово ауылы,</w:t>
            </w:r>
            <w:r>
              <w:br/>
            </w:r>
            <w:r>
              <w:rPr>
                <w:rFonts w:ascii="Times New Roman"/>
                <w:b w:val="false"/>
                <w:i w:val="false"/>
                <w:color w:val="000000"/>
                <w:sz w:val="20"/>
              </w:rPr>
              <w:t>
Джамбула көшесі, 42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2"/>
          <w:p>
            <w:pPr>
              <w:spacing w:after="20"/>
              <w:ind w:left="20"/>
              <w:jc w:val="both"/>
            </w:pPr>
            <w:r>
              <w:rPr>
                <w:rFonts w:ascii="Times New Roman"/>
                <w:b w:val="false"/>
                <w:i w:val="false"/>
                <w:color w:val="000000"/>
                <w:sz w:val="20"/>
              </w:rPr>
              <w:t>
59</w:t>
            </w:r>
          </w:p>
          <w:bookmarkEnd w:id="46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Вишневка ауылы,</w:t>
            </w:r>
            <w:r>
              <w:br/>
            </w:r>
            <w:r>
              <w:rPr>
                <w:rFonts w:ascii="Times New Roman"/>
                <w:b w:val="false"/>
                <w:i w:val="false"/>
                <w:color w:val="000000"/>
                <w:sz w:val="20"/>
              </w:rPr>
              <w:t xml:space="preserve">
Центральная көшесі, 35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3"/>
          <w:p>
            <w:pPr>
              <w:spacing w:after="20"/>
              <w:ind w:left="20"/>
              <w:jc w:val="both"/>
            </w:pPr>
            <w:r>
              <w:rPr>
                <w:rFonts w:ascii="Times New Roman"/>
                <w:b w:val="false"/>
                <w:i w:val="false"/>
                <w:color w:val="000000"/>
                <w:sz w:val="20"/>
              </w:rPr>
              <w:t>
Тимирязев ауданы</w:t>
            </w:r>
          </w:p>
          <w:bookmarkEnd w:id="463"/>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4"/>
          <w:p>
            <w:pPr>
              <w:spacing w:after="20"/>
              <w:ind w:left="20"/>
              <w:jc w:val="both"/>
            </w:pPr>
            <w:r>
              <w:rPr>
                <w:rFonts w:ascii="Times New Roman"/>
                <w:b w:val="false"/>
                <w:i w:val="false"/>
                <w:color w:val="000000"/>
                <w:sz w:val="20"/>
              </w:rPr>
              <w:t>
1</w:t>
            </w:r>
          </w:p>
          <w:bookmarkEnd w:id="46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 жанындағы "Салтанат"</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Ақжан ауылы, Мира көшесі, 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5"/>
          <w:p>
            <w:pPr>
              <w:spacing w:after="20"/>
              <w:ind w:left="20"/>
              <w:jc w:val="both"/>
            </w:pPr>
            <w:r>
              <w:rPr>
                <w:rFonts w:ascii="Times New Roman"/>
                <w:b w:val="false"/>
                <w:i w:val="false"/>
                <w:color w:val="000000"/>
                <w:sz w:val="20"/>
              </w:rPr>
              <w:t>
2</w:t>
            </w:r>
          </w:p>
          <w:bookmarkEnd w:id="46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жанындағы "Гүлдер"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Ақсуат ауылы, Гагарина көшесі,13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6"/>
          <w:p>
            <w:pPr>
              <w:spacing w:after="20"/>
              <w:ind w:left="20"/>
              <w:jc w:val="both"/>
            </w:pPr>
            <w:r>
              <w:rPr>
                <w:rFonts w:ascii="Times New Roman"/>
                <w:b w:val="false"/>
                <w:i w:val="false"/>
                <w:color w:val="000000"/>
                <w:sz w:val="20"/>
              </w:rPr>
              <w:t>
3</w:t>
            </w:r>
          </w:p>
          <w:bookmarkEnd w:id="46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 жанындағы "Жұлдыз"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Белоградовка ауылы, </w:t>
            </w:r>
            <w:r>
              <w:br/>
            </w:r>
            <w:r>
              <w:rPr>
                <w:rFonts w:ascii="Times New Roman"/>
                <w:b w:val="false"/>
                <w:i w:val="false"/>
                <w:color w:val="000000"/>
                <w:sz w:val="20"/>
              </w:rPr>
              <w:t xml:space="preserve">
Ученическая көшесі, 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7"/>
          <w:p>
            <w:pPr>
              <w:spacing w:after="20"/>
              <w:ind w:left="20"/>
              <w:jc w:val="both"/>
            </w:pPr>
            <w:r>
              <w:rPr>
                <w:rFonts w:ascii="Times New Roman"/>
                <w:b w:val="false"/>
                <w:i w:val="false"/>
                <w:color w:val="000000"/>
                <w:sz w:val="20"/>
              </w:rPr>
              <w:t>
4</w:t>
            </w:r>
          </w:p>
          <w:bookmarkEnd w:id="46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жанындағы "Болашақ"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Дзержинскоеауылы,</w:t>
            </w:r>
            <w:r>
              <w:br/>
            </w:r>
            <w:r>
              <w:rPr>
                <w:rFonts w:ascii="Times New Roman"/>
                <w:b w:val="false"/>
                <w:i w:val="false"/>
                <w:color w:val="000000"/>
                <w:sz w:val="20"/>
              </w:rPr>
              <w:t xml:space="preserve">
Школьная көшесі, 16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8"/>
          <w:p>
            <w:pPr>
              <w:spacing w:after="20"/>
              <w:ind w:left="20"/>
              <w:jc w:val="both"/>
            </w:pPr>
            <w:r>
              <w:rPr>
                <w:rFonts w:ascii="Times New Roman"/>
                <w:b w:val="false"/>
                <w:i w:val="false"/>
                <w:color w:val="000000"/>
                <w:sz w:val="20"/>
              </w:rPr>
              <w:t>
5</w:t>
            </w:r>
          </w:p>
          <w:bookmarkEnd w:id="46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жанындағы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Дмитриевка ауылы, </w:t>
            </w:r>
            <w:r>
              <w:br/>
            </w:r>
            <w:r>
              <w:rPr>
                <w:rFonts w:ascii="Times New Roman"/>
                <w:b w:val="false"/>
                <w:i w:val="false"/>
                <w:color w:val="000000"/>
                <w:sz w:val="20"/>
              </w:rPr>
              <w:t xml:space="preserve">
Абай көшесі, 22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9"/>
          <w:p>
            <w:pPr>
              <w:spacing w:after="20"/>
              <w:ind w:left="20"/>
              <w:jc w:val="both"/>
            </w:pPr>
            <w:r>
              <w:rPr>
                <w:rFonts w:ascii="Times New Roman"/>
                <w:b w:val="false"/>
                <w:i w:val="false"/>
                <w:color w:val="000000"/>
                <w:sz w:val="20"/>
              </w:rPr>
              <w:t>
6</w:t>
            </w:r>
          </w:p>
          <w:bookmarkEnd w:id="46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жанындағы "Бөбек"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Докучаево ауылы, </w:t>
            </w:r>
            <w:r>
              <w:br/>
            </w:r>
            <w:r>
              <w:rPr>
                <w:rFonts w:ascii="Times New Roman"/>
                <w:b w:val="false"/>
                <w:i w:val="false"/>
                <w:color w:val="000000"/>
                <w:sz w:val="20"/>
              </w:rPr>
              <w:t xml:space="preserve">
Школьная көшесі, 23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0"/>
          <w:p>
            <w:pPr>
              <w:spacing w:after="20"/>
              <w:ind w:left="20"/>
              <w:jc w:val="both"/>
            </w:pPr>
            <w:r>
              <w:rPr>
                <w:rFonts w:ascii="Times New Roman"/>
                <w:b w:val="false"/>
                <w:i w:val="false"/>
                <w:color w:val="000000"/>
                <w:sz w:val="20"/>
              </w:rPr>
              <w:t>
7</w:t>
            </w:r>
          </w:p>
          <w:bookmarkEnd w:id="47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Жарқын орта мектебі" коммуналдық мемлекеттік мекемесі жанындағы "Балдәурен"</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Жаркен ауылы, </w:t>
            </w:r>
            <w:r>
              <w:br/>
            </w:r>
            <w:r>
              <w:rPr>
                <w:rFonts w:ascii="Times New Roman"/>
                <w:b w:val="false"/>
                <w:i w:val="false"/>
                <w:color w:val="000000"/>
                <w:sz w:val="20"/>
              </w:rPr>
              <w:t xml:space="preserve">
Школьная көшесі, 30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1"/>
          <w:p>
            <w:pPr>
              <w:spacing w:after="20"/>
              <w:ind w:left="20"/>
              <w:jc w:val="both"/>
            </w:pPr>
            <w:r>
              <w:rPr>
                <w:rFonts w:ascii="Times New Roman"/>
                <w:b w:val="false"/>
                <w:i w:val="false"/>
                <w:color w:val="000000"/>
                <w:sz w:val="20"/>
              </w:rPr>
              <w:t>
8</w:t>
            </w:r>
          </w:p>
          <w:bookmarkEnd w:id="47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 жанындағы "Назық"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Дружба ауылы, Мира көшесі, 51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2"/>
          <w:p>
            <w:pPr>
              <w:spacing w:after="20"/>
              <w:ind w:left="20"/>
              <w:jc w:val="both"/>
            </w:pPr>
            <w:r>
              <w:rPr>
                <w:rFonts w:ascii="Times New Roman"/>
                <w:b w:val="false"/>
                <w:i w:val="false"/>
                <w:color w:val="000000"/>
                <w:sz w:val="20"/>
              </w:rPr>
              <w:t>
9</w:t>
            </w:r>
          </w:p>
          <w:bookmarkEnd w:id="47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Есіл ауылы, Целинная көшесі, 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3"/>
          <w:p>
            <w:pPr>
              <w:spacing w:after="20"/>
              <w:ind w:left="20"/>
              <w:jc w:val="both"/>
            </w:pPr>
            <w:r>
              <w:rPr>
                <w:rFonts w:ascii="Times New Roman"/>
                <w:b w:val="false"/>
                <w:i w:val="false"/>
                <w:color w:val="000000"/>
                <w:sz w:val="20"/>
              </w:rPr>
              <w:t>
10</w:t>
            </w:r>
          </w:p>
          <w:bookmarkEnd w:id="47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 жанындағы "Қайнар"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Комсомольскоеауылы,</w:t>
            </w:r>
            <w:r>
              <w:br/>
            </w:r>
            <w:r>
              <w:rPr>
                <w:rFonts w:ascii="Times New Roman"/>
                <w:b w:val="false"/>
                <w:i w:val="false"/>
                <w:color w:val="000000"/>
                <w:sz w:val="20"/>
              </w:rPr>
              <w:t xml:space="preserve">
Комсомольская көшесі, 14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4"/>
          <w:p>
            <w:pPr>
              <w:spacing w:after="20"/>
              <w:ind w:left="20"/>
              <w:jc w:val="both"/>
            </w:pPr>
            <w:r>
              <w:rPr>
                <w:rFonts w:ascii="Times New Roman"/>
                <w:b w:val="false"/>
                <w:i w:val="false"/>
                <w:color w:val="000000"/>
                <w:sz w:val="20"/>
              </w:rPr>
              <w:t>
11</w:t>
            </w:r>
          </w:p>
          <w:bookmarkEnd w:id="47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 жанындағы </w:t>
            </w:r>
            <w:r>
              <w:br/>
            </w:r>
            <w:r>
              <w:rPr>
                <w:rFonts w:ascii="Times New Roman"/>
                <w:b w:val="false"/>
                <w:i w:val="false"/>
                <w:color w:val="000000"/>
                <w:sz w:val="20"/>
              </w:rPr>
              <w:t xml:space="preserve">
"Ақбота"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Ленинскоеауылы, </w:t>
            </w:r>
            <w:r>
              <w:br/>
            </w:r>
            <w:r>
              <w:rPr>
                <w:rFonts w:ascii="Times New Roman"/>
                <w:b w:val="false"/>
                <w:i w:val="false"/>
                <w:color w:val="000000"/>
                <w:sz w:val="20"/>
              </w:rPr>
              <w:t xml:space="preserve">
Лесная көшесі, 36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5"/>
          <w:p>
            <w:pPr>
              <w:spacing w:after="20"/>
              <w:ind w:left="20"/>
              <w:jc w:val="both"/>
            </w:pPr>
            <w:r>
              <w:rPr>
                <w:rFonts w:ascii="Times New Roman"/>
                <w:b w:val="false"/>
                <w:i w:val="false"/>
                <w:color w:val="000000"/>
                <w:sz w:val="20"/>
              </w:rPr>
              <w:t>
12</w:t>
            </w:r>
          </w:p>
          <w:bookmarkEnd w:id="47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 жанындағы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Мичуриноауылы, </w:t>
            </w:r>
            <w:r>
              <w:br/>
            </w:r>
            <w:r>
              <w:rPr>
                <w:rFonts w:ascii="Times New Roman"/>
                <w:b w:val="false"/>
                <w:i w:val="false"/>
                <w:color w:val="000000"/>
                <w:sz w:val="20"/>
              </w:rPr>
              <w:t xml:space="preserve">
Мұқанов көшесі, 17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6"/>
          <w:p>
            <w:pPr>
              <w:spacing w:after="20"/>
              <w:ind w:left="20"/>
              <w:jc w:val="both"/>
            </w:pPr>
            <w:r>
              <w:rPr>
                <w:rFonts w:ascii="Times New Roman"/>
                <w:b w:val="false"/>
                <w:i w:val="false"/>
                <w:color w:val="000000"/>
                <w:sz w:val="20"/>
              </w:rPr>
              <w:t>
13</w:t>
            </w:r>
          </w:p>
          <w:bookmarkEnd w:id="47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 жанындағы "Гауһар"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Москворецкоеауылы,</w:t>
            </w:r>
            <w:r>
              <w:br/>
            </w:r>
            <w:r>
              <w:rPr>
                <w:rFonts w:ascii="Times New Roman"/>
                <w:b w:val="false"/>
                <w:i w:val="false"/>
                <w:color w:val="000000"/>
                <w:sz w:val="20"/>
              </w:rPr>
              <w:t xml:space="preserve">
Школьная көшесі, 16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7"/>
          <w:p>
            <w:pPr>
              <w:spacing w:after="20"/>
              <w:ind w:left="20"/>
              <w:jc w:val="both"/>
            </w:pPr>
            <w:r>
              <w:rPr>
                <w:rFonts w:ascii="Times New Roman"/>
                <w:b w:val="false"/>
                <w:i w:val="false"/>
                <w:color w:val="000000"/>
                <w:sz w:val="20"/>
              </w:rPr>
              <w:t>
14</w:t>
            </w:r>
          </w:p>
          <w:bookmarkEnd w:id="47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w:t>
            </w:r>
            <w:r>
              <w:br/>
            </w:r>
            <w:r>
              <w:rPr>
                <w:rFonts w:ascii="Times New Roman"/>
                <w:b w:val="false"/>
                <w:i w:val="false"/>
                <w:color w:val="000000"/>
                <w:sz w:val="20"/>
              </w:rPr>
              <w:t xml:space="preserve">
Сулы-станция бастауыш мектебі" коммуналдық мемлекеттік мекемесі жанындағы "Еркемай" </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Тимирязево ауылы,</w:t>
            </w:r>
            <w:r>
              <w:br/>
            </w:r>
            <w:r>
              <w:rPr>
                <w:rFonts w:ascii="Times New Roman"/>
                <w:b w:val="false"/>
                <w:i w:val="false"/>
                <w:color w:val="000000"/>
                <w:sz w:val="20"/>
              </w:rPr>
              <w:t>
Школьная көшесі, 16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8"/>
          <w:p>
            <w:pPr>
              <w:spacing w:after="20"/>
              <w:ind w:left="20"/>
              <w:jc w:val="both"/>
            </w:pPr>
            <w:r>
              <w:rPr>
                <w:rFonts w:ascii="Times New Roman"/>
                <w:b w:val="false"/>
                <w:i w:val="false"/>
                <w:color w:val="000000"/>
                <w:sz w:val="20"/>
              </w:rPr>
              <w:t>
15</w:t>
            </w:r>
          </w:p>
          <w:bookmarkEnd w:id="47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мемлекеттікмекемесі жанындағы "Қарлығаш"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Степноеауылы,</w:t>
            </w:r>
            <w:r>
              <w:br/>
            </w:r>
            <w:r>
              <w:rPr>
                <w:rFonts w:ascii="Times New Roman"/>
                <w:b w:val="false"/>
                <w:i w:val="false"/>
                <w:color w:val="000000"/>
                <w:sz w:val="20"/>
              </w:rPr>
              <w:t xml:space="preserve">
Элеваторная көшесі, 5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9"/>
          <w:p>
            <w:pPr>
              <w:spacing w:after="20"/>
              <w:ind w:left="20"/>
              <w:jc w:val="both"/>
            </w:pPr>
            <w:r>
              <w:rPr>
                <w:rFonts w:ascii="Times New Roman"/>
                <w:b w:val="false"/>
                <w:i w:val="false"/>
                <w:color w:val="000000"/>
                <w:sz w:val="20"/>
              </w:rPr>
              <w:t>
16</w:t>
            </w:r>
          </w:p>
          <w:bookmarkEnd w:id="47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"Сәбит Мұқанов атындағы Тимирязев жалпы білім беретін гимназия-мектебі" коммуналдық мемлекеттік мекемесі жанындағы "Таңшолпан"</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Тимирязевоауылы, </w:t>
            </w:r>
            <w:r>
              <w:br/>
            </w:r>
            <w:r>
              <w:rPr>
                <w:rFonts w:ascii="Times New Roman"/>
                <w:b w:val="false"/>
                <w:i w:val="false"/>
                <w:color w:val="000000"/>
                <w:sz w:val="20"/>
              </w:rPr>
              <w:t xml:space="preserve">
Букетов көшесі, 24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0"/>
          <w:p>
            <w:pPr>
              <w:spacing w:after="20"/>
              <w:ind w:left="20"/>
              <w:jc w:val="both"/>
            </w:pPr>
            <w:r>
              <w:rPr>
                <w:rFonts w:ascii="Times New Roman"/>
                <w:b w:val="false"/>
                <w:i w:val="false"/>
                <w:color w:val="000000"/>
                <w:sz w:val="20"/>
              </w:rPr>
              <w:t>
17</w:t>
            </w:r>
          </w:p>
          <w:bookmarkEnd w:id="48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мекемесіжанындағы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Хмельницкое ауылы,</w:t>
            </w:r>
            <w:r>
              <w:br/>
            </w:r>
            <w:r>
              <w:rPr>
                <w:rFonts w:ascii="Times New Roman"/>
                <w:b w:val="false"/>
                <w:i w:val="false"/>
                <w:color w:val="000000"/>
                <w:sz w:val="20"/>
              </w:rPr>
              <w:t xml:space="preserve">
Комсомольская көшесі,12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1"/>
          <w:p>
            <w:pPr>
              <w:spacing w:after="20"/>
              <w:ind w:left="20"/>
              <w:jc w:val="both"/>
            </w:pPr>
            <w:r>
              <w:rPr>
                <w:rFonts w:ascii="Times New Roman"/>
                <w:b w:val="false"/>
                <w:i w:val="false"/>
                <w:color w:val="000000"/>
                <w:sz w:val="20"/>
              </w:rPr>
              <w:t>
18</w:t>
            </w:r>
          </w:p>
          <w:bookmarkEnd w:id="48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 жанындағы "Аққу"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Целинноеауылы,</w:t>
            </w:r>
            <w:r>
              <w:br/>
            </w:r>
            <w:r>
              <w:rPr>
                <w:rFonts w:ascii="Times New Roman"/>
                <w:b w:val="false"/>
                <w:i w:val="false"/>
                <w:color w:val="000000"/>
                <w:sz w:val="20"/>
              </w:rPr>
              <w:t xml:space="preserve">
Школьная көшесі, 8/1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2"/>
          <w:p>
            <w:pPr>
              <w:spacing w:after="20"/>
              <w:ind w:left="20"/>
              <w:jc w:val="both"/>
            </w:pPr>
            <w:r>
              <w:rPr>
                <w:rFonts w:ascii="Times New Roman"/>
                <w:b w:val="false"/>
                <w:i w:val="false"/>
                <w:color w:val="000000"/>
                <w:sz w:val="20"/>
              </w:rPr>
              <w:t>
19</w:t>
            </w:r>
          </w:p>
          <w:bookmarkEnd w:id="48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 жанындағы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 ауылы, </w:t>
            </w:r>
            <w:r>
              <w:br/>
            </w:r>
            <w:r>
              <w:rPr>
                <w:rFonts w:ascii="Times New Roman"/>
                <w:b w:val="false"/>
                <w:i w:val="false"/>
                <w:color w:val="000000"/>
                <w:sz w:val="20"/>
              </w:rPr>
              <w:t xml:space="preserve">
Североморская көшесі, 36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3"/>
          <w:p>
            <w:pPr>
              <w:spacing w:after="20"/>
              <w:ind w:left="20"/>
              <w:jc w:val="both"/>
            </w:pPr>
            <w:r>
              <w:rPr>
                <w:rFonts w:ascii="Times New Roman"/>
                <w:b w:val="false"/>
                <w:i w:val="false"/>
                <w:color w:val="000000"/>
                <w:sz w:val="20"/>
              </w:rPr>
              <w:t>
20</w:t>
            </w:r>
          </w:p>
          <w:bookmarkEnd w:id="48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"Радуга" бөбекжай-бақшасы" куоммуналдық мемлекеттік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Тимирязевоауылы, </w:t>
            </w:r>
            <w:r>
              <w:br/>
            </w:r>
            <w:r>
              <w:rPr>
                <w:rFonts w:ascii="Times New Roman"/>
                <w:b w:val="false"/>
                <w:i w:val="false"/>
                <w:color w:val="000000"/>
                <w:sz w:val="20"/>
              </w:rPr>
              <w:t>
Уәлиханов көшесі, 11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4"/>
          <w:p>
            <w:pPr>
              <w:spacing w:after="20"/>
              <w:ind w:left="20"/>
              <w:jc w:val="both"/>
            </w:pPr>
            <w:r>
              <w:rPr>
                <w:rFonts w:ascii="Times New Roman"/>
                <w:b w:val="false"/>
                <w:i w:val="false"/>
                <w:color w:val="000000"/>
                <w:sz w:val="20"/>
              </w:rPr>
              <w:t>
21</w:t>
            </w:r>
          </w:p>
          <w:bookmarkEnd w:id="48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 жанындағы </w:t>
            </w:r>
            <w:r>
              <w:br/>
            </w:r>
            <w:r>
              <w:rPr>
                <w:rFonts w:ascii="Times New Roman"/>
                <w:b w:val="false"/>
                <w:i w:val="false"/>
                <w:color w:val="000000"/>
                <w:sz w:val="20"/>
              </w:rPr>
              <w:t>
"Еркемай"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xml:space="preserve">
Жұмабаев көшесі,10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5"/>
          <w:p>
            <w:pPr>
              <w:spacing w:after="20"/>
              <w:ind w:left="20"/>
              <w:jc w:val="both"/>
            </w:pPr>
            <w:r>
              <w:rPr>
                <w:rFonts w:ascii="Times New Roman"/>
                <w:b w:val="false"/>
                <w:i w:val="false"/>
                <w:color w:val="000000"/>
                <w:sz w:val="20"/>
              </w:rPr>
              <w:t>
Уәлиханов ауданы</w:t>
            </w:r>
          </w:p>
          <w:bookmarkEnd w:id="485"/>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6"/>
          <w:p>
            <w:pPr>
              <w:spacing w:after="20"/>
              <w:ind w:left="20"/>
              <w:jc w:val="both"/>
            </w:pPr>
            <w:r>
              <w:rPr>
                <w:rFonts w:ascii="Times New Roman"/>
                <w:b w:val="false"/>
                <w:i w:val="false"/>
                <w:color w:val="000000"/>
                <w:sz w:val="20"/>
              </w:rPr>
              <w:t>
1</w:t>
            </w:r>
          </w:p>
          <w:bookmarkEnd w:id="48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"Елтай орта мектебі" коммуналдық мемлекеттік мекемесі жанындағы </w:t>
            </w:r>
            <w:r>
              <w:br/>
            </w:r>
            <w:r>
              <w:rPr>
                <w:rFonts w:ascii="Times New Roman"/>
                <w:b w:val="false"/>
                <w:i w:val="false"/>
                <w:color w:val="000000"/>
                <w:sz w:val="20"/>
              </w:rPr>
              <w:t>
"Еркетай"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Көктерек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7"/>
          <w:p>
            <w:pPr>
              <w:spacing w:after="20"/>
              <w:ind w:left="20"/>
              <w:jc w:val="both"/>
            </w:pPr>
            <w:r>
              <w:rPr>
                <w:rFonts w:ascii="Times New Roman"/>
                <w:b w:val="false"/>
                <w:i w:val="false"/>
                <w:color w:val="000000"/>
                <w:sz w:val="20"/>
              </w:rPr>
              <w:t>
2</w:t>
            </w:r>
          </w:p>
          <w:bookmarkEnd w:id="48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"Телжан орта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Телжан аулы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8"/>
          <w:p>
            <w:pPr>
              <w:spacing w:after="20"/>
              <w:ind w:left="20"/>
              <w:jc w:val="both"/>
            </w:pPr>
            <w:r>
              <w:rPr>
                <w:rFonts w:ascii="Times New Roman"/>
                <w:b w:val="false"/>
                <w:i w:val="false"/>
                <w:color w:val="000000"/>
                <w:sz w:val="20"/>
              </w:rPr>
              <w:t>
3</w:t>
            </w:r>
          </w:p>
          <w:bookmarkEnd w:id="48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"Жасқайрат негізгі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Жасқайрат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9"/>
          <w:p>
            <w:pPr>
              <w:spacing w:after="20"/>
              <w:ind w:left="20"/>
              <w:jc w:val="both"/>
            </w:pPr>
            <w:r>
              <w:rPr>
                <w:rFonts w:ascii="Times New Roman"/>
                <w:b w:val="false"/>
                <w:i w:val="false"/>
                <w:color w:val="000000"/>
                <w:sz w:val="20"/>
              </w:rPr>
              <w:t>
4</w:t>
            </w:r>
          </w:p>
          <w:bookmarkEnd w:id="48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"Береке негізгі мектебі" коммуналдық мемлекеттік мекемесі жанындағы </w:t>
            </w:r>
            <w:r>
              <w:br/>
            </w:r>
            <w:r>
              <w:rPr>
                <w:rFonts w:ascii="Times New Roman"/>
                <w:b w:val="false"/>
                <w:i w:val="false"/>
                <w:color w:val="000000"/>
                <w:sz w:val="20"/>
              </w:rPr>
              <w:t>
"Гүлдерай"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Береке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0"/>
          <w:p>
            <w:pPr>
              <w:spacing w:after="20"/>
              <w:ind w:left="20"/>
              <w:jc w:val="both"/>
            </w:pPr>
            <w:r>
              <w:rPr>
                <w:rFonts w:ascii="Times New Roman"/>
                <w:b w:val="false"/>
                <w:i w:val="false"/>
                <w:color w:val="000000"/>
                <w:sz w:val="20"/>
              </w:rPr>
              <w:t>
5</w:t>
            </w:r>
          </w:p>
          <w:bookmarkEnd w:id="49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"Жамбыл орта мектебі" коммуналдық мемлекеттік мекемесі жанындағы </w:t>
            </w:r>
            <w:r>
              <w:br/>
            </w:r>
            <w:r>
              <w:rPr>
                <w:rFonts w:ascii="Times New Roman"/>
                <w:b w:val="false"/>
                <w:i w:val="false"/>
                <w:color w:val="000000"/>
                <w:sz w:val="20"/>
              </w:rPr>
              <w:t>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Жамбыл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1"/>
          <w:p>
            <w:pPr>
              <w:spacing w:after="20"/>
              <w:ind w:left="20"/>
              <w:jc w:val="both"/>
            </w:pPr>
            <w:r>
              <w:rPr>
                <w:rFonts w:ascii="Times New Roman"/>
                <w:b w:val="false"/>
                <w:i w:val="false"/>
                <w:color w:val="000000"/>
                <w:sz w:val="20"/>
              </w:rPr>
              <w:t>
6</w:t>
            </w:r>
          </w:p>
          <w:bookmarkEnd w:id="49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"Қайрат орта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Қайрат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2"/>
          <w:p>
            <w:pPr>
              <w:spacing w:after="20"/>
              <w:ind w:left="20"/>
              <w:jc w:val="both"/>
            </w:pPr>
            <w:r>
              <w:rPr>
                <w:rFonts w:ascii="Times New Roman"/>
                <w:b w:val="false"/>
                <w:i w:val="false"/>
                <w:color w:val="000000"/>
                <w:sz w:val="20"/>
              </w:rPr>
              <w:t>
7</w:t>
            </w:r>
          </w:p>
          <w:bookmarkEnd w:id="49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"Қаратал негізгі мектебі" коммуналдық мемлекеттік мекемесі жанындағы </w:t>
            </w:r>
            <w:r>
              <w:br/>
            </w:r>
            <w:r>
              <w:rPr>
                <w:rFonts w:ascii="Times New Roman"/>
                <w:b w:val="false"/>
                <w:i w:val="false"/>
                <w:color w:val="000000"/>
                <w:sz w:val="20"/>
              </w:rPr>
              <w:t>
"Нұр"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Қаратал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3"/>
          <w:p>
            <w:pPr>
              <w:spacing w:after="20"/>
              <w:ind w:left="20"/>
              <w:jc w:val="both"/>
            </w:pPr>
            <w:r>
              <w:rPr>
                <w:rFonts w:ascii="Times New Roman"/>
                <w:b w:val="false"/>
                <w:i w:val="false"/>
                <w:color w:val="000000"/>
                <w:sz w:val="20"/>
              </w:rPr>
              <w:t>
8</w:t>
            </w:r>
          </w:p>
          <w:bookmarkEnd w:id="49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"Бидайық орта мектебі" коммуналдық мемлекеттік мекемесі жанындағы </w:t>
            </w:r>
            <w:r>
              <w:br/>
            </w:r>
            <w:r>
              <w:rPr>
                <w:rFonts w:ascii="Times New Roman"/>
                <w:b w:val="false"/>
                <w:i w:val="false"/>
                <w:color w:val="000000"/>
                <w:sz w:val="20"/>
              </w:rPr>
              <w:t>
"Қарлығаш"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Бидайық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4"/>
          <w:p>
            <w:pPr>
              <w:spacing w:after="20"/>
              <w:ind w:left="20"/>
              <w:jc w:val="both"/>
            </w:pPr>
            <w:r>
              <w:rPr>
                <w:rFonts w:ascii="Times New Roman"/>
                <w:b w:val="false"/>
                <w:i w:val="false"/>
                <w:color w:val="000000"/>
                <w:sz w:val="20"/>
              </w:rPr>
              <w:t>
9</w:t>
            </w:r>
          </w:p>
          <w:bookmarkEnd w:id="49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"Көбенсай орта мектебі" коммуналдық мемлекеттік мекемесі жанындағы </w:t>
            </w:r>
            <w:r>
              <w:br/>
            </w:r>
            <w:r>
              <w:rPr>
                <w:rFonts w:ascii="Times New Roman"/>
                <w:b w:val="false"/>
                <w:i w:val="false"/>
                <w:color w:val="000000"/>
                <w:sz w:val="20"/>
              </w:rPr>
              <w:t>
"Балбұлақ"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Көбенсай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5"/>
          <w:p>
            <w:pPr>
              <w:spacing w:after="20"/>
              <w:ind w:left="20"/>
              <w:jc w:val="both"/>
            </w:pPr>
            <w:r>
              <w:rPr>
                <w:rFonts w:ascii="Times New Roman"/>
                <w:b w:val="false"/>
                <w:i w:val="false"/>
                <w:color w:val="000000"/>
                <w:sz w:val="20"/>
              </w:rPr>
              <w:t>
10</w:t>
            </w:r>
          </w:p>
          <w:bookmarkEnd w:id="49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"Қаратерек орта мектебі" коммуналдық мемлекеттік мекемесі жанындағы </w:t>
            </w:r>
            <w:r>
              <w:br/>
            </w:r>
            <w:r>
              <w:rPr>
                <w:rFonts w:ascii="Times New Roman"/>
                <w:b w:val="false"/>
                <w:i w:val="false"/>
                <w:color w:val="000000"/>
                <w:sz w:val="20"/>
              </w:rPr>
              <w:t>
"Аққу"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Қаратерек аулы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6"/>
          <w:p>
            <w:pPr>
              <w:spacing w:after="20"/>
              <w:ind w:left="20"/>
              <w:jc w:val="both"/>
            </w:pPr>
            <w:r>
              <w:rPr>
                <w:rFonts w:ascii="Times New Roman"/>
                <w:b w:val="false"/>
                <w:i w:val="false"/>
                <w:color w:val="000000"/>
                <w:sz w:val="20"/>
              </w:rPr>
              <w:t>
11</w:t>
            </w:r>
          </w:p>
          <w:bookmarkEnd w:id="49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Уәлиханов ауданы әкімдігінің "Чехов орта мектебі" коммуналдық мемлекеттік мекемесі жанындағы </w:t>
            </w:r>
            <w:r>
              <w:br/>
            </w:r>
            <w:r>
              <w:rPr>
                <w:rFonts w:ascii="Times New Roman"/>
                <w:b w:val="false"/>
                <w:i w:val="false"/>
                <w:color w:val="000000"/>
                <w:sz w:val="20"/>
              </w:rPr>
              <w:t>
"Бүлдіршін"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Ақбұлақ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7"/>
          <w:p>
            <w:pPr>
              <w:spacing w:after="20"/>
              <w:ind w:left="20"/>
              <w:jc w:val="both"/>
            </w:pPr>
            <w:r>
              <w:rPr>
                <w:rFonts w:ascii="Times New Roman"/>
                <w:b w:val="false"/>
                <w:i w:val="false"/>
                <w:color w:val="000000"/>
                <w:sz w:val="20"/>
              </w:rPr>
              <w:t>
12</w:t>
            </w:r>
          </w:p>
          <w:bookmarkEnd w:id="49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"Мортық орта мектебі" коммуналдық мемлекеттік мекемесі жанындағы </w:t>
            </w:r>
            <w:r>
              <w:br/>
            </w:r>
            <w:r>
              <w:rPr>
                <w:rFonts w:ascii="Times New Roman"/>
                <w:b w:val="false"/>
                <w:i w:val="false"/>
                <w:color w:val="000000"/>
                <w:sz w:val="20"/>
              </w:rPr>
              <w:t>
"Балбөбек"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Мортық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13</w:t>
            </w:r>
          </w:p>
          <w:bookmarkEnd w:id="49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"Шағырсай негізгі мектебі" коммуналдық мемлекеттік мекемесі жанындағы </w:t>
            </w:r>
            <w:r>
              <w:br/>
            </w:r>
            <w:r>
              <w:rPr>
                <w:rFonts w:ascii="Times New Roman"/>
                <w:b w:val="false"/>
                <w:i w:val="false"/>
                <w:color w:val="000000"/>
                <w:sz w:val="20"/>
              </w:rPr>
              <w:t>
"Айналайын"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Күзексай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14</w:t>
            </w:r>
          </w:p>
          <w:bookmarkEnd w:id="49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"Ақтүйесай орта мектебі" коммуналдық мемлекеттік мекемесі жанындағы </w:t>
            </w:r>
            <w:r>
              <w:br/>
            </w:r>
            <w:r>
              <w:rPr>
                <w:rFonts w:ascii="Times New Roman"/>
                <w:b w:val="false"/>
                <w:i w:val="false"/>
                <w:color w:val="000000"/>
                <w:sz w:val="20"/>
              </w:rPr>
              <w:t>
"Арай"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Ақтүйесай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0"/>
          <w:p>
            <w:pPr>
              <w:spacing w:after="20"/>
              <w:ind w:left="20"/>
              <w:jc w:val="both"/>
            </w:pPr>
            <w:r>
              <w:rPr>
                <w:rFonts w:ascii="Times New Roman"/>
                <w:b w:val="false"/>
                <w:i w:val="false"/>
                <w:color w:val="000000"/>
                <w:sz w:val="20"/>
              </w:rPr>
              <w:t>
15</w:t>
            </w:r>
          </w:p>
          <w:bookmarkEnd w:id="50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"Кішкенекөл №2 ішінара интернатты орта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ауылы,</w:t>
            </w:r>
            <w:r>
              <w:br/>
            </w:r>
            <w:r>
              <w:rPr>
                <w:rFonts w:ascii="Times New Roman"/>
                <w:b w:val="false"/>
                <w:i w:val="false"/>
                <w:color w:val="000000"/>
                <w:sz w:val="20"/>
              </w:rPr>
              <w:t>
Мир көшесі, 25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1"/>
          <w:p>
            <w:pPr>
              <w:spacing w:after="20"/>
              <w:ind w:left="20"/>
              <w:jc w:val="both"/>
            </w:pPr>
            <w:r>
              <w:rPr>
                <w:rFonts w:ascii="Times New Roman"/>
                <w:b w:val="false"/>
                <w:i w:val="false"/>
                <w:color w:val="000000"/>
                <w:sz w:val="20"/>
              </w:rPr>
              <w:t>
16</w:t>
            </w:r>
          </w:p>
          <w:bookmarkEnd w:id="50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"Өндіріс орта мектебі" коммуналдық мемлекеттік мекемесі жанындағы </w:t>
            </w:r>
            <w:r>
              <w:br/>
            </w:r>
            <w:r>
              <w:rPr>
                <w:rFonts w:ascii="Times New Roman"/>
                <w:b w:val="false"/>
                <w:i w:val="false"/>
                <w:color w:val="000000"/>
                <w:sz w:val="20"/>
              </w:rPr>
              <w:t>
"Еркетай"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Өндіріс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2"/>
          <w:p>
            <w:pPr>
              <w:spacing w:after="20"/>
              <w:ind w:left="20"/>
              <w:jc w:val="both"/>
            </w:pPr>
            <w:r>
              <w:rPr>
                <w:rFonts w:ascii="Times New Roman"/>
                <w:b w:val="false"/>
                <w:i w:val="false"/>
                <w:color w:val="000000"/>
                <w:sz w:val="20"/>
              </w:rPr>
              <w:t>
17</w:t>
            </w:r>
          </w:p>
          <w:bookmarkEnd w:id="50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"Озерный орта мектебі" коммуналдық мемлекеттік мекемесі жанындағы </w:t>
            </w:r>
            <w:r>
              <w:br/>
            </w:r>
            <w:r>
              <w:rPr>
                <w:rFonts w:ascii="Times New Roman"/>
                <w:b w:val="false"/>
                <w:i w:val="false"/>
                <w:color w:val="000000"/>
                <w:sz w:val="20"/>
              </w:rPr>
              <w:t>
"Балапан"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Тілеусай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3"/>
          <w:p>
            <w:pPr>
              <w:spacing w:after="20"/>
              <w:ind w:left="20"/>
              <w:jc w:val="both"/>
            </w:pPr>
            <w:r>
              <w:rPr>
                <w:rFonts w:ascii="Times New Roman"/>
                <w:b w:val="false"/>
                <w:i w:val="false"/>
                <w:color w:val="000000"/>
                <w:sz w:val="20"/>
              </w:rPr>
              <w:t>
18</w:t>
            </w:r>
          </w:p>
          <w:bookmarkEnd w:id="50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"Мағжан Жұмабаев атындағы орта мектебі" коммуналдық мемлекеттік мекемесі жанындағы "Балбұлақ" </w:t>
            </w:r>
            <w:r>
              <w:br/>
            </w:r>
            <w:r>
              <w:rPr>
                <w:rFonts w:ascii="Times New Roman"/>
                <w:b w:val="false"/>
                <w:i w:val="false"/>
                <w:color w:val="000000"/>
                <w:sz w:val="20"/>
              </w:rPr>
              <w:t>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Молодая гвардия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4"/>
          <w:p>
            <w:pPr>
              <w:spacing w:after="20"/>
              <w:ind w:left="20"/>
              <w:jc w:val="both"/>
            </w:pPr>
            <w:r>
              <w:rPr>
                <w:rFonts w:ascii="Times New Roman"/>
                <w:b w:val="false"/>
                <w:i w:val="false"/>
                <w:color w:val="000000"/>
                <w:sz w:val="20"/>
              </w:rPr>
              <w:t>
19</w:t>
            </w:r>
          </w:p>
          <w:bookmarkEnd w:id="50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Уалиханов ауданы білім беру бөлімінің "Әуезов орта мектебі" коммуналдық мемлекеттік мекемесі жанындағы </w:t>
            </w:r>
            <w:r>
              <w:br/>
            </w:r>
            <w:r>
              <w:rPr>
                <w:rFonts w:ascii="Times New Roman"/>
                <w:b w:val="false"/>
                <w:i w:val="false"/>
                <w:color w:val="000000"/>
                <w:sz w:val="20"/>
              </w:rPr>
              <w:t>
"Айгөлек"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Қулыкөл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5"/>
          <w:p>
            <w:pPr>
              <w:spacing w:after="20"/>
              <w:ind w:left="20"/>
              <w:jc w:val="both"/>
            </w:pPr>
            <w:r>
              <w:rPr>
                <w:rFonts w:ascii="Times New Roman"/>
                <w:b w:val="false"/>
                <w:i w:val="false"/>
                <w:color w:val="000000"/>
                <w:sz w:val="20"/>
              </w:rPr>
              <w:t>
20</w:t>
            </w:r>
          </w:p>
          <w:bookmarkEnd w:id="50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Уалиханов ауданы әкімдігінің "Аққұдық негізгі мектебі" коммуналдық мемлекеттік мекемесі жанындағы </w:t>
            </w:r>
            <w:r>
              <w:br/>
            </w:r>
            <w:r>
              <w:rPr>
                <w:rFonts w:ascii="Times New Roman"/>
                <w:b w:val="false"/>
                <w:i w:val="false"/>
                <w:color w:val="000000"/>
                <w:sz w:val="20"/>
              </w:rPr>
              <w:t>
"Ақбота"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Аққұдық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6"/>
          <w:p>
            <w:pPr>
              <w:spacing w:after="20"/>
              <w:ind w:left="20"/>
              <w:jc w:val="both"/>
            </w:pPr>
            <w:r>
              <w:rPr>
                <w:rFonts w:ascii="Times New Roman"/>
                <w:b w:val="false"/>
                <w:i w:val="false"/>
                <w:color w:val="000000"/>
                <w:sz w:val="20"/>
              </w:rPr>
              <w:t>
21</w:t>
            </w:r>
          </w:p>
          <w:bookmarkEnd w:id="50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"Қарашілік негізгі мектебі" коммуналдық мемлекеттік мекемесі жанындағы </w:t>
            </w:r>
            <w:r>
              <w:br/>
            </w:r>
            <w:r>
              <w:rPr>
                <w:rFonts w:ascii="Times New Roman"/>
                <w:b w:val="false"/>
                <w:i w:val="false"/>
                <w:color w:val="000000"/>
                <w:sz w:val="20"/>
              </w:rPr>
              <w:t>
"Еркетай"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Қарашілік 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7"/>
          <w:p>
            <w:pPr>
              <w:spacing w:after="20"/>
              <w:ind w:left="20"/>
              <w:jc w:val="both"/>
            </w:pPr>
            <w:r>
              <w:rPr>
                <w:rFonts w:ascii="Times New Roman"/>
                <w:b w:val="false"/>
                <w:i w:val="false"/>
                <w:color w:val="000000"/>
                <w:sz w:val="20"/>
              </w:rPr>
              <w:t>
22</w:t>
            </w:r>
          </w:p>
          <w:bookmarkEnd w:id="50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Уалиханов ауданы әкімдігінің "Чернигов орта мектебі" коммуналдық мемлекеттік мекемесі жанындағы </w:t>
            </w:r>
            <w:r>
              <w:br/>
            </w:r>
            <w:r>
              <w:rPr>
                <w:rFonts w:ascii="Times New Roman"/>
                <w:b w:val="false"/>
                <w:i w:val="false"/>
                <w:color w:val="000000"/>
                <w:sz w:val="20"/>
              </w:rPr>
              <w:t>
"Балбұлақ" шағын орталығы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Қондыбай аулы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8"/>
          <w:p>
            <w:pPr>
              <w:spacing w:after="20"/>
              <w:ind w:left="20"/>
              <w:jc w:val="both"/>
            </w:pPr>
            <w:r>
              <w:rPr>
                <w:rFonts w:ascii="Times New Roman"/>
                <w:b w:val="false"/>
                <w:i w:val="false"/>
                <w:color w:val="000000"/>
                <w:sz w:val="20"/>
              </w:rPr>
              <w:t>
23</w:t>
            </w:r>
          </w:p>
          <w:bookmarkEnd w:id="50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Солтүстік Қазақстан облысы Уәлиханов ауданы әкімдігінің "Балдәурен" бөбекжай бақшасы" мемлекеттік коммуналдық қазыналық кәсіпорын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ауылы,</w:t>
            </w:r>
            <w:r>
              <w:br/>
            </w:r>
            <w:r>
              <w:rPr>
                <w:rFonts w:ascii="Times New Roman"/>
                <w:b w:val="false"/>
                <w:i w:val="false"/>
                <w:color w:val="000000"/>
                <w:sz w:val="20"/>
              </w:rPr>
              <w:t xml:space="preserve">
Маликов С. көшесі, 72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9"/>
          <w:p>
            <w:pPr>
              <w:spacing w:after="20"/>
              <w:ind w:left="20"/>
              <w:jc w:val="both"/>
            </w:pPr>
            <w:r>
              <w:rPr>
                <w:rFonts w:ascii="Times New Roman"/>
                <w:b w:val="false"/>
                <w:i w:val="false"/>
                <w:color w:val="000000"/>
                <w:sz w:val="20"/>
              </w:rPr>
              <w:t>
24</w:t>
            </w:r>
          </w:p>
          <w:bookmarkEnd w:id="50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Уәлиханов ауданы әкімдігі "Күншуақ" бөбекжай бақшасы" мемлекеттік коммуналдық қазыналық кәсіпорын</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ауылы,</w:t>
            </w:r>
            <w:r>
              <w:br/>
            </w:r>
            <w:r>
              <w:rPr>
                <w:rFonts w:ascii="Times New Roman"/>
                <w:b w:val="false"/>
                <w:i w:val="false"/>
                <w:color w:val="000000"/>
                <w:sz w:val="20"/>
              </w:rPr>
              <w:t xml:space="preserve">
Островский көшесі,18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0"/>
          <w:p>
            <w:pPr>
              <w:spacing w:after="20"/>
              <w:ind w:left="20"/>
              <w:jc w:val="both"/>
            </w:pPr>
            <w:r>
              <w:rPr>
                <w:rFonts w:ascii="Times New Roman"/>
                <w:b w:val="false"/>
                <w:i w:val="false"/>
                <w:color w:val="000000"/>
                <w:sz w:val="20"/>
              </w:rPr>
              <w:t>
Шал ақын ауданы</w:t>
            </w:r>
          </w:p>
          <w:bookmarkEnd w:id="510"/>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1"/>
          <w:p>
            <w:pPr>
              <w:spacing w:after="20"/>
              <w:ind w:left="20"/>
              <w:jc w:val="both"/>
            </w:pPr>
            <w:r>
              <w:rPr>
                <w:rFonts w:ascii="Times New Roman"/>
                <w:b w:val="false"/>
                <w:i w:val="false"/>
                <w:color w:val="000000"/>
                <w:sz w:val="20"/>
              </w:rPr>
              <w:t>
1</w:t>
            </w:r>
          </w:p>
          <w:bookmarkEnd w:id="51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Ақан-Барақ орта мектебі" коммуналдық мемлекеттік мекемесінің жанындағы </w:t>
            </w:r>
            <w:r>
              <w:br/>
            </w:r>
            <w:r>
              <w:rPr>
                <w:rFonts w:ascii="Times New Roman"/>
                <w:b w:val="false"/>
                <w:i w:val="false"/>
                <w:color w:val="000000"/>
                <w:sz w:val="20"/>
              </w:rPr>
              <w:t xml:space="preserve">
"Арман"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Ақан-Барақ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2"/>
          <w:p>
            <w:pPr>
              <w:spacing w:after="20"/>
              <w:ind w:left="20"/>
              <w:jc w:val="both"/>
            </w:pPr>
            <w:r>
              <w:rPr>
                <w:rFonts w:ascii="Times New Roman"/>
                <w:b w:val="false"/>
                <w:i w:val="false"/>
                <w:color w:val="000000"/>
                <w:sz w:val="20"/>
              </w:rPr>
              <w:t>
2</w:t>
            </w:r>
          </w:p>
          <w:bookmarkEnd w:id="51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Афанасьевка орта мектебі" коммуналдық мемлекеттік мекемесінің жанындағы "Балдырған"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Афанасьевкаауылы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3"/>
          <w:p>
            <w:pPr>
              <w:spacing w:after="20"/>
              <w:ind w:left="20"/>
              <w:jc w:val="both"/>
            </w:pPr>
            <w:r>
              <w:rPr>
                <w:rFonts w:ascii="Times New Roman"/>
                <w:b w:val="false"/>
                <w:i w:val="false"/>
                <w:color w:val="000000"/>
                <w:sz w:val="20"/>
              </w:rPr>
              <w:t>
3</w:t>
            </w:r>
          </w:p>
          <w:bookmarkEnd w:id="51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"Ғ.Малдыбаев атындағы Жаңажол орта мектебі" коммуналдық мемлекеттік мекемесінің жанындағы "Балауса"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Жанажолауылы, Школьная көшесі, 1 үй</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4"/>
          <w:p>
            <w:pPr>
              <w:spacing w:after="20"/>
              <w:ind w:left="20"/>
              <w:jc w:val="both"/>
            </w:pPr>
            <w:r>
              <w:rPr>
                <w:rFonts w:ascii="Times New Roman"/>
                <w:b w:val="false"/>
                <w:i w:val="false"/>
                <w:color w:val="000000"/>
                <w:sz w:val="20"/>
              </w:rPr>
              <w:t>
4</w:t>
            </w:r>
          </w:p>
          <w:bookmarkEnd w:id="51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қазақ орта мектбі" коммуналдық мемлекеттік мекемесінің жанындағы "Айналайын" </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Малдыбаев көшесі, 11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5"/>
          <w:p>
            <w:pPr>
              <w:spacing w:after="20"/>
              <w:ind w:left="20"/>
              <w:jc w:val="both"/>
            </w:pPr>
            <w:r>
              <w:rPr>
                <w:rFonts w:ascii="Times New Roman"/>
                <w:b w:val="false"/>
                <w:i w:val="false"/>
                <w:color w:val="000000"/>
                <w:sz w:val="20"/>
              </w:rPr>
              <w:t>
5</w:t>
            </w:r>
          </w:p>
          <w:bookmarkEnd w:id="51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мекемесінің жанындағы "Балдаурен" </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Қараталауылы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6"/>
          <w:p>
            <w:pPr>
              <w:spacing w:after="20"/>
              <w:ind w:left="20"/>
              <w:jc w:val="both"/>
            </w:pPr>
            <w:r>
              <w:rPr>
                <w:rFonts w:ascii="Times New Roman"/>
                <w:b w:val="false"/>
                <w:i w:val="false"/>
                <w:color w:val="000000"/>
                <w:sz w:val="20"/>
              </w:rPr>
              <w:t>
6</w:t>
            </w:r>
          </w:p>
          <w:bookmarkEnd w:id="51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мекемесінің жанындағы "Айналайын"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Кеңес ауылы, </w:t>
            </w:r>
            <w:r>
              <w:br/>
            </w:r>
            <w:r>
              <w:rPr>
                <w:rFonts w:ascii="Times New Roman"/>
                <w:b w:val="false"/>
                <w:i w:val="false"/>
                <w:color w:val="000000"/>
                <w:sz w:val="20"/>
              </w:rPr>
              <w:t>
Достық көшесі, 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7"/>
          <w:p>
            <w:pPr>
              <w:spacing w:after="20"/>
              <w:ind w:left="20"/>
              <w:jc w:val="both"/>
            </w:pPr>
            <w:r>
              <w:rPr>
                <w:rFonts w:ascii="Times New Roman"/>
                <w:b w:val="false"/>
                <w:i w:val="false"/>
                <w:color w:val="000000"/>
                <w:sz w:val="20"/>
              </w:rPr>
              <w:t>
7</w:t>
            </w:r>
          </w:p>
          <w:bookmarkEnd w:id="51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Крещенка орта мектебі" коммуналдық мемлекеттік мекемесінің жанындағы "Жұлдыз"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Крещенкаауылы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8"/>
          <w:p>
            <w:pPr>
              <w:spacing w:after="20"/>
              <w:ind w:left="20"/>
              <w:jc w:val="both"/>
            </w:pPr>
            <w:r>
              <w:rPr>
                <w:rFonts w:ascii="Times New Roman"/>
                <w:b w:val="false"/>
                <w:i w:val="false"/>
                <w:color w:val="000000"/>
                <w:sz w:val="20"/>
              </w:rPr>
              <w:t>
8</w:t>
            </w:r>
          </w:p>
          <w:bookmarkEnd w:id="51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мекемесінің жанындағы "Балбөбек"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Кривощековоауылы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9"/>
          <w:p>
            <w:pPr>
              <w:spacing w:after="20"/>
              <w:ind w:left="20"/>
              <w:jc w:val="both"/>
            </w:pPr>
            <w:r>
              <w:rPr>
                <w:rFonts w:ascii="Times New Roman"/>
                <w:b w:val="false"/>
                <w:i w:val="false"/>
                <w:color w:val="000000"/>
                <w:sz w:val="20"/>
              </w:rPr>
              <w:t>
9</w:t>
            </w:r>
          </w:p>
          <w:bookmarkEnd w:id="51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Новопокровка орта мектебі" коммуналдық мемлекеттік мекемесінің жанындағы "Айналайын"</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Новопокровкаауылы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0"/>
          <w:p>
            <w:pPr>
              <w:spacing w:after="20"/>
              <w:ind w:left="20"/>
              <w:jc w:val="both"/>
            </w:pPr>
            <w:r>
              <w:rPr>
                <w:rFonts w:ascii="Times New Roman"/>
                <w:b w:val="false"/>
                <w:i w:val="false"/>
                <w:color w:val="000000"/>
                <w:sz w:val="20"/>
              </w:rPr>
              <w:t>
10</w:t>
            </w:r>
          </w:p>
          <w:bookmarkEnd w:id="52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мекемесінің жанындағы "Балдәурен"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Ұзынжарауылы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1"/>
          <w:p>
            <w:pPr>
              <w:spacing w:after="20"/>
              <w:ind w:left="20"/>
              <w:jc w:val="both"/>
            </w:pPr>
            <w:r>
              <w:rPr>
                <w:rFonts w:ascii="Times New Roman"/>
                <w:b w:val="false"/>
                <w:i w:val="false"/>
                <w:color w:val="000000"/>
                <w:sz w:val="20"/>
              </w:rPr>
              <w:t>
11</w:t>
            </w:r>
          </w:p>
          <w:bookmarkEnd w:id="52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Приишимка орта мектебі" коммуналдық мемлекеттік мекемесінің жанындағы "Балдәурен"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Повозочноеауылы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2"/>
          <w:p>
            <w:pPr>
              <w:spacing w:after="20"/>
              <w:ind w:left="20"/>
              <w:jc w:val="both"/>
            </w:pPr>
            <w:r>
              <w:rPr>
                <w:rFonts w:ascii="Times New Roman"/>
                <w:b w:val="false"/>
                <w:i w:val="false"/>
                <w:color w:val="000000"/>
                <w:sz w:val="20"/>
              </w:rPr>
              <w:t>
12</w:t>
            </w:r>
          </w:p>
          <w:bookmarkEnd w:id="52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Семиполка орта мектебі" коммуналдық мемлекеттік мекемесінің жанындағы "Балдырған"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Семиполка ауылы,</w:t>
            </w:r>
            <w:r>
              <w:br/>
            </w:r>
            <w:r>
              <w:rPr>
                <w:rFonts w:ascii="Times New Roman"/>
                <w:b w:val="false"/>
                <w:i w:val="false"/>
                <w:color w:val="000000"/>
                <w:sz w:val="20"/>
              </w:rPr>
              <w:t xml:space="preserve">
Советская көшесі, 7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3"/>
          <w:p>
            <w:pPr>
              <w:spacing w:after="20"/>
              <w:ind w:left="20"/>
              <w:jc w:val="both"/>
            </w:pPr>
            <w:r>
              <w:rPr>
                <w:rFonts w:ascii="Times New Roman"/>
                <w:b w:val="false"/>
                <w:i w:val="false"/>
                <w:color w:val="000000"/>
                <w:sz w:val="20"/>
              </w:rPr>
              <w:t>
13</w:t>
            </w:r>
          </w:p>
          <w:bookmarkEnd w:id="52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Сухорабовка орта мектебі" коммуналдық мемлекеттік мекемесінің жанындағы "Айналайын"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Сухорабовкаауылы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4"/>
          <w:p>
            <w:pPr>
              <w:spacing w:after="20"/>
              <w:ind w:left="20"/>
              <w:jc w:val="both"/>
            </w:pPr>
            <w:r>
              <w:rPr>
                <w:rFonts w:ascii="Times New Roman"/>
                <w:b w:val="false"/>
                <w:i w:val="false"/>
                <w:color w:val="000000"/>
                <w:sz w:val="20"/>
              </w:rPr>
              <w:t>
14</w:t>
            </w:r>
          </w:p>
          <w:bookmarkEnd w:id="52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мекемесінің жанындағы "Балауса"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Ысқақ Ыбраев ауылы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5"/>
          <w:p>
            <w:pPr>
              <w:spacing w:after="20"/>
              <w:ind w:left="20"/>
              <w:jc w:val="both"/>
            </w:pPr>
            <w:r>
              <w:rPr>
                <w:rFonts w:ascii="Times New Roman"/>
                <w:b w:val="false"/>
                <w:i w:val="false"/>
                <w:color w:val="000000"/>
                <w:sz w:val="20"/>
              </w:rPr>
              <w:t>
15</w:t>
            </w:r>
          </w:p>
          <w:bookmarkEnd w:id="52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Е.А.Бөкетов атындағы мектеп-гимназиясы" коммуналдық мемлекеттік мекемесінің жанындағы "Тамшы"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Сергеевка қаласы,</w:t>
            </w:r>
            <w:r>
              <w:br/>
            </w:r>
            <w:r>
              <w:rPr>
                <w:rFonts w:ascii="Times New Roman"/>
                <w:b w:val="false"/>
                <w:i w:val="false"/>
                <w:color w:val="000000"/>
                <w:sz w:val="20"/>
              </w:rPr>
              <w:t>
Победы көшесі, 25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6"/>
          <w:p>
            <w:pPr>
              <w:spacing w:after="20"/>
              <w:ind w:left="20"/>
              <w:jc w:val="both"/>
            </w:pPr>
            <w:r>
              <w:rPr>
                <w:rFonts w:ascii="Times New Roman"/>
                <w:b w:val="false"/>
                <w:i w:val="false"/>
                <w:color w:val="000000"/>
                <w:sz w:val="20"/>
              </w:rPr>
              <w:t>
16</w:t>
            </w:r>
          </w:p>
          <w:bookmarkEnd w:id="52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Ақсу негізгі мектебі" коммуналдық мемлекеттік мекемесінің жанындағы "Айгөлек"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Ақсуауылы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7"/>
          <w:p>
            <w:pPr>
              <w:spacing w:after="20"/>
              <w:ind w:left="20"/>
              <w:jc w:val="both"/>
            </w:pPr>
            <w:r>
              <w:rPr>
                <w:rFonts w:ascii="Times New Roman"/>
                <w:b w:val="false"/>
                <w:i w:val="false"/>
                <w:color w:val="000000"/>
                <w:sz w:val="20"/>
              </w:rPr>
              <w:t>
17</w:t>
            </w:r>
          </w:p>
          <w:bookmarkEnd w:id="52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Алқаағаш негізгі мектебі" коммуналдық мемлекеттік мекемесінің жанындағы "Бүлдіршін"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Алқаағаш ауылы, </w:t>
            </w:r>
            <w:r>
              <w:br/>
            </w:r>
            <w:r>
              <w:rPr>
                <w:rFonts w:ascii="Times New Roman"/>
                <w:b w:val="false"/>
                <w:i w:val="false"/>
                <w:color w:val="000000"/>
                <w:sz w:val="20"/>
              </w:rPr>
              <w:t>
Мұкан Бексейітұлы көшесі,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8"/>
          <w:p>
            <w:pPr>
              <w:spacing w:after="20"/>
              <w:ind w:left="20"/>
              <w:jc w:val="both"/>
            </w:pPr>
            <w:r>
              <w:rPr>
                <w:rFonts w:ascii="Times New Roman"/>
                <w:b w:val="false"/>
                <w:i w:val="false"/>
                <w:color w:val="000000"/>
                <w:sz w:val="20"/>
              </w:rPr>
              <w:t>
18</w:t>
            </w:r>
          </w:p>
          <w:bookmarkEnd w:id="52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"С.Сауытбеков атындағы Балуан негізгі мектебі" коммуналдық мемлекеттік мекемесінің жанындағы "Балдәурен"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Балуан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9"/>
          <w:p>
            <w:pPr>
              <w:spacing w:after="20"/>
              <w:ind w:left="20"/>
              <w:jc w:val="both"/>
            </w:pPr>
            <w:r>
              <w:rPr>
                <w:rFonts w:ascii="Times New Roman"/>
                <w:b w:val="false"/>
                <w:i w:val="false"/>
                <w:color w:val="000000"/>
                <w:sz w:val="20"/>
              </w:rPr>
              <w:t>
19</w:t>
            </w:r>
          </w:p>
          <w:bookmarkEnd w:id="52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Бірлік негізгі мектебі" коммуналдық мемлекеттік мекемесінің жанындағы "Шапағат"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Бірлікауылы, </w:t>
            </w:r>
            <w:r>
              <w:br/>
            </w:r>
            <w:r>
              <w:rPr>
                <w:rFonts w:ascii="Times New Roman"/>
                <w:b w:val="false"/>
                <w:i w:val="false"/>
                <w:color w:val="000000"/>
                <w:sz w:val="20"/>
              </w:rPr>
              <w:t xml:space="preserve">
Школьная көшесі, 1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0"/>
          <w:p>
            <w:pPr>
              <w:spacing w:after="20"/>
              <w:ind w:left="20"/>
              <w:jc w:val="both"/>
            </w:pPr>
            <w:r>
              <w:rPr>
                <w:rFonts w:ascii="Times New Roman"/>
                <w:b w:val="false"/>
                <w:i w:val="false"/>
                <w:color w:val="000000"/>
                <w:sz w:val="20"/>
              </w:rPr>
              <w:t>
20</w:t>
            </w:r>
          </w:p>
          <w:bookmarkEnd w:id="53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Городецкое негізгі мектебі" коммуналдық мемлекеттік мекемесінің жанындағы "Көбелек"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Городецкоеауылы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1"/>
          <w:p>
            <w:pPr>
              <w:spacing w:after="20"/>
              <w:ind w:left="20"/>
              <w:jc w:val="both"/>
            </w:pPr>
            <w:r>
              <w:rPr>
                <w:rFonts w:ascii="Times New Roman"/>
                <w:b w:val="false"/>
                <w:i w:val="false"/>
                <w:color w:val="000000"/>
                <w:sz w:val="20"/>
              </w:rPr>
              <w:t>
21</w:t>
            </w:r>
          </w:p>
          <w:bookmarkEnd w:id="53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Еңбек негізгі мектебі" коммуналдық мемлекеттік мекемесінің жанындағы "Еркетай"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Еңбекауылы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2"/>
          <w:p>
            <w:pPr>
              <w:spacing w:after="20"/>
              <w:ind w:left="20"/>
              <w:jc w:val="both"/>
            </w:pPr>
            <w:r>
              <w:rPr>
                <w:rFonts w:ascii="Times New Roman"/>
                <w:b w:val="false"/>
                <w:i w:val="false"/>
                <w:color w:val="000000"/>
                <w:sz w:val="20"/>
              </w:rPr>
              <w:t>
22</w:t>
            </w:r>
          </w:p>
          <w:bookmarkEnd w:id="53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Жалтыр негізгі мектебі" коммуналдық мемлекеттік мекемесінің жанындағы "Балбөбек" </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Жалтыр аулы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3"/>
          <w:p>
            <w:pPr>
              <w:spacing w:after="20"/>
              <w:ind w:left="20"/>
              <w:jc w:val="both"/>
            </w:pPr>
            <w:r>
              <w:rPr>
                <w:rFonts w:ascii="Times New Roman"/>
                <w:b w:val="false"/>
                <w:i w:val="false"/>
                <w:color w:val="000000"/>
                <w:sz w:val="20"/>
              </w:rPr>
              <w:t>
23</w:t>
            </w:r>
          </w:p>
          <w:bookmarkEnd w:id="53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Куприяновка негізгі мектебі" коммуналдық мемлекеттік мекемесінің жанындағы "Ақбота"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Куприяновкаауылы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4"/>
          <w:p>
            <w:pPr>
              <w:spacing w:after="20"/>
              <w:ind w:left="20"/>
              <w:jc w:val="both"/>
            </w:pPr>
            <w:r>
              <w:rPr>
                <w:rFonts w:ascii="Times New Roman"/>
                <w:b w:val="false"/>
                <w:i w:val="false"/>
                <w:color w:val="000000"/>
                <w:sz w:val="20"/>
              </w:rPr>
              <w:t>
24</w:t>
            </w:r>
          </w:p>
          <w:bookmarkEnd w:id="53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Ольгинка негізгі мектебі" коммуналдық мемлекеттік мекемесінің жанындағы "Ұшқын"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Ольгинкаауылы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5"/>
          <w:p>
            <w:pPr>
              <w:spacing w:after="20"/>
              <w:ind w:left="20"/>
              <w:jc w:val="both"/>
            </w:pPr>
            <w:r>
              <w:rPr>
                <w:rFonts w:ascii="Times New Roman"/>
                <w:b w:val="false"/>
                <w:i w:val="false"/>
                <w:color w:val="000000"/>
                <w:sz w:val="20"/>
              </w:rPr>
              <w:t>
25</w:t>
            </w:r>
          </w:p>
          <w:bookmarkEnd w:id="53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Астаған негізгі мектебі" коммуналдық мемлекеттік мекемесінің жанындағы "Көбелек"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Остаған аулы, </w:t>
            </w:r>
            <w:r>
              <w:br/>
            </w:r>
            <w:r>
              <w:rPr>
                <w:rFonts w:ascii="Times New Roman"/>
                <w:b w:val="false"/>
                <w:i w:val="false"/>
                <w:color w:val="000000"/>
                <w:sz w:val="20"/>
              </w:rPr>
              <w:t>
Школьная көшесі, 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6"/>
          <w:p>
            <w:pPr>
              <w:spacing w:after="20"/>
              <w:ind w:left="20"/>
              <w:jc w:val="both"/>
            </w:pPr>
            <w:r>
              <w:rPr>
                <w:rFonts w:ascii="Times New Roman"/>
                <w:b w:val="false"/>
                <w:i w:val="false"/>
                <w:color w:val="000000"/>
                <w:sz w:val="20"/>
              </w:rPr>
              <w:t>
26</w:t>
            </w:r>
          </w:p>
          <w:bookmarkEnd w:id="53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Садовка негізгі мектебі" коммуналдық мемлекеттік мекемесінің жанындағы "Қуанамын"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Садовка ауылы, </w:t>
            </w:r>
            <w:r>
              <w:br/>
            </w:r>
            <w:r>
              <w:rPr>
                <w:rFonts w:ascii="Times New Roman"/>
                <w:b w:val="false"/>
                <w:i w:val="false"/>
                <w:color w:val="000000"/>
                <w:sz w:val="20"/>
              </w:rPr>
              <w:t>
Ж.Жабаева көшесі, 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7"/>
          <w:p>
            <w:pPr>
              <w:spacing w:after="20"/>
              <w:ind w:left="20"/>
              <w:jc w:val="both"/>
            </w:pPr>
            <w:r>
              <w:rPr>
                <w:rFonts w:ascii="Times New Roman"/>
                <w:b w:val="false"/>
                <w:i w:val="false"/>
                <w:color w:val="000000"/>
                <w:sz w:val="20"/>
              </w:rPr>
              <w:t>
27</w:t>
            </w:r>
          </w:p>
          <w:bookmarkEnd w:id="53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Социал негізгі мектебі" коммуналдық мемлекеттік мекемесінің жанындағы "Балбөбек"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Социалауылы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8"/>
          <w:p>
            <w:pPr>
              <w:spacing w:after="20"/>
              <w:ind w:left="20"/>
              <w:jc w:val="both"/>
            </w:pPr>
            <w:r>
              <w:rPr>
                <w:rFonts w:ascii="Times New Roman"/>
                <w:b w:val="false"/>
                <w:i w:val="false"/>
                <w:color w:val="000000"/>
                <w:sz w:val="20"/>
              </w:rPr>
              <w:t>
28</w:t>
            </w:r>
          </w:p>
          <w:bookmarkEnd w:id="53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Ступинка негізгі мектебі" коммуналдық мемлекеттік мекемесінің жанындағы "Балапан"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Ступинка 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9"/>
          <w:p>
            <w:pPr>
              <w:spacing w:after="20"/>
              <w:ind w:left="20"/>
              <w:jc w:val="both"/>
            </w:pPr>
            <w:r>
              <w:rPr>
                <w:rFonts w:ascii="Times New Roman"/>
                <w:b w:val="false"/>
                <w:i w:val="false"/>
                <w:color w:val="000000"/>
                <w:sz w:val="20"/>
              </w:rPr>
              <w:t>
29</w:t>
            </w:r>
          </w:p>
          <w:bookmarkEnd w:id="53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Мерген негізгі мектебі" коммуналдық мемлекеттік мекемесінің жанындағы "Еркетай"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Мерген аулы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0"/>
          <w:p>
            <w:pPr>
              <w:spacing w:after="20"/>
              <w:ind w:left="20"/>
              <w:jc w:val="both"/>
            </w:pPr>
            <w:r>
              <w:rPr>
                <w:rFonts w:ascii="Times New Roman"/>
                <w:b w:val="false"/>
                <w:i w:val="false"/>
                <w:color w:val="000000"/>
                <w:sz w:val="20"/>
              </w:rPr>
              <w:t>
30</w:t>
            </w:r>
          </w:p>
          <w:bookmarkEnd w:id="54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Белоградовка бастауыш мектебі" коммуналдық мемлекеттік мекемесінің жанындағы "Арман"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Белоградовкаауылы, Западная көшесі, 2 үй</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1"/>
          <w:p>
            <w:pPr>
              <w:spacing w:after="20"/>
              <w:ind w:left="20"/>
              <w:jc w:val="both"/>
            </w:pPr>
            <w:r>
              <w:rPr>
                <w:rFonts w:ascii="Times New Roman"/>
                <w:b w:val="false"/>
                <w:i w:val="false"/>
                <w:color w:val="000000"/>
                <w:sz w:val="20"/>
              </w:rPr>
              <w:t>
31</w:t>
            </w:r>
          </w:p>
          <w:bookmarkEnd w:id="54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Двойники бастауыш мектебі" коммуналдық мемлекеттік мекемесінің жанындағы "Айгөлек"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Двойникиауылы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2"/>
          <w:p>
            <w:pPr>
              <w:spacing w:after="20"/>
              <w:ind w:left="20"/>
              <w:jc w:val="both"/>
            </w:pPr>
            <w:r>
              <w:rPr>
                <w:rFonts w:ascii="Times New Roman"/>
                <w:b w:val="false"/>
                <w:i w:val="false"/>
                <w:color w:val="000000"/>
                <w:sz w:val="20"/>
              </w:rPr>
              <w:t>
32</w:t>
            </w:r>
          </w:p>
          <w:bookmarkEnd w:id="54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Жаңасу бастауыш мектебі" коммуналдық мемлекеттік мекемесінің жанындағы "Болашақ" </w:t>
            </w:r>
            <w:r>
              <w:br/>
            </w:r>
            <w:r>
              <w:rPr>
                <w:rFonts w:ascii="Times New Roman"/>
                <w:b w:val="false"/>
                <w:i w:val="false"/>
                <w:color w:val="000000"/>
                <w:sz w:val="20"/>
              </w:rPr>
              <w:t xml:space="preserve">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Жаңасуауылы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3"/>
          <w:p>
            <w:pPr>
              <w:spacing w:after="20"/>
              <w:ind w:left="20"/>
              <w:jc w:val="both"/>
            </w:pPr>
            <w:r>
              <w:rPr>
                <w:rFonts w:ascii="Times New Roman"/>
                <w:b w:val="false"/>
                <w:i w:val="false"/>
                <w:color w:val="000000"/>
                <w:sz w:val="20"/>
              </w:rPr>
              <w:t>
33</w:t>
            </w:r>
          </w:p>
          <w:bookmarkEnd w:id="54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Жаңаталап бастауыш мектебі" коммуналдық мемлекеттік мекемесінің жанындағы "Айгөлек"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Жаңаталапауылы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4"/>
          <w:p>
            <w:pPr>
              <w:spacing w:after="20"/>
              <w:ind w:left="20"/>
              <w:jc w:val="both"/>
            </w:pPr>
            <w:r>
              <w:rPr>
                <w:rFonts w:ascii="Times New Roman"/>
                <w:b w:val="false"/>
                <w:i w:val="false"/>
                <w:color w:val="000000"/>
                <w:sz w:val="20"/>
              </w:rPr>
              <w:t>
34</w:t>
            </w:r>
          </w:p>
          <w:bookmarkEnd w:id="54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Көктерек бастауыш мектебі" коммуналдық мемлекеттік мекемесінің жанындағы "Балапан"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Көктерекауылы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5"/>
          <w:p>
            <w:pPr>
              <w:spacing w:after="20"/>
              <w:ind w:left="20"/>
              <w:jc w:val="both"/>
            </w:pPr>
            <w:r>
              <w:rPr>
                <w:rFonts w:ascii="Times New Roman"/>
                <w:b w:val="false"/>
                <w:i w:val="false"/>
                <w:color w:val="000000"/>
                <w:sz w:val="20"/>
              </w:rPr>
              <w:t>
35</w:t>
            </w:r>
          </w:p>
          <w:bookmarkEnd w:id="54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Лесхоз бастауыш мектебі" коммуналдық мемлекеттік мекемесінің жанындағы "Балдырған"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Ровноеауылы</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6"/>
          <w:p>
            <w:pPr>
              <w:spacing w:after="20"/>
              <w:ind w:left="20"/>
              <w:jc w:val="both"/>
            </w:pPr>
            <w:r>
              <w:rPr>
                <w:rFonts w:ascii="Times New Roman"/>
                <w:b w:val="false"/>
                <w:i w:val="false"/>
                <w:color w:val="000000"/>
                <w:sz w:val="20"/>
              </w:rPr>
              <w:t>
36</w:t>
            </w:r>
          </w:p>
          <w:bookmarkEnd w:id="54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Миней бастауыш мектебі" коммуналдық мемлекеттік мекемесінің жанындағы "Айгөлек"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Менейауылы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7"/>
          <w:p>
            <w:pPr>
              <w:spacing w:after="20"/>
              <w:ind w:left="20"/>
              <w:jc w:val="both"/>
            </w:pPr>
            <w:r>
              <w:rPr>
                <w:rFonts w:ascii="Times New Roman"/>
                <w:b w:val="false"/>
                <w:i w:val="false"/>
                <w:color w:val="000000"/>
                <w:sz w:val="20"/>
              </w:rPr>
              <w:t>
37</w:t>
            </w:r>
          </w:p>
          <w:bookmarkEnd w:id="54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Рясинка бастауыш мектебі" коммуналдық мемлекеттік мекемесінің жанындағы "Балапан" шағын орталығы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Рясинкаауылы</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8"/>
          <w:p>
            <w:pPr>
              <w:spacing w:after="20"/>
              <w:ind w:left="20"/>
              <w:jc w:val="both"/>
            </w:pPr>
            <w:r>
              <w:rPr>
                <w:rFonts w:ascii="Times New Roman"/>
                <w:b w:val="false"/>
                <w:i w:val="false"/>
                <w:color w:val="000000"/>
                <w:sz w:val="20"/>
              </w:rPr>
              <w:t>
Петропавл қаласы</w:t>
            </w:r>
          </w:p>
          <w:bookmarkEnd w:id="548"/>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9"/>
          <w:p>
            <w:pPr>
              <w:spacing w:after="20"/>
              <w:ind w:left="20"/>
              <w:jc w:val="both"/>
            </w:pPr>
            <w:r>
              <w:rPr>
                <w:rFonts w:ascii="Times New Roman"/>
                <w:b w:val="false"/>
                <w:i w:val="false"/>
                <w:color w:val="000000"/>
                <w:sz w:val="20"/>
              </w:rPr>
              <w:t>
1</w:t>
            </w:r>
          </w:p>
          <w:bookmarkEnd w:id="54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Интернациональная көшесі, 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0"/>
          <w:p>
            <w:pPr>
              <w:spacing w:after="20"/>
              <w:ind w:left="20"/>
              <w:jc w:val="both"/>
            </w:pPr>
            <w:r>
              <w:rPr>
                <w:rFonts w:ascii="Times New Roman"/>
                <w:b w:val="false"/>
                <w:i w:val="false"/>
                <w:color w:val="000000"/>
                <w:sz w:val="20"/>
              </w:rPr>
              <w:t>
2</w:t>
            </w:r>
          </w:p>
          <w:bookmarkEnd w:id="55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4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274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1"/>
          <w:p>
            <w:pPr>
              <w:spacing w:after="20"/>
              <w:ind w:left="20"/>
              <w:jc w:val="both"/>
            </w:pPr>
            <w:r>
              <w:rPr>
                <w:rFonts w:ascii="Times New Roman"/>
                <w:b w:val="false"/>
                <w:i w:val="false"/>
                <w:color w:val="000000"/>
                <w:sz w:val="20"/>
              </w:rPr>
              <w:t>
3</w:t>
            </w:r>
          </w:p>
          <w:bookmarkEnd w:id="55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195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2"/>
          <w:p>
            <w:pPr>
              <w:spacing w:after="20"/>
              <w:ind w:left="20"/>
              <w:jc w:val="both"/>
            </w:pPr>
            <w:r>
              <w:rPr>
                <w:rFonts w:ascii="Times New Roman"/>
                <w:b w:val="false"/>
                <w:i w:val="false"/>
                <w:color w:val="000000"/>
                <w:sz w:val="20"/>
              </w:rPr>
              <w:t>
4</w:t>
            </w:r>
          </w:p>
          <w:bookmarkEnd w:id="55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89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3"/>
          <w:p>
            <w:pPr>
              <w:spacing w:after="20"/>
              <w:ind w:left="20"/>
              <w:jc w:val="both"/>
            </w:pPr>
            <w:r>
              <w:rPr>
                <w:rFonts w:ascii="Times New Roman"/>
                <w:b w:val="false"/>
                <w:i w:val="false"/>
                <w:color w:val="000000"/>
                <w:sz w:val="20"/>
              </w:rPr>
              <w:t>
5</w:t>
            </w:r>
          </w:p>
          <w:bookmarkEnd w:id="55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8 жалпы білім беретін эстетикалық тәрбие орта мектеп-кешені"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160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4"/>
          <w:p>
            <w:pPr>
              <w:spacing w:after="20"/>
              <w:ind w:left="20"/>
              <w:jc w:val="both"/>
            </w:pPr>
            <w:r>
              <w:rPr>
                <w:rFonts w:ascii="Times New Roman"/>
                <w:b w:val="false"/>
                <w:i w:val="false"/>
                <w:color w:val="000000"/>
                <w:sz w:val="20"/>
              </w:rPr>
              <w:t>
6</w:t>
            </w:r>
          </w:p>
          <w:bookmarkEnd w:id="55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9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Жеңіс көшесі, 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5"/>
          <w:p>
            <w:pPr>
              <w:spacing w:after="20"/>
              <w:ind w:left="20"/>
              <w:jc w:val="both"/>
            </w:pPr>
            <w:r>
              <w:rPr>
                <w:rFonts w:ascii="Times New Roman"/>
                <w:b w:val="false"/>
                <w:i w:val="false"/>
                <w:color w:val="000000"/>
                <w:sz w:val="20"/>
              </w:rPr>
              <w:t>
7</w:t>
            </w:r>
          </w:p>
          <w:bookmarkEnd w:id="55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Горький көшесі, 164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6"/>
          <w:p>
            <w:pPr>
              <w:spacing w:after="20"/>
              <w:ind w:left="20"/>
              <w:jc w:val="both"/>
            </w:pPr>
            <w:r>
              <w:rPr>
                <w:rFonts w:ascii="Times New Roman"/>
                <w:b w:val="false"/>
                <w:i w:val="false"/>
                <w:color w:val="000000"/>
                <w:sz w:val="20"/>
              </w:rPr>
              <w:t>
8</w:t>
            </w:r>
          </w:p>
          <w:bookmarkEnd w:id="55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Рыжов көшесі, 51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7"/>
          <w:p>
            <w:pPr>
              <w:spacing w:after="20"/>
              <w:ind w:left="20"/>
              <w:jc w:val="both"/>
            </w:pPr>
            <w:r>
              <w:rPr>
                <w:rFonts w:ascii="Times New Roman"/>
                <w:b w:val="false"/>
                <w:i w:val="false"/>
                <w:color w:val="000000"/>
                <w:sz w:val="20"/>
              </w:rPr>
              <w:t>
9</w:t>
            </w:r>
          </w:p>
          <w:bookmarkEnd w:id="55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1-ші Заречная көшесі, 59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8"/>
          <w:p>
            <w:pPr>
              <w:spacing w:after="20"/>
              <w:ind w:left="20"/>
              <w:jc w:val="both"/>
            </w:pPr>
            <w:r>
              <w:rPr>
                <w:rFonts w:ascii="Times New Roman"/>
                <w:b w:val="false"/>
                <w:i w:val="false"/>
                <w:color w:val="000000"/>
                <w:sz w:val="20"/>
              </w:rPr>
              <w:t>
10</w:t>
            </w:r>
          </w:p>
          <w:bookmarkEnd w:id="55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Егемен Қазақстан көшесі, 29</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9"/>
          <w:p>
            <w:pPr>
              <w:spacing w:after="20"/>
              <w:ind w:left="20"/>
              <w:jc w:val="both"/>
            </w:pPr>
            <w:r>
              <w:rPr>
                <w:rFonts w:ascii="Times New Roman"/>
                <w:b w:val="false"/>
                <w:i w:val="false"/>
                <w:color w:val="000000"/>
                <w:sz w:val="20"/>
              </w:rPr>
              <w:t>
11</w:t>
            </w:r>
          </w:p>
          <w:bookmarkEnd w:id="55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w:t>
            </w:r>
            <w:r>
              <w:br/>
            </w:r>
            <w:r>
              <w:rPr>
                <w:rFonts w:ascii="Times New Roman"/>
                <w:b w:val="false"/>
                <w:i w:val="false"/>
                <w:color w:val="000000"/>
                <w:sz w:val="20"/>
              </w:rPr>
              <w:t>
№ 20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Сәтбаев көшесі, 33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0"/>
          <w:p>
            <w:pPr>
              <w:spacing w:after="20"/>
              <w:ind w:left="20"/>
              <w:jc w:val="both"/>
            </w:pPr>
            <w:r>
              <w:rPr>
                <w:rFonts w:ascii="Times New Roman"/>
                <w:b w:val="false"/>
                <w:i w:val="false"/>
                <w:color w:val="000000"/>
                <w:sz w:val="20"/>
              </w:rPr>
              <w:t>
12</w:t>
            </w:r>
          </w:p>
          <w:bookmarkEnd w:id="56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23 орта мектеп"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272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1"/>
          <w:p>
            <w:pPr>
              <w:spacing w:after="20"/>
              <w:ind w:left="20"/>
              <w:jc w:val="both"/>
            </w:pPr>
            <w:r>
              <w:rPr>
                <w:rFonts w:ascii="Times New Roman"/>
                <w:b w:val="false"/>
                <w:i w:val="false"/>
                <w:color w:val="000000"/>
                <w:sz w:val="20"/>
              </w:rPr>
              <w:t>
13</w:t>
            </w:r>
          </w:p>
          <w:bookmarkEnd w:id="56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Московская көшесі, 170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2"/>
          <w:p>
            <w:pPr>
              <w:spacing w:after="20"/>
              <w:ind w:left="20"/>
              <w:jc w:val="both"/>
            </w:pPr>
            <w:r>
              <w:rPr>
                <w:rFonts w:ascii="Times New Roman"/>
                <w:b w:val="false"/>
                <w:i w:val="false"/>
                <w:color w:val="000000"/>
                <w:sz w:val="20"/>
              </w:rPr>
              <w:t>
14</w:t>
            </w:r>
          </w:p>
          <w:bookmarkEnd w:id="56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32 орта мектеп"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Кошуков көшесі, 17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3"/>
          <w:p>
            <w:pPr>
              <w:spacing w:after="20"/>
              <w:ind w:left="20"/>
              <w:jc w:val="both"/>
            </w:pPr>
            <w:r>
              <w:rPr>
                <w:rFonts w:ascii="Times New Roman"/>
                <w:b w:val="false"/>
                <w:i w:val="false"/>
                <w:color w:val="000000"/>
                <w:sz w:val="20"/>
              </w:rPr>
              <w:t>
15</w:t>
            </w:r>
          </w:p>
          <w:bookmarkEnd w:id="56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42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Лазутина көшесі, 212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4"/>
          <w:p>
            <w:pPr>
              <w:spacing w:after="20"/>
              <w:ind w:left="20"/>
              <w:jc w:val="both"/>
            </w:pPr>
            <w:r>
              <w:rPr>
                <w:rFonts w:ascii="Times New Roman"/>
                <w:b w:val="false"/>
                <w:i w:val="false"/>
                <w:color w:val="000000"/>
                <w:sz w:val="20"/>
              </w:rPr>
              <w:t>
16</w:t>
            </w:r>
          </w:p>
          <w:bookmarkEnd w:id="56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"Ғабит Мүсірепов атындағы № 43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Новая көшесі, 116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5"/>
          <w:p>
            <w:pPr>
              <w:spacing w:after="20"/>
              <w:ind w:left="20"/>
              <w:jc w:val="both"/>
            </w:pPr>
            <w:r>
              <w:rPr>
                <w:rFonts w:ascii="Times New Roman"/>
                <w:b w:val="false"/>
                <w:i w:val="false"/>
                <w:color w:val="000000"/>
                <w:sz w:val="20"/>
              </w:rPr>
              <w:t>
17</w:t>
            </w:r>
          </w:p>
          <w:bookmarkEnd w:id="56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Караванная көшесі, 140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6"/>
          <w:p>
            <w:pPr>
              <w:spacing w:after="20"/>
              <w:ind w:left="20"/>
              <w:jc w:val="both"/>
            </w:pPr>
            <w:r>
              <w:rPr>
                <w:rFonts w:ascii="Times New Roman"/>
                <w:b w:val="false"/>
                <w:i w:val="false"/>
                <w:color w:val="000000"/>
                <w:sz w:val="20"/>
              </w:rPr>
              <w:t>
18</w:t>
            </w:r>
          </w:p>
          <w:bookmarkEnd w:id="56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 жанындағы </w:t>
            </w:r>
            <w:r>
              <w:br/>
            </w:r>
            <w:r>
              <w:rPr>
                <w:rFonts w:ascii="Times New Roman"/>
                <w:b w:val="false"/>
                <w:i w:val="false"/>
                <w:color w:val="000000"/>
                <w:sz w:val="20"/>
              </w:rPr>
              <w:t>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327Г</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7"/>
          <w:p>
            <w:pPr>
              <w:spacing w:after="20"/>
              <w:ind w:left="20"/>
              <w:jc w:val="both"/>
            </w:pPr>
            <w:r>
              <w:rPr>
                <w:rFonts w:ascii="Times New Roman"/>
                <w:b w:val="false"/>
                <w:i w:val="false"/>
                <w:color w:val="000000"/>
                <w:sz w:val="20"/>
              </w:rPr>
              <w:t>
19</w:t>
            </w:r>
          </w:p>
          <w:bookmarkEnd w:id="56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 1 жалпы білім беретін орта мектеп-интернат" коммуналдық мемлекеттік мекемесі жанындағы шағын орталық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Панфилов көшесі, 256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8"/>
          <w:p>
            <w:pPr>
              <w:spacing w:after="20"/>
              <w:ind w:left="20"/>
              <w:jc w:val="both"/>
            </w:pPr>
            <w:r>
              <w:rPr>
                <w:rFonts w:ascii="Times New Roman"/>
                <w:b w:val="false"/>
                <w:i w:val="false"/>
                <w:color w:val="000000"/>
                <w:sz w:val="20"/>
              </w:rPr>
              <w:t>
20</w:t>
            </w:r>
          </w:p>
          <w:bookmarkEnd w:id="56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"Айгөлек"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Алтынсарин көшесі, 233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9"/>
          <w:p>
            <w:pPr>
              <w:spacing w:after="20"/>
              <w:ind w:left="20"/>
              <w:jc w:val="both"/>
            </w:pPr>
            <w:r>
              <w:rPr>
                <w:rFonts w:ascii="Times New Roman"/>
                <w:b w:val="false"/>
                <w:i w:val="false"/>
                <w:color w:val="000000"/>
                <w:sz w:val="20"/>
              </w:rPr>
              <w:t>
21</w:t>
            </w:r>
          </w:p>
          <w:bookmarkEnd w:id="56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"Ақ бота"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Победа көшесі, 14б</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0"/>
          <w:p>
            <w:pPr>
              <w:spacing w:after="20"/>
              <w:ind w:left="20"/>
              <w:jc w:val="both"/>
            </w:pPr>
            <w:r>
              <w:rPr>
                <w:rFonts w:ascii="Times New Roman"/>
                <w:b w:val="false"/>
                <w:i w:val="false"/>
                <w:color w:val="000000"/>
                <w:sz w:val="20"/>
              </w:rPr>
              <w:t>
22</w:t>
            </w:r>
          </w:p>
          <w:bookmarkEnd w:id="57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"Ақ Көгершін"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Аяған Шәжімбаев көшесі, 130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1"/>
          <w:p>
            <w:pPr>
              <w:spacing w:after="20"/>
              <w:ind w:left="20"/>
              <w:jc w:val="both"/>
            </w:pPr>
            <w:r>
              <w:rPr>
                <w:rFonts w:ascii="Times New Roman"/>
                <w:b w:val="false"/>
                <w:i w:val="false"/>
                <w:color w:val="000000"/>
                <w:sz w:val="20"/>
              </w:rPr>
              <w:t>
23</w:t>
            </w:r>
          </w:p>
          <w:bookmarkEnd w:id="57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"Аленушка"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Мир көшесі, 207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2"/>
          <w:p>
            <w:pPr>
              <w:spacing w:after="20"/>
              <w:ind w:left="20"/>
              <w:jc w:val="both"/>
            </w:pPr>
            <w:r>
              <w:rPr>
                <w:rFonts w:ascii="Times New Roman"/>
                <w:b w:val="false"/>
                <w:i w:val="false"/>
                <w:color w:val="000000"/>
                <w:sz w:val="20"/>
              </w:rPr>
              <w:t>
24</w:t>
            </w:r>
          </w:p>
          <w:bookmarkEnd w:id="57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"Арман"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Московская көшесі, 38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3"/>
          <w:p>
            <w:pPr>
              <w:spacing w:after="20"/>
              <w:ind w:left="20"/>
              <w:jc w:val="both"/>
            </w:pPr>
            <w:r>
              <w:rPr>
                <w:rFonts w:ascii="Times New Roman"/>
                <w:b w:val="false"/>
                <w:i w:val="false"/>
                <w:color w:val="000000"/>
                <w:sz w:val="20"/>
              </w:rPr>
              <w:t>
25</w:t>
            </w:r>
          </w:p>
          <w:bookmarkEnd w:id="57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"Алтын бесік"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Алтынсарин көшесі, 167</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4"/>
          <w:p>
            <w:pPr>
              <w:spacing w:after="20"/>
              <w:ind w:left="20"/>
              <w:jc w:val="both"/>
            </w:pPr>
            <w:r>
              <w:rPr>
                <w:rFonts w:ascii="Times New Roman"/>
                <w:b w:val="false"/>
                <w:i w:val="false"/>
                <w:color w:val="000000"/>
                <w:sz w:val="20"/>
              </w:rPr>
              <w:t>
26</w:t>
            </w:r>
          </w:p>
          <w:bookmarkEnd w:id="57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"Балапан"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Радищев көшесі, 26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5"/>
          <w:p>
            <w:pPr>
              <w:spacing w:after="20"/>
              <w:ind w:left="20"/>
              <w:jc w:val="both"/>
            </w:pPr>
            <w:r>
              <w:rPr>
                <w:rFonts w:ascii="Times New Roman"/>
                <w:b w:val="false"/>
                <w:i w:val="false"/>
                <w:color w:val="000000"/>
                <w:sz w:val="20"/>
              </w:rPr>
              <w:t>
27</w:t>
            </w:r>
          </w:p>
          <w:bookmarkEnd w:id="57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"Балдәурен"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Победы көшесі, 13 "а"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6"/>
          <w:p>
            <w:pPr>
              <w:spacing w:after="20"/>
              <w:ind w:left="20"/>
              <w:jc w:val="both"/>
            </w:pPr>
            <w:r>
              <w:rPr>
                <w:rFonts w:ascii="Times New Roman"/>
                <w:b w:val="false"/>
                <w:i w:val="false"/>
                <w:color w:val="000000"/>
                <w:sz w:val="20"/>
              </w:rPr>
              <w:t>
28</w:t>
            </w:r>
          </w:p>
          <w:bookmarkEnd w:id="57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"Балдырған"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Строитель көшесі,3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7"/>
          <w:p>
            <w:pPr>
              <w:spacing w:after="20"/>
              <w:ind w:left="20"/>
              <w:jc w:val="both"/>
            </w:pPr>
            <w:r>
              <w:rPr>
                <w:rFonts w:ascii="Times New Roman"/>
                <w:b w:val="false"/>
                <w:i w:val="false"/>
                <w:color w:val="000000"/>
                <w:sz w:val="20"/>
              </w:rPr>
              <w:t>
29</w:t>
            </w:r>
          </w:p>
          <w:bookmarkEnd w:id="57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w:t>
            </w:r>
            <w:r>
              <w:br/>
            </w:r>
            <w:r>
              <w:rPr>
                <w:rFonts w:ascii="Times New Roman"/>
                <w:b w:val="false"/>
                <w:i w:val="false"/>
                <w:color w:val="000000"/>
                <w:sz w:val="20"/>
              </w:rPr>
              <w:t xml:space="preserve">
білім бөлімі" мемлекеттік мекемесінің "Болашақ" бөбекжай-бақшасы" </w:t>
            </w:r>
            <w:r>
              <w:br/>
            </w:r>
            <w:r>
              <w:rPr>
                <w:rFonts w:ascii="Times New Roman"/>
                <w:b w:val="false"/>
                <w:i w:val="false"/>
                <w:color w:val="000000"/>
                <w:sz w:val="20"/>
              </w:rPr>
              <w:t>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Сәтбаев көшесі, 21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8"/>
          <w:p>
            <w:pPr>
              <w:spacing w:after="20"/>
              <w:ind w:left="20"/>
              <w:jc w:val="both"/>
            </w:pPr>
            <w:r>
              <w:rPr>
                <w:rFonts w:ascii="Times New Roman"/>
                <w:b w:val="false"/>
                <w:i w:val="false"/>
                <w:color w:val="000000"/>
                <w:sz w:val="20"/>
              </w:rPr>
              <w:t>
30</w:t>
            </w:r>
          </w:p>
          <w:bookmarkEnd w:id="57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"Батыр"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Попов көшесі, 44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9"/>
          <w:p>
            <w:pPr>
              <w:spacing w:after="20"/>
              <w:ind w:left="20"/>
              <w:jc w:val="both"/>
            </w:pPr>
            <w:r>
              <w:rPr>
                <w:rFonts w:ascii="Times New Roman"/>
                <w:b w:val="false"/>
                <w:i w:val="false"/>
                <w:color w:val="000000"/>
                <w:sz w:val="20"/>
              </w:rPr>
              <w:t>
31</w:t>
            </w:r>
          </w:p>
          <w:bookmarkEnd w:id="57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"Гулливер"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Батыр Баян көшесі, 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0"/>
          <w:p>
            <w:pPr>
              <w:spacing w:after="20"/>
              <w:ind w:left="20"/>
              <w:jc w:val="both"/>
            </w:pPr>
            <w:r>
              <w:rPr>
                <w:rFonts w:ascii="Times New Roman"/>
                <w:b w:val="false"/>
                <w:i w:val="false"/>
                <w:color w:val="000000"/>
                <w:sz w:val="20"/>
              </w:rPr>
              <w:t>
32</w:t>
            </w:r>
          </w:p>
          <w:bookmarkEnd w:id="58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"Ласточка"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Ж. Жабаев көшесі, 278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1"/>
          <w:p>
            <w:pPr>
              <w:spacing w:after="20"/>
              <w:ind w:left="20"/>
              <w:jc w:val="both"/>
            </w:pPr>
            <w:r>
              <w:rPr>
                <w:rFonts w:ascii="Times New Roman"/>
                <w:b w:val="false"/>
                <w:i w:val="false"/>
                <w:color w:val="000000"/>
                <w:sz w:val="20"/>
              </w:rPr>
              <w:t>
33</w:t>
            </w:r>
          </w:p>
          <w:bookmarkEnd w:id="58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әкімдігінің "Петропавл қаласының білім бөлімі" мемлекеттік мекемесінің "Малыш"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Украин көшесі, 236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2"/>
          <w:p>
            <w:pPr>
              <w:spacing w:after="20"/>
              <w:ind w:left="20"/>
              <w:jc w:val="both"/>
            </w:pPr>
            <w:r>
              <w:rPr>
                <w:rFonts w:ascii="Times New Roman"/>
                <w:b w:val="false"/>
                <w:i w:val="false"/>
                <w:color w:val="000000"/>
                <w:sz w:val="20"/>
              </w:rPr>
              <w:t>
34</w:t>
            </w:r>
          </w:p>
          <w:bookmarkEnd w:id="58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"Нұр бөбек"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Челюскин көшесі, 58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3"/>
          <w:p>
            <w:pPr>
              <w:spacing w:after="20"/>
              <w:ind w:left="20"/>
              <w:jc w:val="both"/>
            </w:pPr>
            <w:r>
              <w:rPr>
                <w:rFonts w:ascii="Times New Roman"/>
                <w:b w:val="false"/>
                <w:i w:val="false"/>
                <w:color w:val="000000"/>
                <w:sz w:val="20"/>
              </w:rPr>
              <w:t>
35</w:t>
            </w:r>
          </w:p>
          <w:bookmarkEnd w:id="58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"Петушок"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Хименко көшесі,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4"/>
          <w:p>
            <w:pPr>
              <w:spacing w:after="20"/>
              <w:ind w:left="20"/>
              <w:jc w:val="both"/>
            </w:pPr>
            <w:r>
              <w:rPr>
                <w:rFonts w:ascii="Times New Roman"/>
                <w:b w:val="false"/>
                <w:i w:val="false"/>
                <w:color w:val="000000"/>
                <w:sz w:val="20"/>
              </w:rPr>
              <w:t>
36</w:t>
            </w:r>
          </w:p>
          <w:bookmarkEnd w:id="584"/>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"Росинка"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Әуезов көшесі, 198</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5"/>
          <w:p>
            <w:pPr>
              <w:spacing w:after="20"/>
              <w:ind w:left="20"/>
              <w:jc w:val="both"/>
            </w:pPr>
            <w:r>
              <w:rPr>
                <w:rFonts w:ascii="Times New Roman"/>
                <w:b w:val="false"/>
                <w:i w:val="false"/>
                <w:color w:val="000000"/>
                <w:sz w:val="20"/>
              </w:rPr>
              <w:t>
37</w:t>
            </w:r>
          </w:p>
          <w:bookmarkEnd w:id="585"/>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"Солнышко"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М. Әуезов көшесі, 154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6"/>
          <w:p>
            <w:pPr>
              <w:spacing w:after="20"/>
              <w:ind w:left="20"/>
              <w:jc w:val="both"/>
            </w:pPr>
            <w:r>
              <w:rPr>
                <w:rFonts w:ascii="Times New Roman"/>
                <w:b w:val="false"/>
                <w:i w:val="false"/>
                <w:color w:val="000000"/>
                <w:sz w:val="20"/>
              </w:rPr>
              <w:t>
38</w:t>
            </w:r>
          </w:p>
          <w:bookmarkEnd w:id="586"/>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"Салтанат"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Брусиловский көшесі, 44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7"/>
          <w:p>
            <w:pPr>
              <w:spacing w:after="20"/>
              <w:ind w:left="20"/>
              <w:jc w:val="both"/>
            </w:pPr>
            <w:r>
              <w:rPr>
                <w:rFonts w:ascii="Times New Roman"/>
                <w:b w:val="false"/>
                <w:i w:val="false"/>
                <w:color w:val="000000"/>
                <w:sz w:val="20"/>
              </w:rPr>
              <w:t>
39</w:t>
            </w:r>
          </w:p>
          <w:bookmarkEnd w:id="587"/>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"Сәуле"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Новая көшесі, 114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8"/>
          <w:p>
            <w:pPr>
              <w:spacing w:after="20"/>
              <w:ind w:left="20"/>
              <w:jc w:val="both"/>
            </w:pPr>
            <w:r>
              <w:rPr>
                <w:rFonts w:ascii="Times New Roman"/>
                <w:b w:val="false"/>
                <w:i w:val="false"/>
                <w:color w:val="000000"/>
                <w:sz w:val="20"/>
              </w:rPr>
              <w:t>
40</w:t>
            </w:r>
          </w:p>
          <w:bookmarkEnd w:id="58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"Снежинка" бөбекжай-бақшасы"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Батыр Баян көшесі, 224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9"/>
          <w:p>
            <w:pPr>
              <w:spacing w:after="20"/>
              <w:ind w:left="20"/>
              <w:jc w:val="both"/>
            </w:pPr>
            <w:r>
              <w:rPr>
                <w:rFonts w:ascii="Times New Roman"/>
                <w:b w:val="false"/>
                <w:i w:val="false"/>
                <w:color w:val="000000"/>
                <w:sz w:val="20"/>
              </w:rPr>
              <w:t>
41</w:t>
            </w:r>
          </w:p>
          <w:bookmarkEnd w:id="58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"Арай"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Театральная көшесі, 50</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0"/>
          <w:p>
            <w:pPr>
              <w:spacing w:after="20"/>
              <w:ind w:left="20"/>
              <w:jc w:val="both"/>
            </w:pPr>
            <w:r>
              <w:rPr>
                <w:rFonts w:ascii="Times New Roman"/>
                <w:b w:val="false"/>
                <w:i w:val="false"/>
                <w:color w:val="000000"/>
                <w:sz w:val="20"/>
              </w:rPr>
              <w:t>
42</w:t>
            </w:r>
          </w:p>
          <w:bookmarkEnd w:id="59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"Балауса"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Қазақстанская правда көшесі, 35</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1"/>
          <w:p>
            <w:pPr>
              <w:spacing w:after="20"/>
              <w:ind w:left="20"/>
              <w:jc w:val="both"/>
            </w:pPr>
            <w:r>
              <w:rPr>
                <w:rFonts w:ascii="Times New Roman"/>
                <w:b w:val="false"/>
                <w:i w:val="false"/>
                <w:color w:val="000000"/>
                <w:sz w:val="20"/>
              </w:rPr>
              <w:t>
43</w:t>
            </w:r>
          </w:p>
          <w:bookmarkEnd w:id="59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"Алпамыс"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Айыртау көшесі, 6</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2"/>
          <w:p>
            <w:pPr>
              <w:spacing w:after="20"/>
              <w:ind w:left="20"/>
              <w:jc w:val="both"/>
            </w:pPr>
            <w:r>
              <w:rPr>
                <w:rFonts w:ascii="Times New Roman"/>
                <w:b w:val="false"/>
                <w:i w:val="false"/>
                <w:color w:val="000000"/>
                <w:sz w:val="20"/>
              </w:rPr>
              <w:t>
44</w:t>
            </w:r>
          </w:p>
          <w:bookmarkEnd w:id="59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Петропавл қаласы әкімдігі "Петропавл қаласының білім бөлімі" мемлекеттік мекемесінің "Ивушка" балабақшасы" мемлекеттік коммуналдық қазыналық кәсіпорны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Пионерская көшесі, 34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 3 Қосымша</w:t>
            </w:r>
          </w:p>
        </w:tc>
      </w:tr>
    </w:tbl>
    <w:bookmarkStart w:name="z603" w:id="593"/>
    <w:p>
      <w:pPr>
        <w:spacing w:after="0"/>
        <w:ind w:left="0"/>
        <w:jc w:val="left"/>
      </w:pPr>
      <w:r>
        <w:rPr>
          <w:rFonts w:ascii="Times New Roman"/>
          <w:b/>
          <w:i w:val="false"/>
          <w:color w:val="000000"/>
        </w:rPr>
        <w:t xml:space="preserve"> Солтүстік Қазақстан облысы бастауыш, негізгі, орта, жалпы орта білім беру ұйымдарының тізбесі</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497"/>
        <w:gridCol w:w="1843"/>
        <w:gridCol w:w="6461"/>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4"/>
          <w:p>
            <w:pPr>
              <w:spacing w:after="20"/>
              <w:ind w:left="20"/>
              <w:jc w:val="both"/>
            </w:pPr>
            <w:r>
              <w:rPr>
                <w:rFonts w:ascii="Times New Roman"/>
                <w:b w:val="false"/>
                <w:i w:val="false"/>
                <w:color w:val="000000"/>
                <w:sz w:val="20"/>
              </w:rPr>
              <w:t>
№</w:t>
            </w:r>
          </w:p>
          <w:bookmarkEnd w:id="5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орналасқан жердің мекенжайы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5"/>
          <w:p>
            <w:pPr>
              <w:spacing w:after="20"/>
              <w:ind w:left="20"/>
              <w:jc w:val="both"/>
            </w:pPr>
            <w:r>
              <w:rPr>
                <w:rFonts w:ascii="Times New Roman"/>
                <w:b w:val="false"/>
                <w:i w:val="false"/>
                <w:color w:val="000000"/>
                <w:sz w:val="20"/>
              </w:rPr>
              <w:t>
Айыртау ауданы</w:t>
            </w:r>
          </w:p>
          <w:bookmarkEnd w:id="595"/>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6"/>
          <w:p>
            <w:pPr>
              <w:spacing w:after="20"/>
              <w:ind w:left="20"/>
              <w:jc w:val="both"/>
            </w:pPr>
            <w:r>
              <w:rPr>
                <w:rFonts w:ascii="Times New Roman"/>
                <w:b w:val="false"/>
                <w:i w:val="false"/>
                <w:color w:val="000000"/>
                <w:sz w:val="20"/>
              </w:rPr>
              <w:t>
1</w:t>
            </w:r>
          </w:p>
          <w:bookmarkEnd w:id="5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7"/>
          <w:p>
            <w:pPr>
              <w:spacing w:after="20"/>
              <w:ind w:left="20"/>
              <w:jc w:val="both"/>
            </w:pPr>
            <w:r>
              <w:rPr>
                <w:rFonts w:ascii="Times New Roman"/>
                <w:b w:val="false"/>
                <w:i w:val="false"/>
                <w:color w:val="000000"/>
                <w:sz w:val="20"/>
              </w:rPr>
              <w:t>
2</w:t>
            </w:r>
          </w:p>
          <w:bookmarkEnd w:id="5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Куспек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8"/>
          <w:p>
            <w:pPr>
              <w:spacing w:after="20"/>
              <w:ind w:left="20"/>
              <w:jc w:val="both"/>
            </w:pPr>
            <w:r>
              <w:rPr>
                <w:rFonts w:ascii="Times New Roman"/>
                <w:b w:val="false"/>
                <w:i w:val="false"/>
                <w:color w:val="000000"/>
                <w:sz w:val="20"/>
              </w:rPr>
              <w:t>
3</w:t>
            </w:r>
          </w:p>
          <w:bookmarkEnd w:id="5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9"/>
          <w:p>
            <w:pPr>
              <w:spacing w:after="20"/>
              <w:ind w:left="20"/>
              <w:jc w:val="both"/>
            </w:pPr>
            <w:r>
              <w:rPr>
                <w:rFonts w:ascii="Times New Roman"/>
                <w:b w:val="false"/>
                <w:i w:val="false"/>
                <w:color w:val="000000"/>
                <w:sz w:val="20"/>
              </w:rPr>
              <w:t>
4</w:t>
            </w:r>
          </w:p>
          <w:bookmarkEnd w:id="5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Әлжан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0"/>
          <w:p>
            <w:pPr>
              <w:spacing w:after="20"/>
              <w:ind w:left="20"/>
              <w:jc w:val="both"/>
            </w:pPr>
            <w:r>
              <w:rPr>
                <w:rFonts w:ascii="Times New Roman"/>
                <w:b w:val="false"/>
                <w:i w:val="false"/>
                <w:color w:val="000000"/>
                <w:sz w:val="20"/>
              </w:rPr>
              <w:t>
5</w:t>
            </w:r>
          </w:p>
          <w:bookmarkEnd w:id="6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"Антоновка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Антоновка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1"/>
          <w:p>
            <w:pPr>
              <w:spacing w:after="20"/>
              <w:ind w:left="20"/>
              <w:jc w:val="both"/>
            </w:pPr>
            <w:r>
              <w:rPr>
                <w:rFonts w:ascii="Times New Roman"/>
                <w:b w:val="false"/>
                <w:i w:val="false"/>
                <w:color w:val="000000"/>
                <w:sz w:val="20"/>
              </w:rPr>
              <w:t>
6</w:t>
            </w:r>
          </w:p>
          <w:bookmarkEnd w:id="6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"Арықбалық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xml:space="preserve">
Арықбалық ауылы, </w:t>
            </w:r>
            <w:r>
              <w:br/>
            </w:r>
            <w:r>
              <w:rPr>
                <w:rFonts w:ascii="Times New Roman"/>
                <w:b w:val="false"/>
                <w:i w:val="false"/>
                <w:color w:val="000000"/>
                <w:sz w:val="20"/>
              </w:rPr>
              <w:t>
Киров көшесі 43</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2"/>
          <w:p>
            <w:pPr>
              <w:spacing w:after="20"/>
              <w:ind w:left="20"/>
              <w:jc w:val="both"/>
            </w:pPr>
            <w:r>
              <w:rPr>
                <w:rFonts w:ascii="Times New Roman"/>
                <w:b w:val="false"/>
                <w:i w:val="false"/>
                <w:color w:val="000000"/>
                <w:sz w:val="20"/>
              </w:rPr>
              <w:t>
7</w:t>
            </w:r>
          </w:p>
          <w:bookmarkEnd w:id="60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"Бірлестік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Бірлестік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3"/>
          <w:p>
            <w:pPr>
              <w:spacing w:after="20"/>
              <w:ind w:left="20"/>
              <w:jc w:val="both"/>
            </w:pPr>
            <w:r>
              <w:rPr>
                <w:rFonts w:ascii="Times New Roman"/>
                <w:b w:val="false"/>
                <w:i w:val="false"/>
                <w:color w:val="000000"/>
                <w:sz w:val="20"/>
              </w:rPr>
              <w:t>
8</w:t>
            </w:r>
          </w:p>
          <w:bookmarkEnd w:id="6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"Гусаковка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Гусаковка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4"/>
          <w:p>
            <w:pPr>
              <w:spacing w:after="20"/>
              <w:ind w:left="20"/>
              <w:jc w:val="both"/>
            </w:pPr>
            <w:r>
              <w:rPr>
                <w:rFonts w:ascii="Times New Roman"/>
                <w:b w:val="false"/>
                <w:i w:val="false"/>
                <w:color w:val="000000"/>
                <w:sz w:val="20"/>
              </w:rPr>
              <w:t>
9</w:t>
            </w:r>
          </w:p>
          <w:bookmarkEnd w:id="6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"Дауқара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Дауқара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5"/>
          <w:p>
            <w:pPr>
              <w:spacing w:after="20"/>
              <w:ind w:left="20"/>
              <w:jc w:val="both"/>
            </w:pPr>
            <w:r>
              <w:rPr>
                <w:rFonts w:ascii="Times New Roman"/>
                <w:b w:val="false"/>
                <w:i w:val="false"/>
                <w:color w:val="000000"/>
                <w:sz w:val="20"/>
              </w:rPr>
              <w:t>
10</w:t>
            </w:r>
          </w:p>
          <w:bookmarkEnd w:id="6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"Елецкий</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Елецкое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6"/>
          <w:p>
            <w:pPr>
              <w:spacing w:after="20"/>
              <w:ind w:left="20"/>
              <w:jc w:val="both"/>
            </w:pPr>
            <w:r>
              <w:rPr>
                <w:rFonts w:ascii="Times New Roman"/>
                <w:b w:val="false"/>
                <w:i w:val="false"/>
                <w:color w:val="000000"/>
                <w:sz w:val="20"/>
              </w:rPr>
              <w:t>
11</w:t>
            </w:r>
          </w:p>
          <w:bookmarkEnd w:id="60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"Заря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Заря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7"/>
          <w:p>
            <w:pPr>
              <w:spacing w:after="20"/>
              <w:ind w:left="20"/>
              <w:jc w:val="both"/>
            </w:pPr>
            <w:r>
              <w:rPr>
                <w:rFonts w:ascii="Times New Roman"/>
                <w:b w:val="false"/>
                <w:i w:val="false"/>
                <w:color w:val="000000"/>
                <w:sz w:val="20"/>
              </w:rPr>
              <w:t>
12</w:t>
            </w:r>
          </w:p>
          <w:bookmarkEnd w:id="6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"Златогорская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Ағынтай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8"/>
          <w:p>
            <w:pPr>
              <w:spacing w:after="20"/>
              <w:ind w:left="20"/>
              <w:jc w:val="both"/>
            </w:pPr>
            <w:r>
              <w:rPr>
                <w:rFonts w:ascii="Times New Roman"/>
                <w:b w:val="false"/>
                <w:i w:val="false"/>
                <w:color w:val="000000"/>
                <w:sz w:val="20"/>
              </w:rPr>
              <w:t>
13</w:t>
            </w:r>
          </w:p>
          <w:bookmarkEnd w:id="60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"Имантау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Имантау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9"/>
          <w:p>
            <w:pPr>
              <w:spacing w:after="20"/>
              <w:ind w:left="20"/>
              <w:jc w:val="both"/>
            </w:pPr>
            <w:r>
              <w:rPr>
                <w:rFonts w:ascii="Times New Roman"/>
                <w:b w:val="false"/>
                <w:i w:val="false"/>
                <w:color w:val="000000"/>
                <w:sz w:val="20"/>
              </w:rPr>
              <w:t>
14</w:t>
            </w:r>
          </w:p>
          <w:bookmarkEnd w:id="60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"Қаратал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Қаратал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0"/>
          <w:p>
            <w:pPr>
              <w:spacing w:after="20"/>
              <w:ind w:left="20"/>
              <w:jc w:val="both"/>
            </w:pPr>
            <w:r>
              <w:rPr>
                <w:rFonts w:ascii="Times New Roman"/>
                <w:b w:val="false"/>
                <w:i w:val="false"/>
                <w:color w:val="000000"/>
                <w:sz w:val="20"/>
              </w:rPr>
              <w:t>
15</w:t>
            </w:r>
          </w:p>
          <w:bookmarkEnd w:id="61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"Казанка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Қазанка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1"/>
          <w:p>
            <w:pPr>
              <w:spacing w:after="20"/>
              <w:ind w:left="20"/>
              <w:jc w:val="both"/>
            </w:pPr>
            <w:r>
              <w:rPr>
                <w:rFonts w:ascii="Times New Roman"/>
                <w:b w:val="false"/>
                <w:i w:val="false"/>
                <w:color w:val="000000"/>
                <w:sz w:val="20"/>
              </w:rPr>
              <w:t>
16</w:t>
            </w:r>
          </w:p>
          <w:bookmarkEnd w:id="61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"Карасевка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Карасевка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2"/>
          <w:p>
            <w:pPr>
              <w:spacing w:after="20"/>
              <w:ind w:left="20"/>
              <w:jc w:val="both"/>
            </w:pPr>
            <w:r>
              <w:rPr>
                <w:rFonts w:ascii="Times New Roman"/>
                <w:b w:val="false"/>
                <w:i w:val="false"/>
                <w:color w:val="000000"/>
                <w:sz w:val="20"/>
              </w:rPr>
              <w:t>
17</w:t>
            </w:r>
          </w:p>
          <w:bookmarkEnd w:id="61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"Каменноброд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Каменноброд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3"/>
          <w:p>
            <w:pPr>
              <w:spacing w:after="20"/>
              <w:ind w:left="20"/>
              <w:jc w:val="both"/>
            </w:pPr>
            <w:r>
              <w:rPr>
                <w:rFonts w:ascii="Times New Roman"/>
                <w:b w:val="false"/>
                <w:i w:val="false"/>
                <w:color w:val="000000"/>
                <w:sz w:val="20"/>
              </w:rPr>
              <w:t>
18</w:t>
            </w:r>
          </w:p>
          <w:bookmarkEnd w:id="61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"Кирилловка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Кирилловка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4"/>
          <w:p>
            <w:pPr>
              <w:spacing w:after="20"/>
              <w:ind w:left="20"/>
              <w:jc w:val="both"/>
            </w:pPr>
            <w:r>
              <w:rPr>
                <w:rFonts w:ascii="Times New Roman"/>
                <w:b w:val="false"/>
                <w:i w:val="false"/>
                <w:color w:val="000000"/>
                <w:sz w:val="20"/>
              </w:rPr>
              <w:t>
19</w:t>
            </w:r>
          </w:p>
          <w:bookmarkEnd w:id="61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"Константиновка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5"/>
          <w:p>
            <w:pPr>
              <w:spacing w:after="20"/>
              <w:ind w:left="20"/>
              <w:jc w:val="both"/>
            </w:pPr>
            <w:r>
              <w:rPr>
                <w:rFonts w:ascii="Times New Roman"/>
                <w:b w:val="false"/>
                <w:i w:val="false"/>
                <w:color w:val="000000"/>
                <w:sz w:val="20"/>
              </w:rPr>
              <w:t>
20</w:t>
            </w:r>
          </w:p>
          <w:bookmarkEnd w:id="61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"Қызыл-Әскер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Құмтөккен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6"/>
          <w:p>
            <w:pPr>
              <w:spacing w:after="20"/>
              <w:ind w:left="20"/>
              <w:jc w:val="both"/>
            </w:pPr>
            <w:r>
              <w:rPr>
                <w:rFonts w:ascii="Times New Roman"/>
                <w:b w:val="false"/>
                <w:i w:val="false"/>
                <w:color w:val="000000"/>
                <w:sz w:val="20"/>
              </w:rPr>
              <w:t>
21</w:t>
            </w:r>
          </w:p>
          <w:bookmarkEnd w:id="61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"Лавровка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Лавровка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7"/>
          <w:p>
            <w:pPr>
              <w:spacing w:after="20"/>
              <w:ind w:left="20"/>
              <w:jc w:val="both"/>
            </w:pPr>
            <w:r>
              <w:rPr>
                <w:rFonts w:ascii="Times New Roman"/>
                <w:b w:val="false"/>
                <w:i w:val="false"/>
                <w:color w:val="000000"/>
                <w:sz w:val="20"/>
              </w:rPr>
              <w:t>
22</w:t>
            </w:r>
          </w:p>
          <w:bookmarkEnd w:id="61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"Лобанов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Лобаново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8"/>
          <w:p>
            <w:pPr>
              <w:spacing w:after="20"/>
              <w:ind w:left="20"/>
              <w:jc w:val="both"/>
            </w:pPr>
            <w:r>
              <w:rPr>
                <w:rFonts w:ascii="Times New Roman"/>
                <w:b w:val="false"/>
                <w:i w:val="false"/>
                <w:color w:val="000000"/>
                <w:sz w:val="20"/>
              </w:rPr>
              <w:t>
23</w:t>
            </w:r>
          </w:p>
          <w:bookmarkEnd w:id="61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"Мәдениет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Қарасай Батыр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9"/>
          <w:p>
            <w:pPr>
              <w:spacing w:after="20"/>
              <w:ind w:left="20"/>
              <w:jc w:val="both"/>
            </w:pPr>
            <w:r>
              <w:rPr>
                <w:rFonts w:ascii="Times New Roman"/>
                <w:b w:val="false"/>
                <w:i w:val="false"/>
                <w:color w:val="000000"/>
                <w:sz w:val="20"/>
              </w:rPr>
              <w:t>
24</w:t>
            </w:r>
          </w:p>
          <w:bookmarkEnd w:id="61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"Нижнебурлук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Нижнебурлук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0"/>
          <w:p>
            <w:pPr>
              <w:spacing w:after="20"/>
              <w:ind w:left="20"/>
              <w:jc w:val="both"/>
            </w:pPr>
            <w:r>
              <w:rPr>
                <w:rFonts w:ascii="Times New Roman"/>
                <w:b w:val="false"/>
                <w:i w:val="false"/>
                <w:color w:val="000000"/>
                <w:sz w:val="20"/>
              </w:rPr>
              <w:t>
25</w:t>
            </w:r>
          </w:p>
          <w:bookmarkEnd w:id="62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"Новосветловка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1"/>
          <w:p>
            <w:pPr>
              <w:spacing w:after="20"/>
              <w:ind w:left="20"/>
              <w:jc w:val="both"/>
            </w:pPr>
            <w:r>
              <w:rPr>
                <w:rFonts w:ascii="Times New Roman"/>
                <w:b w:val="false"/>
                <w:i w:val="false"/>
                <w:color w:val="000000"/>
                <w:sz w:val="20"/>
              </w:rPr>
              <w:t>
26</w:t>
            </w:r>
          </w:p>
          <w:bookmarkEnd w:id="62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"Рудный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2"/>
          <w:p>
            <w:pPr>
              <w:spacing w:after="20"/>
              <w:ind w:left="20"/>
              <w:jc w:val="both"/>
            </w:pPr>
            <w:r>
              <w:rPr>
                <w:rFonts w:ascii="Times New Roman"/>
                <w:b w:val="false"/>
                <w:i w:val="false"/>
                <w:color w:val="000000"/>
                <w:sz w:val="20"/>
              </w:rPr>
              <w:t>
27</w:t>
            </w:r>
          </w:p>
          <w:bookmarkEnd w:id="62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"Саумалкөл қазақ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3"/>
          <w:p>
            <w:pPr>
              <w:spacing w:after="20"/>
              <w:ind w:left="20"/>
              <w:jc w:val="both"/>
            </w:pPr>
            <w:r>
              <w:rPr>
                <w:rFonts w:ascii="Times New Roman"/>
                <w:b w:val="false"/>
                <w:i w:val="false"/>
                <w:color w:val="000000"/>
                <w:sz w:val="20"/>
              </w:rPr>
              <w:t>
28</w:t>
            </w:r>
          </w:p>
          <w:bookmarkEnd w:id="62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"Саумалкөл №1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4"/>
          <w:p>
            <w:pPr>
              <w:spacing w:after="20"/>
              <w:ind w:left="20"/>
              <w:jc w:val="both"/>
            </w:pPr>
            <w:r>
              <w:rPr>
                <w:rFonts w:ascii="Times New Roman"/>
                <w:b w:val="false"/>
                <w:i w:val="false"/>
                <w:color w:val="000000"/>
                <w:sz w:val="20"/>
              </w:rPr>
              <w:t>
29</w:t>
            </w:r>
          </w:p>
          <w:bookmarkEnd w:id="62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"Саумалкөл №2 гимназия-мектебі"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5"/>
          <w:p>
            <w:pPr>
              <w:spacing w:after="20"/>
              <w:ind w:left="20"/>
              <w:jc w:val="both"/>
            </w:pPr>
            <w:r>
              <w:rPr>
                <w:rFonts w:ascii="Times New Roman"/>
                <w:b w:val="false"/>
                <w:i w:val="false"/>
                <w:color w:val="000000"/>
                <w:sz w:val="20"/>
              </w:rPr>
              <w:t>
30</w:t>
            </w:r>
          </w:p>
          <w:bookmarkEnd w:id="62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"Сырымбет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Сырымбет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6"/>
          <w:p>
            <w:pPr>
              <w:spacing w:after="20"/>
              <w:ind w:left="20"/>
              <w:jc w:val="both"/>
            </w:pPr>
            <w:r>
              <w:rPr>
                <w:rFonts w:ascii="Times New Roman"/>
                <w:b w:val="false"/>
                <w:i w:val="false"/>
                <w:color w:val="000000"/>
                <w:sz w:val="20"/>
              </w:rPr>
              <w:t>
31</w:t>
            </w:r>
          </w:p>
          <w:bookmarkEnd w:id="62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"Целинный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Светлое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7"/>
          <w:p>
            <w:pPr>
              <w:spacing w:after="20"/>
              <w:ind w:left="20"/>
              <w:jc w:val="both"/>
            </w:pPr>
            <w:r>
              <w:rPr>
                <w:rFonts w:ascii="Times New Roman"/>
                <w:b w:val="false"/>
                <w:i w:val="false"/>
                <w:color w:val="000000"/>
                <w:sz w:val="20"/>
              </w:rPr>
              <w:t>
32</w:t>
            </w:r>
          </w:p>
          <w:bookmarkEnd w:id="62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"Шалқар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Шалқар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8"/>
          <w:p>
            <w:pPr>
              <w:spacing w:after="20"/>
              <w:ind w:left="20"/>
              <w:jc w:val="both"/>
            </w:pPr>
            <w:r>
              <w:rPr>
                <w:rFonts w:ascii="Times New Roman"/>
                <w:b w:val="false"/>
                <w:i w:val="false"/>
                <w:color w:val="000000"/>
                <w:sz w:val="20"/>
              </w:rPr>
              <w:t>
33</w:t>
            </w:r>
          </w:p>
          <w:bookmarkEnd w:id="62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"Борлық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Борлық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9"/>
          <w:p>
            <w:pPr>
              <w:spacing w:after="20"/>
              <w:ind w:left="20"/>
              <w:jc w:val="both"/>
            </w:pPr>
            <w:r>
              <w:rPr>
                <w:rFonts w:ascii="Times New Roman"/>
                <w:b w:val="false"/>
                <w:i w:val="false"/>
                <w:color w:val="000000"/>
                <w:sz w:val="20"/>
              </w:rPr>
              <w:t>
34</w:t>
            </w:r>
          </w:p>
          <w:bookmarkEnd w:id="62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"Береславка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Береславка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0"/>
          <w:p>
            <w:pPr>
              <w:spacing w:after="20"/>
              <w:ind w:left="20"/>
              <w:jc w:val="both"/>
            </w:pPr>
            <w:r>
              <w:rPr>
                <w:rFonts w:ascii="Times New Roman"/>
                <w:b w:val="false"/>
                <w:i w:val="false"/>
                <w:color w:val="000000"/>
                <w:sz w:val="20"/>
              </w:rPr>
              <w:t>
35</w:t>
            </w:r>
          </w:p>
          <w:bookmarkEnd w:id="63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"Верхний Борлық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Жоғарғы Бұрлық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1"/>
          <w:p>
            <w:pPr>
              <w:spacing w:after="20"/>
              <w:ind w:left="20"/>
              <w:jc w:val="both"/>
            </w:pPr>
            <w:r>
              <w:rPr>
                <w:rFonts w:ascii="Times New Roman"/>
                <w:b w:val="false"/>
                <w:i w:val="false"/>
                <w:color w:val="000000"/>
                <w:sz w:val="20"/>
              </w:rPr>
              <w:t>
36</w:t>
            </w:r>
          </w:p>
          <w:bookmarkEnd w:id="63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"Воскресеновка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Воскресеновка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2"/>
          <w:p>
            <w:pPr>
              <w:spacing w:after="20"/>
              <w:ind w:left="20"/>
              <w:jc w:val="both"/>
            </w:pPr>
            <w:r>
              <w:rPr>
                <w:rFonts w:ascii="Times New Roman"/>
                <w:b w:val="false"/>
                <w:i w:val="false"/>
                <w:color w:val="000000"/>
                <w:sz w:val="20"/>
              </w:rPr>
              <w:t>
37</w:t>
            </w:r>
          </w:p>
          <w:bookmarkEnd w:id="63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бөлімі"мемлекеттік мекемесі, "Всеволодовка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Всеволодовка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3"/>
          <w:p>
            <w:pPr>
              <w:spacing w:after="20"/>
              <w:ind w:left="20"/>
              <w:jc w:val="both"/>
            </w:pPr>
            <w:r>
              <w:rPr>
                <w:rFonts w:ascii="Times New Roman"/>
                <w:b w:val="false"/>
                <w:i w:val="false"/>
                <w:color w:val="000000"/>
                <w:sz w:val="20"/>
              </w:rPr>
              <w:t>
38</w:t>
            </w:r>
          </w:p>
          <w:bookmarkEnd w:id="63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"Егінді-Aғаш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Егінді-Ағаш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4"/>
          <w:p>
            <w:pPr>
              <w:spacing w:after="20"/>
              <w:ind w:left="20"/>
              <w:jc w:val="both"/>
            </w:pPr>
            <w:r>
              <w:rPr>
                <w:rFonts w:ascii="Times New Roman"/>
                <w:b w:val="false"/>
                <w:i w:val="false"/>
                <w:color w:val="000000"/>
                <w:sz w:val="20"/>
              </w:rPr>
              <w:t>
39</w:t>
            </w:r>
          </w:p>
          <w:bookmarkEnd w:id="63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"Қарақамыс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Қарақамыс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5"/>
          <w:p>
            <w:pPr>
              <w:spacing w:after="20"/>
              <w:ind w:left="20"/>
              <w:jc w:val="both"/>
            </w:pPr>
            <w:r>
              <w:rPr>
                <w:rFonts w:ascii="Times New Roman"/>
                <w:b w:val="false"/>
                <w:i w:val="false"/>
                <w:color w:val="000000"/>
                <w:sz w:val="20"/>
              </w:rPr>
              <w:t>
40</w:t>
            </w:r>
          </w:p>
          <w:bookmarkEnd w:id="63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"Комаровка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Комаровка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6"/>
          <w:p>
            <w:pPr>
              <w:spacing w:after="20"/>
              <w:ind w:left="20"/>
              <w:jc w:val="both"/>
            </w:pPr>
            <w:r>
              <w:rPr>
                <w:rFonts w:ascii="Times New Roman"/>
                <w:b w:val="false"/>
                <w:i w:val="false"/>
                <w:color w:val="000000"/>
                <w:sz w:val="20"/>
              </w:rPr>
              <w:t>
41</w:t>
            </w:r>
          </w:p>
          <w:bookmarkEnd w:id="63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"Кутузовка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Кутузовка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7"/>
          <w:p>
            <w:pPr>
              <w:spacing w:after="20"/>
              <w:ind w:left="20"/>
              <w:jc w:val="both"/>
            </w:pPr>
            <w:r>
              <w:rPr>
                <w:rFonts w:ascii="Times New Roman"/>
                <w:b w:val="false"/>
                <w:i w:val="false"/>
                <w:color w:val="000000"/>
                <w:sz w:val="20"/>
              </w:rPr>
              <w:t>
42</w:t>
            </w:r>
          </w:p>
          <w:bookmarkEnd w:id="63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Өскен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8"/>
          <w:p>
            <w:pPr>
              <w:spacing w:after="20"/>
              <w:ind w:left="20"/>
              <w:jc w:val="both"/>
            </w:pPr>
            <w:r>
              <w:rPr>
                <w:rFonts w:ascii="Times New Roman"/>
                <w:b w:val="false"/>
                <w:i w:val="false"/>
                <w:color w:val="000000"/>
                <w:sz w:val="20"/>
              </w:rPr>
              <w:t>
43</w:t>
            </w:r>
          </w:p>
          <w:bookmarkEnd w:id="63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w:t>
            </w:r>
            <w:r>
              <w:br/>
            </w:r>
            <w:r>
              <w:rPr>
                <w:rFonts w:ascii="Times New Roman"/>
                <w:b w:val="false"/>
                <w:i w:val="false"/>
                <w:color w:val="000000"/>
                <w:sz w:val="20"/>
              </w:rPr>
              <w:t xml:space="preserve">
бөлімі" мемлекеттік мекемесі, </w:t>
            </w:r>
            <w:r>
              <w:br/>
            </w:r>
            <w:r>
              <w:rPr>
                <w:rFonts w:ascii="Times New Roman"/>
                <w:b w:val="false"/>
                <w:i w:val="false"/>
                <w:color w:val="000000"/>
                <w:sz w:val="20"/>
              </w:rPr>
              <w:t xml:space="preserve">
"Шүкірлік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Шүкірлік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9"/>
          <w:p>
            <w:pPr>
              <w:spacing w:after="20"/>
              <w:ind w:left="20"/>
              <w:jc w:val="both"/>
            </w:pPr>
            <w:r>
              <w:rPr>
                <w:rFonts w:ascii="Times New Roman"/>
                <w:b w:val="false"/>
                <w:i w:val="false"/>
                <w:color w:val="000000"/>
                <w:sz w:val="20"/>
              </w:rPr>
              <w:t>
44</w:t>
            </w:r>
          </w:p>
          <w:bookmarkEnd w:id="63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"Ақан-Борлық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Николо-Борлық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0"/>
          <w:p>
            <w:pPr>
              <w:spacing w:after="20"/>
              <w:ind w:left="20"/>
              <w:jc w:val="both"/>
            </w:pPr>
            <w:r>
              <w:rPr>
                <w:rFonts w:ascii="Times New Roman"/>
                <w:b w:val="false"/>
                <w:i w:val="false"/>
                <w:color w:val="000000"/>
                <w:sz w:val="20"/>
              </w:rPr>
              <w:t>
45</w:t>
            </w:r>
          </w:p>
          <w:bookmarkEnd w:id="64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"Высокое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Высокое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1"/>
          <w:p>
            <w:pPr>
              <w:spacing w:after="20"/>
              <w:ind w:left="20"/>
              <w:jc w:val="both"/>
            </w:pPr>
            <w:r>
              <w:rPr>
                <w:rFonts w:ascii="Times New Roman"/>
                <w:b w:val="false"/>
                <w:i w:val="false"/>
                <w:color w:val="000000"/>
                <w:sz w:val="20"/>
              </w:rPr>
              <w:t>
46</w:t>
            </w:r>
          </w:p>
          <w:bookmarkEnd w:id="64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"Заря бастауыш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2"/>
          <w:p>
            <w:pPr>
              <w:spacing w:after="20"/>
              <w:ind w:left="20"/>
              <w:jc w:val="both"/>
            </w:pPr>
            <w:r>
              <w:rPr>
                <w:rFonts w:ascii="Times New Roman"/>
                <w:b w:val="false"/>
                <w:i w:val="false"/>
                <w:color w:val="000000"/>
                <w:sz w:val="20"/>
              </w:rPr>
              <w:t>
47</w:t>
            </w:r>
          </w:p>
          <w:bookmarkEnd w:id="64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"Матвеевка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Матвеевка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3"/>
          <w:p>
            <w:pPr>
              <w:spacing w:after="20"/>
              <w:ind w:left="20"/>
              <w:jc w:val="both"/>
            </w:pPr>
            <w:r>
              <w:rPr>
                <w:rFonts w:ascii="Times New Roman"/>
                <w:b w:val="false"/>
                <w:i w:val="false"/>
                <w:color w:val="000000"/>
                <w:sz w:val="20"/>
              </w:rPr>
              <w:t>
48</w:t>
            </w:r>
          </w:p>
          <w:bookmarkEnd w:id="64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"Наследниковка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Баян ауылы,</w:t>
            </w:r>
            <w:r>
              <w:br/>
            </w:r>
            <w:r>
              <w:rPr>
                <w:rFonts w:ascii="Times New Roman"/>
                <w:b w:val="false"/>
                <w:i w:val="false"/>
                <w:color w:val="000000"/>
                <w:sz w:val="20"/>
              </w:rPr>
              <w:t>
Центральная көшесі 17</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4"/>
          <w:p>
            <w:pPr>
              <w:spacing w:after="20"/>
              <w:ind w:left="20"/>
              <w:jc w:val="both"/>
            </w:pPr>
            <w:r>
              <w:rPr>
                <w:rFonts w:ascii="Times New Roman"/>
                <w:b w:val="false"/>
                <w:i w:val="false"/>
                <w:color w:val="000000"/>
                <w:sz w:val="20"/>
              </w:rPr>
              <w:t>
49</w:t>
            </w:r>
          </w:p>
          <w:bookmarkEnd w:id="64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"Никольское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Никольское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5"/>
          <w:p>
            <w:pPr>
              <w:spacing w:after="20"/>
              <w:ind w:left="20"/>
              <w:jc w:val="both"/>
            </w:pPr>
            <w:r>
              <w:rPr>
                <w:rFonts w:ascii="Times New Roman"/>
                <w:b w:val="false"/>
                <w:i w:val="false"/>
                <w:color w:val="000000"/>
                <w:sz w:val="20"/>
              </w:rPr>
              <w:t>
50</w:t>
            </w:r>
          </w:p>
          <w:bookmarkEnd w:id="64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"Орлиногор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Орлиногор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6"/>
          <w:p>
            <w:pPr>
              <w:spacing w:after="20"/>
              <w:ind w:left="20"/>
              <w:jc w:val="both"/>
            </w:pPr>
            <w:r>
              <w:rPr>
                <w:rFonts w:ascii="Times New Roman"/>
                <w:b w:val="false"/>
                <w:i w:val="false"/>
                <w:color w:val="000000"/>
                <w:sz w:val="20"/>
              </w:rPr>
              <w:t>
51</w:t>
            </w:r>
          </w:p>
          <w:bookmarkEnd w:id="64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"Орловка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Орловка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7"/>
          <w:p>
            <w:pPr>
              <w:spacing w:after="20"/>
              <w:ind w:left="20"/>
              <w:jc w:val="both"/>
            </w:pPr>
            <w:r>
              <w:rPr>
                <w:rFonts w:ascii="Times New Roman"/>
                <w:b w:val="false"/>
                <w:i w:val="false"/>
                <w:color w:val="000000"/>
                <w:sz w:val="20"/>
              </w:rPr>
              <w:t>
52</w:t>
            </w:r>
          </w:p>
          <w:bookmarkEnd w:id="64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"Пышное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Галицино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8"/>
          <w:p>
            <w:pPr>
              <w:spacing w:after="20"/>
              <w:ind w:left="20"/>
              <w:jc w:val="both"/>
            </w:pPr>
            <w:r>
              <w:rPr>
                <w:rFonts w:ascii="Times New Roman"/>
                <w:b w:val="false"/>
                <w:i w:val="false"/>
                <w:color w:val="000000"/>
                <w:sz w:val="20"/>
              </w:rPr>
              <w:t>
53</w:t>
            </w:r>
          </w:p>
          <w:bookmarkEnd w:id="64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Целинное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9"/>
          <w:p>
            <w:pPr>
              <w:spacing w:after="20"/>
              <w:ind w:left="20"/>
              <w:jc w:val="both"/>
            </w:pPr>
            <w:r>
              <w:rPr>
                <w:rFonts w:ascii="Times New Roman"/>
                <w:b w:val="false"/>
                <w:i w:val="false"/>
                <w:color w:val="000000"/>
                <w:sz w:val="20"/>
              </w:rPr>
              <w:t>
54</w:t>
            </w:r>
          </w:p>
          <w:bookmarkEnd w:id="64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"Шолақөзек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Шолақөзек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0"/>
          <w:p>
            <w:pPr>
              <w:spacing w:after="20"/>
              <w:ind w:left="20"/>
              <w:jc w:val="both"/>
            </w:pPr>
            <w:r>
              <w:rPr>
                <w:rFonts w:ascii="Times New Roman"/>
                <w:b w:val="false"/>
                <w:i w:val="false"/>
                <w:color w:val="000000"/>
                <w:sz w:val="20"/>
              </w:rPr>
              <w:t>
55</w:t>
            </w:r>
          </w:p>
          <w:bookmarkEnd w:id="65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"Сулыкөл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Сұлыкөл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1"/>
          <w:p>
            <w:pPr>
              <w:spacing w:after="20"/>
              <w:ind w:left="20"/>
              <w:jc w:val="both"/>
            </w:pPr>
            <w:r>
              <w:rPr>
                <w:rFonts w:ascii="Times New Roman"/>
                <w:b w:val="false"/>
                <w:i w:val="false"/>
                <w:color w:val="000000"/>
                <w:sz w:val="20"/>
              </w:rPr>
              <w:t>
Ақжар ауданы</w:t>
            </w:r>
          </w:p>
          <w:bookmarkEnd w:id="651"/>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2"/>
          <w:p>
            <w:pPr>
              <w:spacing w:after="20"/>
              <w:ind w:left="20"/>
              <w:jc w:val="both"/>
            </w:pPr>
            <w:r>
              <w:rPr>
                <w:rFonts w:ascii="Times New Roman"/>
                <w:b w:val="false"/>
                <w:i w:val="false"/>
                <w:color w:val="000000"/>
                <w:sz w:val="20"/>
              </w:rPr>
              <w:t>
1</w:t>
            </w:r>
          </w:p>
          <w:bookmarkEnd w:id="65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"Ақжарқын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Ақжаркын аулы, </w:t>
            </w:r>
            <w:r>
              <w:br/>
            </w:r>
            <w:r>
              <w:rPr>
                <w:rFonts w:ascii="Times New Roman"/>
                <w:b w:val="false"/>
                <w:i w:val="false"/>
                <w:color w:val="000000"/>
                <w:sz w:val="20"/>
              </w:rPr>
              <w:t>
Первомайская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3"/>
          <w:p>
            <w:pPr>
              <w:spacing w:after="20"/>
              <w:ind w:left="20"/>
              <w:jc w:val="both"/>
            </w:pPr>
            <w:r>
              <w:rPr>
                <w:rFonts w:ascii="Times New Roman"/>
                <w:b w:val="false"/>
                <w:i w:val="false"/>
                <w:color w:val="000000"/>
                <w:sz w:val="20"/>
              </w:rPr>
              <w:t>
2</w:t>
            </w:r>
          </w:p>
          <w:bookmarkEnd w:id="65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"Алқатерек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Алқатерек ауылы, </w:t>
            </w:r>
            <w:r>
              <w:br/>
            </w:r>
            <w:r>
              <w:rPr>
                <w:rFonts w:ascii="Times New Roman"/>
                <w:b w:val="false"/>
                <w:i w:val="false"/>
                <w:color w:val="000000"/>
                <w:sz w:val="20"/>
              </w:rPr>
              <w:t xml:space="preserve">
А. Молдағұлова көшесі, 5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4"/>
          <w:p>
            <w:pPr>
              <w:spacing w:after="20"/>
              <w:ind w:left="20"/>
              <w:jc w:val="both"/>
            </w:pPr>
            <w:r>
              <w:rPr>
                <w:rFonts w:ascii="Times New Roman"/>
                <w:b w:val="false"/>
                <w:i w:val="false"/>
                <w:color w:val="000000"/>
                <w:sz w:val="20"/>
              </w:rPr>
              <w:t>
3</w:t>
            </w:r>
          </w:p>
          <w:bookmarkEnd w:id="65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"Ащыкөл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5"/>
          <w:p>
            <w:pPr>
              <w:spacing w:after="20"/>
              <w:ind w:left="20"/>
              <w:jc w:val="both"/>
            </w:pPr>
            <w:r>
              <w:rPr>
                <w:rFonts w:ascii="Times New Roman"/>
                <w:b w:val="false"/>
                <w:i w:val="false"/>
                <w:color w:val="000000"/>
                <w:sz w:val="20"/>
              </w:rPr>
              <w:t>
4</w:t>
            </w:r>
          </w:p>
          <w:bookmarkEnd w:id="65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"Бестерек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Талшық аулы, </w:t>
            </w:r>
            <w:r>
              <w:br/>
            </w:r>
            <w:r>
              <w:rPr>
                <w:rFonts w:ascii="Times New Roman"/>
                <w:b w:val="false"/>
                <w:i w:val="false"/>
                <w:color w:val="000000"/>
                <w:sz w:val="20"/>
              </w:rPr>
              <w:t xml:space="preserve">
Иманова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6"/>
          <w:p>
            <w:pPr>
              <w:spacing w:after="20"/>
              <w:ind w:left="20"/>
              <w:jc w:val="both"/>
            </w:pPr>
            <w:r>
              <w:rPr>
                <w:rFonts w:ascii="Times New Roman"/>
                <w:b w:val="false"/>
                <w:i w:val="false"/>
                <w:color w:val="000000"/>
                <w:sz w:val="20"/>
              </w:rPr>
              <w:t>
5</w:t>
            </w:r>
          </w:p>
          <w:bookmarkEnd w:id="65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"Бостандық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Бостандық ауылы, </w:t>
            </w:r>
            <w:r>
              <w:br/>
            </w:r>
            <w:r>
              <w:rPr>
                <w:rFonts w:ascii="Times New Roman"/>
                <w:b w:val="false"/>
                <w:i w:val="false"/>
                <w:color w:val="000000"/>
                <w:sz w:val="20"/>
              </w:rPr>
              <w:t xml:space="preserve">
Дружбы көшесі, 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7"/>
          <w:p>
            <w:pPr>
              <w:spacing w:after="20"/>
              <w:ind w:left="20"/>
              <w:jc w:val="both"/>
            </w:pPr>
            <w:r>
              <w:rPr>
                <w:rFonts w:ascii="Times New Roman"/>
                <w:b w:val="false"/>
                <w:i w:val="false"/>
                <w:color w:val="000000"/>
                <w:sz w:val="20"/>
              </w:rPr>
              <w:t>
6</w:t>
            </w:r>
          </w:p>
          <w:bookmarkEnd w:id="65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"Горьковский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Горьковское ауылы, </w:t>
            </w:r>
            <w:r>
              <w:br/>
            </w:r>
            <w:r>
              <w:rPr>
                <w:rFonts w:ascii="Times New Roman"/>
                <w:b w:val="false"/>
                <w:i w:val="false"/>
                <w:color w:val="000000"/>
                <w:sz w:val="20"/>
              </w:rPr>
              <w:t xml:space="preserve">
Гвардейская көшесі, 8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8"/>
          <w:p>
            <w:pPr>
              <w:spacing w:after="20"/>
              <w:ind w:left="20"/>
              <w:jc w:val="both"/>
            </w:pPr>
            <w:r>
              <w:rPr>
                <w:rFonts w:ascii="Times New Roman"/>
                <w:b w:val="false"/>
                <w:i w:val="false"/>
                <w:color w:val="000000"/>
                <w:sz w:val="20"/>
              </w:rPr>
              <w:t>
7</w:t>
            </w:r>
          </w:p>
          <w:bookmarkEnd w:id="65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"Дәуіт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Дәуіт ауылы, </w:t>
            </w:r>
            <w:r>
              <w:br/>
            </w:r>
            <w:r>
              <w:rPr>
                <w:rFonts w:ascii="Times New Roman"/>
                <w:b w:val="false"/>
                <w:i w:val="false"/>
                <w:color w:val="000000"/>
                <w:sz w:val="20"/>
              </w:rPr>
              <w:t xml:space="preserve">
Ворошилов көшесі, 23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9"/>
          <w:p>
            <w:pPr>
              <w:spacing w:after="20"/>
              <w:ind w:left="20"/>
              <w:jc w:val="both"/>
            </w:pPr>
            <w:r>
              <w:rPr>
                <w:rFonts w:ascii="Times New Roman"/>
                <w:b w:val="false"/>
                <w:i w:val="false"/>
                <w:color w:val="000000"/>
                <w:sz w:val="20"/>
              </w:rPr>
              <w:t>
8</w:t>
            </w:r>
          </w:p>
          <w:bookmarkEnd w:id="65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"Қали Хадесұлы атындағы </w:t>
            </w:r>
            <w:r>
              <w:br/>
            </w:r>
            <w:r>
              <w:rPr>
                <w:rFonts w:ascii="Times New Roman"/>
                <w:b w:val="false"/>
                <w:i w:val="false"/>
                <w:color w:val="000000"/>
                <w:sz w:val="20"/>
              </w:rPr>
              <w:t xml:space="preserve">
Жаңаауыл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Қулыкөл ауылы, </w:t>
            </w:r>
            <w:r>
              <w:br/>
            </w:r>
            <w:r>
              <w:rPr>
                <w:rFonts w:ascii="Times New Roman"/>
                <w:b w:val="false"/>
                <w:i w:val="false"/>
                <w:color w:val="000000"/>
                <w:sz w:val="20"/>
              </w:rPr>
              <w:t>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0"/>
          <w:p>
            <w:pPr>
              <w:spacing w:after="20"/>
              <w:ind w:left="20"/>
              <w:jc w:val="both"/>
            </w:pPr>
            <w:r>
              <w:rPr>
                <w:rFonts w:ascii="Times New Roman"/>
                <w:b w:val="false"/>
                <w:i w:val="false"/>
                <w:color w:val="000000"/>
                <w:sz w:val="20"/>
              </w:rPr>
              <w:t>
9</w:t>
            </w:r>
          </w:p>
          <w:bookmarkEnd w:id="66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"Қазан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Қазан ауылы, </w:t>
            </w:r>
            <w:r>
              <w:br/>
            </w:r>
            <w:r>
              <w:rPr>
                <w:rFonts w:ascii="Times New Roman"/>
                <w:b w:val="false"/>
                <w:i w:val="false"/>
                <w:color w:val="000000"/>
                <w:sz w:val="20"/>
              </w:rPr>
              <w:t xml:space="preserve">
Школьная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1"/>
          <w:p>
            <w:pPr>
              <w:spacing w:after="20"/>
              <w:ind w:left="20"/>
              <w:jc w:val="both"/>
            </w:pPr>
            <w:r>
              <w:rPr>
                <w:rFonts w:ascii="Times New Roman"/>
                <w:b w:val="false"/>
                <w:i w:val="false"/>
                <w:color w:val="000000"/>
                <w:sz w:val="20"/>
              </w:rPr>
              <w:t>
10</w:t>
            </w:r>
          </w:p>
          <w:bookmarkEnd w:id="66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"Қарашілік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Қарашілік аулы, </w:t>
            </w:r>
            <w:r>
              <w:br/>
            </w:r>
            <w:r>
              <w:rPr>
                <w:rFonts w:ascii="Times New Roman"/>
                <w:b w:val="false"/>
                <w:i w:val="false"/>
                <w:color w:val="000000"/>
                <w:sz w:val="20"/>
              </w:rPr>
              <w:t xml:space="preserve">
Школьная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2"/>
          <w:p>
            <w:pPr>
              <w:spacing w:after="20"/>
              <w:ind w:left="20"/>
              <w:jc w:val="both"/>
            </w:pPr>
            <w:r>
              <w:rPr>
                <w:rFonts w:ascii="Times New Roman"/>
                <w:b w:val="false"/>
                <w:i w:val="false"/>
                <w:color w:val="000000"/>
                <w:sz w:val="20"/>
              </w:rPr>
              <w:t>
11</w:t>
            </w:r>
          </w:p>
          <w:bookmarkEnd w:id="66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"Кеңащы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Кеңащы ауылы, </w:t>
            </w:r>
            <w:r>
              <w:br/>
            </w:r>
            <w:r>
              <w:rPr>
                <w:rFonts w:ascii="Times New Roman"/>
                <w:b w:val="false"/>
                <w:i w:val="false"/>
                <w:color w:val="000000"/>
                <w:sz w:val="20"/>
              </w:rPr>
              <w:t xml:space="preserve">
Алтынсарин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3"/>
          <w:p>
            <w:pPr>
              <w:spacing w:after="20"/>
              <w:ind w:left="20"/>
              <w:jc w:val="both"/>
            </w:pPr>
            <w:r>
              <w:rPr>
                <w:rFonts w:ascii="Times New Roman"/>
                <w:b w:val="false"/>
                <w:i w:val="false"/>
                <w:color w:val="000000"/>
                <w:sz w:val="20"/>
              </w:rPr>
              <w:t>
12</w:t>
            </w:r>
          </w:p>
          <w:bookmarkEnd w:id="66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"Киев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Киев ауылы, </w:t>
            </w:r>
            <w:r>
              <w:br/>
            </w:r>
            <w:r>
              <w:rPr>
                <w:rFonts w:ascii="Times New Roman"/>
                <w:b w:val="false"/>
                <w:i w:val="false"/>
                <w:color w:val="000000"/>
                <w:sz w:val="20"/>
              </w:rPr>
              <w:t xml:space="preserve">
Молодежный көшесі, 28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4"/>
          <w:p>
            <w:pPr>
              <w:spacing w:after="20"/>
              <w:ind w:left="20"/>
              <w:jc w:val="both"/>
            </w:pPr>
            <w:r>
              <w:rPr>
                <w:rFonts w:ascii="Times New Roman"/>
                <w:b w:val="false"/>
                <w:i w:val="false"/>
                <w:color w:val="000000"/>
                <w:sz w:val="20"/>
              </w:rPr>
              <w:t>
13</w:t>
            </w:r>
          </w:p>
          <w:bookmarkEnd w:id="66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"Қызылту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Қызылту аулы, </w:t>
            </w:r>
            <w:r>
              <w:br/>
            </w:r>
            <w:r>
              <w:rPr>
                <w:rFonts w:ascii="Times New Roman"/>
                <w:b w:val="false"/>
                <w:i w:val="false"/>
                <w:color w:val="000000"/>
                <w:sz w:val="20"/>
              </w:rPr>
              <w:t>
Комсомольская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5"/>
          <w:p>
            <w:pPr>
              <w:spacing w:after="20"/>
              <w:ind w:left="20"/>
              <w:jc w:val="both"/>
            </w:pPr>
            <w:r>
              <w:rPr>
                <w:rFonts w:ascii="Times New Roman"/>
                <w:b w:val="false"/>
                <w:i w:val="false"/>
                <w:color w:val="000000"/>
                <w:sz w:val="20"/>
              </w:rPr>
              <w:t>
14</w:t>
            </w:r>
          </w:p>
          <w:bookmarkEnd w:id="66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"№1 Ленинград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Ленинград ауылы, </w:t>
            </w:r>
            <w:r>
              <w:br/>
            </w:r>
            <w:r>
              <w:rPr>
                <w:rFonts w:ascii="Times New Roman"/>
                <w:b w:val="false"/>
                <w:i w:val="false"/>
                <w:color w:val="000000"/>
                <w:sz w:val="20"/>
              </w:rPr>
              <w:t xml:space="preserve">
ЗелҰный көшесі, 29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6"/>
          <w:p>
            <w:pPr>
              <w:spacing w:after="20"/>
              <w:ind w:left="20"/>
              <w:jc w:val="both"/>
            </w:pPr>
            <w:r>
              <w:rPr>
                <w:rFonts w:ascii="Times New Roman"/>
                <w:b w:val="false"/>
                <w:i w:val="false"/>
                <w:color w:val="000000"/>
                <w:sz w:val="20"/>
              </w:rPr>
              <w:t>
15</w:t>
            </w:r>
          </w:p>
          <w:bookmarkEnd w:id="66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"№2 Ленинград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Ленинград ауылы, </w:t>
            </w:r>
            <w:r>
              <w:br/>
            </w:r>
            <w:r>
              <w:rPr>
                <w:rFonts w:ascii="Times New Roman"/>
                <w:b w:val="false"/>
                <w:i w:val="false"/>
                <w:color w:val="000000"/>
                <w:sz w:val="20"/>
              </w:rPr>
              <w:t xml:space="preserve">
Ленина көшесі, 26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7"/>
          <w:p>
            <w:pPr>
              <w:spacing w:after="20"/>
              <w:ind w:left="20"/>
              <w:jc w:val="both"/>
            </w:pPr>
            <w:r>
              <w:rPr>
                <w:rFonts w:ascii="Times New Roman"/>
                <w:b w:val="false"/>
                <w:i w:val="false"/>
                <w:color w:val="000000"/>
                <w:sz w:val="20"/>
              </w:rPr>
              <w:t>
16</w:t>
            </w:r>
          </w:p>
          <w:bookmarkEnd w:id="66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"Май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Май ауылы, </w:t>
            </w:r>
            <w:r>
              <w:br/>
            </w:r>
            <w:r>
              <w:rPr>
                <w:rFonts w:ascii="Times New Roman"/>
                <w:b w:val="false"/>
                <w:i w:val="false"/>
                <w:color w:val="000000"/>
                <w:sz w:val="20"/>
              </w:rPr>
              <w:t xml:space="preserve">
Абай көшесі, 5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8"/>
          <w:p>
            <w:pPr>
              <w:spacing w:after="20"/>
              <w:ind w:left="20"/>
              <w:jc w:val="both"/>
            </w:pPr>
            <w:r>
              <w:rPr>
                <w:rFonts w:ascii="Times New Roman"/>
                <w:b w:val="false"/>
                <w:i w:val="false"/>
                <w:color w:val="000000"/>
                <w:sz w:val="20"/>
              </w:rPr>
              <w:t>
17</w:t>
            </w:r>
          </w:p>
          <w:bookmarkEnd w:id="66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"Талшық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Талшық ауылы, </w:t>
            </w:r>
            <w:r>
              <w:br/>
            </w:r>
            <w:r>
              <w:rPr>
                <w:rFonts w:ascii="Times New Roman"/>
                <w:b w:val="false"/>
                <w:i w:val="false"/>
                <w:color w:val="000000"/>
                <w:sz w:val="20"/>
              </w:rPr>
              <w:t xml:space="preserve">
Целинная көшесі, 16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9"/>
          <w:p>
            <w:pPr>
              <w:spacing w:after="20"/>
              <w:ind w:left="20"/>
              <w:jc w:val="both"/>
            </w:pPr>
            <w:r>
              <w:rPr>
                <w:rFonts w:ascii="Times New Roman"/>
                <w:b w:val="false"/>
                <w:i w:val="false"/>
                <w:color w:val="000000"/>
                <w:sz w:val="20"/>
              </w:rPr>
              <w:t>
18</w:t>
            </w:r>
          </w:p>
          <w:bookmarkEnd w:id="66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"Үлгілі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Үлгілі ауылы, </w:t>
            </w:r>
            <w:r>
              <w:br/>
            </w:r>
            <w:r>
              <w:rPr>
                <w:rFonts w:ascii="Times New Roman"/>
                <w:b w:val="false"/>
                <w:i w:val="false"/>
                <w:color w:val="000000"/>
                <w:sz w:val="20"/>
              </w:rPr>
              <w:t xml:space="preserve">
Мектеп көшесі,10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0"/>
          <w:p>
            <w:pPr>
              <w:spacing w:after="20"/>
              <w:ind w:left="20"/>
              <w:jc w:val="both"/>
            </w:pPr>
            <w:r>
              <w:rPr>
                <w:rFonts w:ascii="Times New Roman"/>
                <w:b w:val="false"/>
                <w:i w:val="false"/>
                <w:color w:val="000000"/>
                <w:sz w:val="20"/>
              </w:rPr>
              <w:t>
19</w:t>
            </w:r>
          </w:p>
          <w:bookmarkEnd w:id="67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"Смағул Сәдуақасов атындағы </w:t>
            </w:r>
            <w:r>
              <w:br/>
            </w:r>
            <w:r>
              <w:rPr>
                <w:rFonts w:ascii="Times New Roman"/>
                <w:b w:val="false"/>
                <w:i w:val="false"/>
                <w:color w:val="000000"/>
                <w:sz w:val="20"/>
              </w:rPr>
              <w:t xml:space="preserve">
Ұялы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Ұялы ауылы, </w:t>
            </w:r>
            <w:r>
              <w:br/>
            </w:r>
            <w:r>
              <w:rPr>
                <w:rFonts w:ascii="Times New Roman"/>
                <w:b w:val="false"/>
                <w:i w:val="false"/>
                <w:color w:val="000000"/>
                <w:sz w:val="20"/>
              </w:rPr>
              <w:t>
Победа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1"/>
          <w:p>
            <w:pPr>
              <w:spacing w:after="20"/>
              <w:ind w:left="20"/>
              <w:jc w:val="both"/>
            </w:pPr>
            <w:r>
              <w:rPr>
                <w:rFonts w:ascii="Times New Roman"/>
                <w:b w:val="false"/>
                <w:i w:val="false"/>
                <w:color w:val="000000"/>
                <w:sz w:val="20"/>
              </w:rPr>
              <w:t>
20</w:t>
            </w:r>
          </w:p>
          <w:bookmarkEnd w:id="67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"Айсары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Айсары ауылы, </w:t>
            </w:r>
            <w:r>
              <w:br/>
            </w:r>
            <w:r>
              <w:rPr>
                <w:rFonts w:ascii="Times New Roman"/>
                <w:b w:val="false"/>
                <w:i w:val="false"/>
                <w:color w:val="000000"/>
                <w:sz w:val="20"/>
              </w:rPr>
              <w:t xml:space="preserve">
Абай көшесі, 3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2"/>
          <w:p>
            <w:pPr>
              <w:spacing w:after="20"/>
              <w:ind w:left="20"/>
              <w:jc w:val="both"/>
            </w:pPr>
            <w:r>
              <w:rPr>
                <w:rFonts w:ascii="Times New Roman"/>
                <w:b w:val="false"/>
                <w:i w:val="false"/>
                <w:color w:val="000000"/>
                <w:sz w:val="20"/>
              </w:rPr>
              <w:t>
21</w:t>
            </w:r>
          </w:p>
          <w:bookmarkEnd w:id="67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"Ақсары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Ақсары ауылы, </w:t>
            </w:r>
            <w:r>
              <w:br/>
            </w:r>
            <w:r>
              <w:rPr>
                <w:rFonts w:ascii="Times New Roman"/>
                <w:b w:val="false"/>
                <w:i w:val="false"/>
                <w:color w:val="000000"/>
                <w:sz w:val="20"/>
              </w:rPr>
              <w:t xml:space="preserve">
Ленина көшесі, 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3"/>
          <w:p>
            <w:pPr>
              <w:spacing w:after="20"/>
              <w:ind w:left="20"/>
              <w:jc w:val="both"/>
            </w:pPr>
            <w:r>
              <w:rPr>
                <w:rFonts w:ascii="Times New Roman"/>
                <w:b w:val="false"/>
                <w:i w:val="false"/>
                <w:color w:val="000000"/>
                <w:sz w:val="20"/>
              </w:rPr>
              <w:t>
22</w:t>
            </w:r>
          </w:p>
          <w:bookmarkEnd w:id="67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"Новосел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Коммунизм аулы, Первомайская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4"/>
          <w:p>
            <w:pPr>
              <w:spacing w:after="20"/>
              <w:ind w:left="20"/>
              <w:jc w:val="both"/>
            </w:pPr>
            <w:r>
              <w:rPr>
                <w:rFonts w:ascii="Times New Roman"/>
                <w:b w:val="false"/>
                <w:i w:val="false"/>
                <w:color w:val="000000"/>
                <w:sz w:val="20"/>
              </w:rPr>
              <w:t>
23</w:t>
            </w:r>
          </w:p>
          <w:bookmarkEnd w:id="67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"Тұғыржап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Тұғыржап аулы,</w:t>
            </w:r>
            <w:r>
              <w:br/>
            </w:r>
            <w:r>
              <w:rPr>
                <w:rFonts w:ascii="Times New Roman"/>
                <w:b w:val="false"/>
                <w:i w:val="false"/>
                <w:color w:val="000000"/>
                <w:sz w:val="20"/>
              </w:rPr>
              <w:t xml:space="preserve">
Жаңа көшесі, 5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5"/>
          <w:p>
            <w:pPr>
              <w:spacing w:after="20"/>
              <w:ind w:left="20"/>
              <w:jc w:val="both"/>
            </w:pPr>
            <w:r>
              <w:rPr>
                <w:rFonts w:ascii="Times New Roman"/>
                <w:b w:val="false"/>
                <w:i w:val="false"/>
                <w:color w:val="000000"/>
                <w:sz w:val="20"/>
              </w:rPr>
              <w:t>
24</w:t>
            </w:r>
          </w:p>
          <w:bookmarkEnd w:id="67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"Восход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Восход ауылы, </w:t>
            </w:r>
            <w:r>
              <w:br/>
            </w:r>
            <w:r>
              <w:rPr>
                <w:rFonts w:ascii="Times New Roman"/>
                <w:b w:val="false"/>
                <w:i w:val="false"/>
                <w:color w:val="000000"/>
                <w:sz w:val="20"/>
              </w:rPr>
              <w:t xml:space="preserve">
Қонаев көшесі, 8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6"/>
          <w:p>
            <w:pPr>
              <w:spacing w:after="20"/>
              <w:ind w:left="20"/>
              <w:jc w:val="both"/>
            </w:pPr>
            <w:r>
              <w:rPr>
                <w:rFonts w:ascii="Times New Roman"/>
                <w:b w:val="false"/>
                <w:i w:val="false"/>
                <w:color w:val="000000"/>
                <w:sz w:val="20"/>
              </w:rPr>
              <w:t>
25</w:t>
            </w:r>
          </w:p>
          <w:bookmarkEnd w:id="67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"Байтуыс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Байтөс ауылы, </w:t>
            </w:r>
            <w:r>
              <w:br/>
            </w:r>
            <w:r>
              <w:rPr>
                <w:rFonts w:ascii="Times New Roman"/>
                <w:b w:val="false"/>
                <w:i w:val="false"/>
                <w:color w:val="000000"/>
                <w:sz w:val="20"/>
              </w:rPr>
              <w:t xml:space="preserve">
Аблайхан көшесі, 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7"/>
          <w:p>
            <w:pPr>
              <w:spacing w:after="20"/>
              <w:ind w:left="20"/>
              <w:jc w:val="both"/>
            </w:pPr>
            <w:r>
              <w:rPr>
                <w:rFonts w:ascii="Times New Roman"/>
                <w:b w:val="false"/>
                <w:i w:val="false"/>
                <w:color w:val="000000"/>
                <w:sz w:val="20"/>
              </w:rPr>
              <w:t>
Аққайың ауданы</w:t>
            </w:r>
          </w:p>
          <w:bookmarkEnd w:id="677"/>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8"/>
          <w:p>
            <w:pPr>
              <w:spacing w:after="20"/>
              <w:ind w:left="20"/>
              <w:jc w:val="both"/>
            </w:pPr>
            <w:r>
              <w:rPr>
                <w:rFonts w:ascii="Times New Roman"/>
                <w:b w:val="false"/>
                <w:i w:val="false"/>
                <w:color w:val="000000"/>
                <w:sz w:val="20"/>
              </w:rPr>
              <w:t>
1</w:t>
            </w:r>
          </w:p>
          <w:bookmarkEnd w:id="67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Аралағашауылы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9"/>
          <w:p>
            <w:pPr>
              <w:spacing w:after="20"/>
              <w:ind w:left="20"/>
              <w:jc w:val="both"/>
            </w:pPr>
            <w:r>
              <w:rPr>
                <w:rFonts w:ascii="Times New Roman"/>
                <w:b w:val="false"/>
                <w:i w:val="false"/>
                <w:color w:val="000000"/>
                <w:sz w:val="20"/>
              </w:rPr>
              <w:t>
2</w:t>
            </w:r>
          </w:p>
          <w:bookmarkEnd w:id="67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Астрахан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0"/>
          <w:p>
            <w:pPr>
              <w:spacing w:after="20"/>
              <w:ind w:left="20"/>
              <w:jc w:val="both"/>
            </w:pPr>
            <w:r>
              <w:rPr>
                <w:rFonts w:ascii="Times New Roman"/>
                <w:b w:val="false"/>
                <w:i w:val="false"/>
                <w:color w:val="000000"/>
                <w:sz w:val="20"/>
              </w:rPr>
              <w:t>
3</w:t>
            </w:r>
          </w:p>
          <w:bookmarkEnd w:id="68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"Власовка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Власовка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1"/>
          <w:p>
            <w:pPr>
              <w:spacing w:after="20"/>
              <w:ind w:left="20"/>
              <w:jc w:val="both"/>
            </w:pPr>
            <w:r>
              <w:rPr>
                <w:rFonts w:ascii="Times New Roman"/>
                <w:b w:val="false"/>
                <w:i w:val="false"/>
                <w:color w:val="000000"/>
                <w:sz w:val="20"/>
              </w:rPr>
              <w:t>
4</w:t>
            </w:r>
          </w:p>
          <w:bookmarkEnd w:id="68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Ивановка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2"/>
          <w:p>
            <w:pPr>
              <w:spacing w:after="20"/>
              <w:ind w:left="20"/>
              <w:jc w:val="both"/>
            </w:pPr>
            <w:r>
              <w:rPr>
                <w:rFonts w:ascii="Times New Roman"/>
                <w:b w:val="false"/>
                <w:i w:val="false"/>
                <w:color w:val="000000"/>
                <w:sz w:val="20"/>
              </w:rPr>
              <w:t>
5</w:t>
            </w:r>
          </w:p>
          <w:bookmarkEnd w:id="68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Қиялы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3"/>
          <w:p>
            <w:pPr>
              <w:spacing w:after="20"/>
              <w:ind w:left="20"/>
              <w:jc w:val="both"/>
            </w:pPr>
            <w:r>
              <w:rPr>
                <w:rFonts w:ascii="Times New Roman"/>
                <w:b w:val="false"/>
                <w:i w:val="false"/>
                <w:color w:val="000000"/>
                <w:sz w:val="20"/>
              </w:rPr>
              <w:t>
6</w:t>
            </w:r>
          </w:p>
          <w:bookmarkEnd w:id="68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Ленинское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4"/>
          <w:p>
            <w:pPr>
              <w:spacing w:after="20"/>
              <w:ind w:left="20"/>
              <w:jc w:val="both"/>
            </w:pPr>
            <w:r>
              <w:rPr>
                <w:rFonts w:ascii="Times New Roman"/>
                <w:b w:val="false"/>
                <w:i w:val="false"/>
                <w:color w:val="000000"/>
                <w:sz w:val="20"/>
              </w:rPr>
              <w:t>
7</w:t>
            </w:r>
          </w:p>
          <w:bookmarkEnd w:id="68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"Полтавка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Полтавка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5"/>
          <w:p>
            <w:pPr>
              <w:spacing w:after="20"/>
              <w:ind w:left="20"/>
              <w:jc w:val="both"/>
            </w:pPr>
            <w:r>
              <w:rPr>
                <w:rFonts w:ascii="Times New Roman"/>
                <w:b w:val="false"/>
                <w:i w:val="false"/>
                <w:color w:val="000000"/>
                <w:sz w:val="20"/>
              </w:rPr>
              <w:t>
8</w:t>
            </w:r>
          </w:p>
          <w:bookmarkEnd w:id="68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"Рублевка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Рублевка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6"/>
          <w:p>
            <w:pPr>
              <w:spacing w:after="20"/>
              <w:ind w:left="20"/>
              <w:jc w:val="both"/>
            </w:pPr>
            <w:r>
              <w:rPr>
                <w:rFonts w:ascii="Times New Roman"/>
                <w:b w:val="false"/>
                <w:i w:val="false"/>
                <w:color w:val="000000"/>
                <w:sz w:val="20"/>
              </w:rPr>
              <w:t>
9</w:t>
            </w:r>
          </w:p>
          <w:bookmarkEnd w:id="68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№1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ауылы</w:t>
            </w:r>
            <w:r>
              <w:br/>
            </w:r>
            <w:r>
              <w:rPr>
                <w:rFonts w:ascii="Times New Roman"/>
                <w:b w:val="false"/>
                <w:i w:val="false"/>
                <w:color w:val="000000"/>
                <w:sz w:val="20"/>
              </w:rPr>
              <w:t>
Кирова көшесі, 70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7"/>
          <w:p>
            <w:pPr>
              <w:spacing w:after="20"/>
              <w:ind w:left="20"/>
              <w:jc w:val="both"/>
            </w:pPr>
            <w:r>
              <w:rPr>
                <w:rFonts w:ascii="Times New Roman"/>
                <w:b w:val="false"/>
                <w:i w:val="false"/>
                <w:color w:val="000000"/>
                <w:sz w:val="20"/>
              </w:rPr>
              <w:t>
10</w:t>
            </w:r>
          </w:p>
          <w:bookmarkEnd w:id="68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оқытатын мектеп жанындағы интернаты бар </w:t>
            </w:r>
            <w:r>
              <w:br/>
            </w:r>
            <w:r>
              <w:rPr>
                <w:rFonts w:ascii="Times New Roman"/>
                <w:b w:val="false"/>
                <w:i w:val="false"/>
                <w:color w:val="000000"/>
                <w:sz w:val="20"/>
              </w:rPr>
              <w:t xml:space="preserve">
Смирнов №3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ауылы</w:t>
            </w:r>
            <w:r>
              <w:br/>
            </w:r>
            <w:r>
              <w:rPr>
                <w:rFonts w:ascii="Times New Roman"/>
                <w:b w:val="false"/>
                <w:i w:val="false"/>
                <w:color w:val="000000"/>
                <w:sz w:val="20"/>
              </w:rPr>
              <w:t>
Пушкина көшесі, 24 "а"</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8"/>
          <w:p>
            <w:pPr>
              <w:spacing w:after="20"/>
              <w:ind w:left="20"/>
              <w:jc w:val="both"/>
            </w:pPr>
            <w:r>
              <w:rPr>
                <w:rFonts w:ascii="Times New Roman"/>
                <w:b w:val="false"/>
                <w:i w:val="false"/>
                <w:color w:val="000000"/>
                <w:sz w:val="20"/>
              </w:rPr>
              <w:t>
11</w:t>
            </w:r>
          </w:p>
          <w:bookmarkEnd w:id="68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"Уфа Мендыбайұлы Ахмедсафин атындағы </w:t>
            </w:r>
            <w:r>
              <w:br/>
            </w:r>
            <w:r>
              <w:rPr>
                <w:rFonts w:ascii="Times New Roman"/>
                <w:b w:val="false"/>
                <w:i w:val="false"/>
                <w:color w:val="000000"/>
                <w:sz w:val="20"/>
              </w:rPr>
              <w:t xml:space="preserve">
Совет орта мектебі" </w:t>
            </w:r>
            <w:r>
              <w:br/>
            </w:r>
            <w:r>
              <w:rPr>
                <w:rFonts w:ascii="Times New Roman"/>
                <w:b w:val="false"/>
                <w:i w:val="false"/>
                <w:color w:val="000000"/>
                <w:sz w:val="20"/>
              </w:rPr>
              <w:t>
коммуналдық мемлекеттік мекеме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Трудовое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9"/>
          <w:p>
            <w:pPr>
              <w:spacing w:after="20"/>
              <w:ind w:left="20"/>
              <w:jc w:val="both"/>
            </w:pPr>
            <w:r>
              <w:rPr>
                <w:rFonts w:ascii="Times New Roman"/>
                <w:b w:val="false"/>
                <w:i w:val="false"/>
                <w:color w:val="000000"/>
                <w:sz w:val="20"/>
              </w:rPr>
              <w:t>
12</w:t>
            </w:r>
          </w:p>
          <w:bookmarkEnd w:id="68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мектеп-гимназия"</w:t>
            </w:r>
            <w:r>
              <w:br/>
            </w:r>
            <w:r>
              <w:rPr>
                <w:rFonts w:ascii="Times New Roman"/>
                <w:b w:val="false"/>
                <w:i w:val="false"/>
                <w:color w:val="000000"/>
                <w:sz w:val="20"/>
              </w:rPr>
              <w:t>
коммуналдықмемлекеттік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Тоқшын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0"/>
          <w:p>
            <w:pPr>
              <w:spacing w:after="20"/>
              <w:ind w:left="20"/>
              <w:jc w:val="both"/>
            </w:pPr>
            <w:r>
              <w:rPr>
                <w:rFonts w:ascii="Times New Roman"/>
                <w:b w:val="false"/>
                <w:i w:val="false"/>
                <w:color w:val="000000"/>
                <w:sz w:val="20"/>
              </w:rPr>
              <w:t>
13</w:t>
            </w:r>
          </w:p>
          <w:bookmarkEnd w:id="69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Шағалалы аулы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1"/>
          <w:p>
            <w:pPr>
              <w:spacing w:after="20"/>
              <w:ind w:left="20"/>
              <w:jc w:val="both"/>
            </w:pPr>
            <w:r>
              <w:rPr>
                <w:rFonts w:ascii="Times New Roman"/>
                <w:b w:val="false"/>
                <w:i w:val="false"/>
                <w:color w:val="000000"/>
                <w:sz w:val="20"/>
              </w:rPr>
              <w:t>
14</w:t>
            </w:r>
          </w:p>
          <w:bookmarkEnd w:id="69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"Черкасский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Черкас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2"/>
          <w:p>
            <w:pPr>
              <w:spacing w:after="20"/>
              <w:ind w:left="20"/>
              <w:jc w:val="both"/>
            </w:pPr>
            <w:r>
              <w:rPr>
                <w:rFonts w:ascii="Times New Roman"/>
                <w:b w:val="false"/>
                <w:i w:val="false"/>
                <w:color w:val="000000"/>
                <w:sz w:val="20"/>
              </w:rPr>
              <w:t>
15</w:t>
            </w:r>
          </w:p>
          <w:bookmarkEnd w:id="69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 2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ауылы,</w:t>
            </w:r>
            <w:r>
              <w:br/>
            </w:r>
            <w:r>
              <w:rPr>
                <w:rFonts w:ascii="Times New Roman"/>
                <w:b w:val="false"/>
                <w:i w:val="false"/>
                <w:color w:val="000000"/>
                <w:sz w:val="20"/>
              </w:rPr>
              <w:t>
Кирова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3"/>
          <w:p>
            <w:pPr>
              <w:spacing w:after="20"/>
              <w:ind w:left="20"/>
              <w:jc w:val="both"/>
            </w:pPr>
            <w:r>
              <w:rPr>
                <w:rFonts w:ascii="Times New Roman"/>
                <w:b w:val="false"/>
                <w:i w:val="false"/>
                <w:color w:val="000000"/>
                <w:sz w:val="20"/>
              </w:rPr>
              <w:t>
16</w:t>
            </w:r>
          </w:p>
          <w:bookmarkEnd w:id="69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негізгі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Дайындық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4"/>
          <w:p>
            <w:pPr>
              <w:spacing w:after="20"/>
              <w:ind w:left="20"/>
              <w:jc w:val="both"/>
            </w:pPr>
            <w:r>
              <w:rPr>
                <w:rFonts w:ascii="Times New Roman"/>
                <w:b w:val="false"/>
                <w:i w:val="false"/>
                <w:color w:val="000000"/>
                <w:sz w:val="20"/>
              </w:rPr>
              <w:t>
17</w:t>
            </w:r>
          </w:p>
          <w:bookmarkEnd w:id="6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Добровольское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5"/>
          <w:p>
            <w:pPr>
              <w:spacing w:after="20"/>
              <w:ind w:left="20"/>
              <w:jc w:val="both"/>
            </w:pPr>
            <w:r>
              <w:rPr>
                <w:rFonts w:ascii="Times New Roman"/>
                <w:b w:val="false"/>
                <w:i w:val="false"/>
                <w:color w:val="000000"/>
                <w:sz w:val="20"/>
              </w:rPr>
              <w:t>
18</w:t>
            </w:r>
          </w:p>
          <w:bookmarkEnd w:id="69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Камышлов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6"/>
          <w:p>
            <w:pPr>
              <w:spacing w:after="20"/>
              <w:ind w:left="20"/>
              <w:jc w:val="both"/>
            </w:pPr>
            <w:r>
              <w:rPr>
                <w:rFonts w:ascii="Times New Roman"/>
                <w:b w:val="false"/>
                <w:i w:val="false"/>
                <w:color w:val="000000"/>
                <w:sz w:val="20"/>
              </w:rPr>
              <w:t>
19</w:t>
            </w:r>
          </w:p>
          <w:bookmarkEnd w:id="6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"Түмен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Тюменка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7"/>
          <w:p>
            <w:pPr>
              <w:spacing w:after="20"/>
              <w:ind w:left="20"/>
              <w:jc w:val="both"/>
            </w:pPr>
            <w:r>
              <w:rPr>
                <w:rFonts w:ascii="Times New Roman"/>
                <w:b w:val="false"/>
                <w:i w:val="false"/>
                <w:color w:val="000000"/>
                <w:sz w:val="20"/>
              </w:rPr>
              <w:t>
20</w:t>
            </w:r>
          </w:p>
          <w:bookmarkEnd w:id="6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xml:space="preserve">
Қанжығалы ауылы, </w:t>
            </w:r>
            <w:r>
              <w:br/>
            </w:r>
            <w:r>
              <w:rPr>
                <w:rFonts w:ascii="Times New Roman"/>
                <w:b w:val="false"/>
                <w:i w:val="false"/>
                <w:color w:val="000000"/>
                <w:sz w:val="20"/>
              </w:rPr>
              <w:t>
Школьная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8"/>
          <w:p>
            <w:pPr>
              <w:spacing w:after="20"/>
              <w:ind w:left="20"/>
              <w:jc w:val="both"/>
            </w:pPr>
            <w:r>
              <w:rPr>
                <w:rFonts w:ascii="Times New Roman"/>
                <w:b w:val="false"/>
                <w:i w:val="false"/>
                <w:color w:val="000000"/>
                <w:sz w:val="20"/>
              </w:rPr>
              <w:t>
21</w:t>
            </w:r>
          </w:p>
          <w:bookmarkEnd w:id="6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"Кучковка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Кучковка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9"/>
          <w:p>
            <w:pPr>
              <w:spacing w:after="20"/>
              <w:ind w:left="20"/>
              <w:jc w:val="both"/>
            </w:pPr>
            <w:r>
              <w:rPr>
                <w:rFonts w:ascii="Times New Roman"/>
                <w:b w:val="false"/>
                <w:i w:val="false"/>
                <w:color w:val="000000"/>
                <w:sz w:val="20"/>
              </w:rPr>
              <w:t>
22</w:t>
            </w:r>
          </w:p>
          <w:bookmarkEnd w:id="6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"Көктерек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Көктерек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0"/>
          <w:p>
            <w:pPr>
              <w:spacing w:after="20"/>
              <w:ind w:left="20"/>
              <w:jc w:val="both"/>
            </w:pPr>
            <w:r>
              <w:rPr>
                <w:rFonts w:ascii="Times New Roman"/>
                <w:b w:val="false"/>
                <w:i w:val="false"/>
                <w:color w:val="000000"/>
                <w:sz w:val="20"/>
              </w:rPr>
              <w:t>
23</w:t>
            </w:r>
          </w:p>
          <w:bookmarkEnd w:id="7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"Безлесное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xml:space="preserve">
Безлесное ауылы, </w:t>
            </w:r>
            <w:r>
              <w:br/>
            </w:r>
            <w:r>
              <w:rPr>
                <w:rFonts w:ascii="Times New Roman"/>
                <w:b w:val="false"/>
                <w:i w:val="false"/>
                <w:color w:val="000000"/>
                <w:sz w:val="20"/>
              </w:rPr>
              <w:t>
Ленин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1"/>
          <w:p>
            <w:pPr>
              <w:spacing w:after="20"/>
              <w:ind w:left="20"/>
              <w:jc w:val="both"/>
            </w:pPr>
            <w:r>
              <w:rPr>
                <w:rFonts w:ascii="Times New Roman"/>
                <w:b w:val="false"/>
                <w:i w:val="false"/>
                <w:color w:val="000000"/>
                <w:sz w:val="20"/>
              </w:rPr>
              <w:t>
24</w:t>
            </w:r>
          </w:p>
          <w:bookmarkEnd w:id="7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"Степной негізгі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Степное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2"/>
          <w:p>
            <w:pPr>
              <w:spacing w:after="20"/>
              <w:ind w:left="20"/>
              <w:jc w:val="both"/>
            </w:pPr>
            <w:r>
              <w:rPr>
                <w:rFonts w:ascii="Times New Roman"/>
                <w:b w:val="false"/>
                <w:i w:val="false"/>
                <w:color w:val="000000"/>
                <w:sz w:val="20"/>
              </w:rPr>
              <w:t>
Мағжан Жұмабаев ауданы</w:t>
            </w:r>
          </w:p>
          <w:bookmarkEnd w:id="702"/>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3"/>
          <w:p>
            <w:pPr>
              <w:spacing w:after="20"/>
              <w:ind w:left="20"/>
              <w:jc w:val="both"/>
            </w:pPr>
            <w:r>
              <w:rPr>
                <w:rFonts w:ascii="Times New Roman"/>
                <w:b w:val="false"/>
                <w:i w:val="false"/>
                <w:color w:val="000000"/>
                <w:sz w:val="20"/>
              </w:rPr>
              <w:t>
1</w:t>
            </w:r>
          </w:p>
          <w:bookmarkEnd w:id="7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 </w:t>
            </w:r>
            <w:r>
              <w:br/>
            </w:r>
            <w:r>
              <w:rPr>
                <w:rFonts w:ascii="Times New Roman"/>
                <w:b w:val="false"/>
                <w:i w:val="false"/>
                <w:color w:val="000000"/>
                <w:sz w:val="20"/>
              </w:rPr>
              <w:t xml:space="preserve">
Булаево қаласының "Батыр Баян </w:t>
            </w:r>
            <w:r>
              <w:br/>
            </w:r>
            <w:r>
              <w:rPr>
                <w:rFonts w:ascii="Times New Roman"/>
                <w:b w:val="false"/>
                <w:i w:val="false"/>
                <w:color w:val="000000"/>
                <w:sz w:val="20"/>
              </w:rPr>
              <w:t xml:space="preserve">
атындағы мектеп-гимназиясы"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Булаево қаласы,</w:t>
            </w:r>
            <w:r>
              <w:br/>
            </w:r>
            <w:r>
              <w:rPr>
                <w:rFonts w:ascii="Times New Roman"/>
                <w:b w:val="false"/>
                <w:i w:val="false"/>
                <w:color w:val="000000"/>
                <w:sz w:val="20"/>
              </w:rPr>
              <w:t>
Сәбит Мұканов көшесі, 34</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4"/>
          <w:p>
            <w:pPr>
              <w:spacing w:after="20"/>
              <w:ind w:left="20"/>
              <w:jc w:val="both"/>
            </w:pPr>
            <w:r>
              <w:rPr>
                <w:rFonts w:ascii="Times New Roman"/>
                <w:b w:val="false"/>
                <w:i w:val="false"/>
                <w:color w:val="000000"/>
                <w:sz w:val="20"/>
              </w:rPr>
              <w:t>
2</w:t>
            </w:r>
          </w:p>
          <w:bookmarkEnd w:id="7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 2 Булаево орта мектебі"</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Булаев қаласы,</w:t>
            </w:r>
            <w:r>
              <w:br/>
            </w:r>
            <w:r>
              <w:rPr>
                <w:rFonts w:ascii="Times New Roman"/>
                <w:b w:val="false"/>
                <w:i w:val="false"/>
                <w:color w:val="000000"/>
                <w:sz w:val="20"/>
              </w:rPr>
              <w:t>
Буденный көшесі, 10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5"/>
          <w:p>
            <w:pPr>
              <w:spacing w:after="20"/>
              <w:ind w:left="20"/>
              <w:jc w:val="both"/>
            </w:pPr>
            <w:r>
              <w:rPr>
                <w:rFonts w:ascii="Times New Roman"/>
                <w:b w:val="false"/>
                <w:i w:val="false"/>
                <w:color w:val="000000"/>
                <w:sz w:val="20"/>
              </w:rPr>
              <w:t>
3</w:t>
            </w:r>
          </w:p>
          <w:bookmarkEnd w:id="7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 3 Булаев орта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Булаев қаласы,</w:t>
            </w:r>
            <w:r>
              <w:br/>
            </w:r>
            <w:r>
              <w:rPr>
                <w:rFonts w:ascii="Times New Roman"/>
                <w:b w:val="false"/>
                <w:i w:val="false"/>
                <w:color w:val="000000"/>
                <w:sz w:val="20"/>
              </w:rPr>
              <w:t>
Маяковский көшесі, 16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6"/>
          <w:p>
            <w:pPr>
              <w:spacing w:after="20"/>
              <w:ind w:left="20"/>
              <w:jc w:val="both"/>
            </w:pPr>
            <w:r>
              <w:rPr>
                <w:rFonts w:ascii="Times New Roman"/>
                <w:b w:val="false"/>
                <w:i w:val="false"/>
                <w:color w:val="000000"/>
                <w:sz w:val="20"/>
              </w:rPr>
              <w:t>
4</w:t>
            </w:r>
          </w:p>
          <w:bookmarkEnd w:id="70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 4 Булаево орта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Булаево қаласы,</w:t>
            </w:r>
            <w:r>
              <w:br/>
            </w:r>
            <w:r>
              <w:rPr>
                <w:rFonts w:ascii="Times New Roman"/>
                <w:b w:val="false"/>
                <w:i w:val="false"/>
                <w:color w:val="000000"/>
                <w:sz w:val="20"/>
              </w:rPr>
              <w:t xml:space="preserve">
Комарова көшесі, 16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7"/>
          <w:p>
            <w:pPr>
              <w:spacing w:after="20"/>
              <w:ind w:left="20"/>
              <w:jc w:val="both"/>
            </w:pPr>
            <w:r>
              <w:rPr>
                <w:rFonts w:ascii="Times New Roman"/>
                <w:b w:val="false"/>
                <w:i w:val="false"/>
                <w:color w:val="000000"/>
                <w:sz w:val="20"/>
              </w:rPr>
              <w:t>
5</w:t>
            </w:r>
          </w:p>
          <w:bookmarkEnd w:id="7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"Медвежка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Медвежка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8"/>
          <w:p>
            <w:pPr>
              <w:spacing w:after="20"/>
              <w:ind w:left="20"/>
              <w:jc w:val="both"/>
            </w:pPr>
            <w:r>
              <w:rPr>
                <w:rFonts w:ascii="Times New Roman"/>
                <w:b w:val="false"/>
                <w:i w:val="false"/>
                <w:color w:val="000000"/>
                <w:sz w:val="20"/>
              </w:rPr>
              <w:t>
6</w:t>
            </w:r>
          </w:p>
          <w:bookmarkEnd w:id="70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"Возвышенка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Возвышенка ауылы,</w:t>
            </w:r>
            <w:r>
              <w:br/>
            </w:r>
            <w:r>
              <w:rPr>
                <w:rFonts w:ascii="Times New Roman"/>
                <w:b w:val="false"/>
                <w:i w:val="false"/>
                <w:color w:val="000000"/>
                <w:sz w:val="20"/>
              </w:rPr>
              <w:t>
Ленин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9"/>
          <w:p>
            <w:pPr>
              <w:spacing w:after="20"/>
              <w:ind w:left="20"/>
              <w:jc w:val="both"/>
            </w:pPr>
            <w:r>
              <w:rPr>
                <w:rFonts w:ascii="Times New Roman"/>
                <w:b w:val="false"/>
                <w:i w:val="false"/>
                <w:color w:val="000000"/>
                <w:sz w:val="20"/>
              </w:rPr>
              <w:t>
7</w:t>
            </w:r>
          </w:p>
          <w:bookmarkEnd w:id="70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"Молодогвардейское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Молодогвардейское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0"/>
          <w:p>
            <w:pPr>
              <w:spacing w:after="20"/>
              <w:ind w:left="20"/>
              <w:jc w:val="both"/>
            </w:pPr>
            <w:r>
              <w:rPr>
                <w:rFonts w:ascii="Times New Roman"/>
                <w:b w:val="false"/>
                <w:i w:val="false"/>
                <w:color w:val="000000"/>
                <w:sz w:val="20"/>
              </w:rPr>
              <w:t>
8</w:t>
            </w:r>
          </w:p>
          <w:bookmarkEnd w:id="71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"Золотая Нива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Золотая Нива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1"/>
          <w:p>
            <w:pPr>
              <w:spacing w:after="20"/>
              <w:ind w:left="20"/>
              <w:jc w:val="both"/>
            </w:pPr>
            <w:r>
              <w:rPr>
                <w:rFonts w:ascii="Times New Roman"/>
                <w:b w:val="false"/>
                <w:i w:val="false"/>
                <w:color w:val="000000"/>
                <w:sz w:val="20"/>
              </w:rPr>
              <w:t>
9</w:t>
            </w:r>
          </w:p>
          <w:bookmarkEnd w:id="71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"Александровка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Александровка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2"/>
          <w:p>
            <w:pPr>
              <w:spacing w:after="20"/>
              <w:ind w:left="20"/>
              <w:jc w:val="both"/>
            </w:pPr>
            <w:r>
              <w:rPr>
                <w:rFonts w:ascii="Times New Roman"/>
                <w:b w:val="false"/>
                <w:i w:val="false"/>
                <w:color w:val="000000"/>
                <w:sz w:val="20"/>
              </w:rPr>
              <w:t>
10</w:t>
            </w:r>
          </w:p>
          <w:bookmarkEnd w:id="71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"Совет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Совет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3"/>
          <w:p>
            <w:pPr>
              <w:spacing w:after="20"/>
              <w:ind w:left="20"/>
              <w:jc w:val="both"/>
            </w:pPr>
            <w:r>
              <w:rPr>
                <w:rFonts w:ascii="Times New Roman"/>
                <w:b w:val="false"/>
                <w:i w:val="false"/>
                <w:color w:val="000000"/>
                <w:sz w:val="20"/>
              </w:rPr>
              <w:t>
11</w:t>
            </w:r>
          </w:p>
          <w:bookmarkEnd w:id="71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"Майбалық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Майбалық ауылы,</w:t>
            </w:r>
            <w:r>
              <w:br/>
            </w:r>
            <w:r>
              <w:rPr>
                <w:rFonts w:ascii="Times New Roman"/>
                <w:b w:val="false"/>
                <w:i w:val="false"/>
                <w:color w:val="000000"/>
                <w:sz w:val="20"/>
              </w:rPr>
              <w:t>
Степная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4"/>
          <w:p>
            <w:pPr>
              <w:spacing w:after="20"/>
              <w:ind w:left="20"/>
              <w:jc w:val="both"/>
            </w:pPr>
            <w:r>
              <w:rPr>
                <w:rFonts w:ascii="Times New Roman"/>
                <w:b w:val="false"/>
                <w:i w:val="false"/>
                <w:color w:val="000000"/>
                <w:sz w:val="20"/>
              </w:rPr>
              <w:t>
12</w:t>
            </w:r>
          </w:p>
          <w:bookmarkEnd w:id="71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"Таман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Таман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5"/>
          <w:p>
            <w:pPr>
              <w:spacing w:after="20"/>
              <w:ind w:left="20"/>
              <w:jc w:val="both"/>
            </w:pPr>
            <w:r>
              <w:rPr>
                <w:rFonts w:ascii="Times New Roman"/>
                <w:b w:val="false"/>
                <w:i w:val="false"/>
                <w:color w:val="000000"/>
                <w:sz w:val="20"/>
              </w:rPr>
              <w:t>
13</w:t>
            </w:r>
          </w:p>
          <w:bookmarkEnd w:id="71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"Сартомар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Сарытомар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6"/>
          <w:p>
            <w:pPr>
              <w:spacing w:after="20"/>
              <w:ind w:left="20"/>
              <w:jc w:val="both"/>
            </w:pPr>
            <w:r>
              <w:rPr>
                <w:rFonts w:ascii="Times New Roman"/>
                <w:b w:val="false"/>
                <w:i w:val="false"/>
                <w:color w:val="000000"/>
                <w:sz w:val="20"/>
              </w:rPr>
              <w:t>
14</w:t>
            </w:r>
          </w:p>
          <w:bookmarkEnd w:id="71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"Полтавка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Полтавка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7"/>
          <w:p>
            <w:pPr>
              <w:spacing w:after="20"/>
              <w:ind w:left="20"/>
              <w:jc w:val="both"/>
            </w:pPr>
            <w:r>
              <w:rPr>
                <w:rFonts w:ascii="Times New Roman"/>
                <w:b w:val="false"/>
                <w:i w:val="false"/>
                <w:color w:val="000000"/>
                <w:sz w:val="20"/>
              </w:rPr>
              <w:t>
15</w:t>
            </w:r>
          </w:p>
          <w:bookmarkEnd w:id="71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"Успенка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Успенка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8"/>
          <w:p>
            <w:pPr>
              <w:spacing w:after="20"/>
              <w:ind w:left="20"/>
              <w:jc w:val="both"/>
            </w:pPr>
            <w:r>
              <w:rPr>
                <w:rFonts w:ascii="Times New Roman"/>
                <w:b w:val="false"/>
                <w:i w:val="false"/>
                <w:color w:val="000000"/>
                <w:sz w:val="20"/>
              </w:rPr>
              <w:t>
16</w:t>
            </w:r>
          </w:p>
          <w:bookmarkEnd w:id="71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"Полудин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Полудино ауылы,</w:t>
            </w:r>
            <w:r>
              <w:br/>
            </w:r>
            <w:r>
              <w:rPr>
                <w:rFonts w:ascii="Times New Roman"/>
                <w:b w:val="false"/>
                <w:i w:val="false"/>
                <w:color w:val="000000"/>
                <w:sz w:val="20"/>
              </w:rPr>
              <w:t>
Октябрьская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9"/>
          <w:p>
            <w:pPr>
              <w:spacing w:after="20"/>
              <w:ind w:left="20"/>
              <w:jc w:val="both"/>
            </w:pPr>
            <w:r>
              <w:rPr>
                <w:rFonts w:ascii="Times New Roman"/>
                <w:b w:val="false"/>
                <w:i w:val="false"/>
                <w:color w:val="000000"/>
                <w:sz w:val="20"/>
              </w:rPr>
              <w:t>
17</w:t>
            </w:r>
          </w:p>
          <w:bookmarkEnd w:id="71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"Фурманов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Бәйтерек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0"/>
          <w:p>
            <w:pPr>
              <w:spacing w:after="20"/>
              <w:ind w:left="20"/>
              <w:jc w:val="both"/>
            </w:pPr>
            <w:r>
              <w:rPr>
                <w:rFonts w:ascii="Times New Roman"/>
                <w:b w:val="false"/>
                <w:i w:val="false"/>
                <w:color w:val="000000"/>
                <w:sz w:val="20"/>
              </w:rPr>
              <w:t>
18</w:t>
            </w:r>
          </w:p>
          <w:bookmarkEnd w:id="72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"Конюхово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Конюхово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1"/>
          <w:p>
            <w:pPr>
              <w:spacing w:after="20"/>
              <w:ind w:left="20"/>
              <w:jc w:val="both"/>
            </w:pPr>
            <w:r>
              <w:rPr>
                <w:rFonts w:ascii="Times New Roman"/>
                <w:b w:val="false"/>
                <w:i w:val="false"/>
                <w:color w:val="000000"/>
                <w:sz w:val="20"/>
              </w:rPr>
              <w:t>
19</w:t>
            </w:r>
          </w:p>
          <w:bookmarkEnd w:id="72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"Октябрьское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Октябрьское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2"/>
          <w:p>
            <w:pPr>
              <w:spacing w:after="20"/>
              <w:ind w:left="20"/>
              <w:jc w:val="both"/>
            </w:pPr>
            <w:r>
              <w:rPr>
                <w:rFonts w:ascii="Times New Roman"/>
                <w:b w:val="false"/>
                <w:i w:val="false"/>
                <w:color w:val="000000"/>
                <w:sz w:val="20"/>
              </w:rPr>
              <w:t>
20</w:t>
            </w:r>
          </w:p>
          <w:bookmarkEnd w:id="72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"Лебяжье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Лебяжье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3"/>
          <w:p>
            <w:pPr>
              <w:spacing w:after="20"/>
              <w:ind w:left="20"/>
              <w:jc w:val="both"/>
            </w:pPr>
            <w:r>
              <w:rPr>
                <w:rFonts w:ascii="Times New Roman"/>
                <w:b w:val="false"/>
                <w:i w:val="false"/>
                <w:color w:val="000000"/>
                <w:sz w:val="20"/>
              </w:rPr>
              <w:t>
21</w:t>
            </w:r>
          </w:p>
          <w:bookmarkEnd w:id="72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"Қарақоға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Қарақоға ауылы,</w:t>
            </w:r>
            <w:r>
              <w:br/>
            </w:r>
            <w:r>
              <w:rPr>
                <w:rFonts w:ascii="Times New Roman"/>
                <w:b w:val="false"/>
                <w:i w:val="false"/>
                <w:color w:val="000000"/>
                <w:sz w:val="20"/>
              </w:rPr>
              <w:t xml:space="preserve">
Ленина көшесі, 8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4"/>
          <w:p>
            <w:pPr>
              <w:spacing w:after="20"/>
              <w:ind w:left="20"/>
              <w:jc w:val="both"/>
            </w:pPr>
            <w:r>
              <w:rPr>
                <w:rFonts w:ascii="Times New Roman"/>
                <w:b w:val="false"/>
                <w:i w:val="false"/>
                <w:color w:val="000000"/>
                <w:sz w:val="20"/>
              </w:rPr>
              <w:t>
22</w:t>
            </w:r>
          </w:p>
          <w:bookmarkEnd w:id="72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"Надежка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Надежка ауылы,</w:t>
            </w:r>
            <w:r>
              <w:br/>
            </w:r>
            <w:r>
              <w:rPr>
                <w:rFonts w:ascii="Times New Roman"/>
                <w:b w:val="false"/>
                <w:i w:val="false"/>
                <w:color w:val="000000"/>
                <w:sz w:val="20"/>
              </w:rPr>
              <w:t>
Ново-Лесная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5"/>
          <w:p>
            <w:pPr>
              <w:spacing w:after="20"/>
              <w:ind w:left="20"/>
              <w:jc w:val="both"/>
            </w:pPr>
            <w:r>
              <w:rPr>
                <w:rFonts w:ascii="Times New Roman"/>
                <w:b w:val="false"/>
                <w:i w:val="false"/>
                <w:color w:val="000000"/>
                <w:sz w:val="20"/>
              </w:rPr>
              <w:t>
23</w:t>
            </w:r>
          </w:p>
          <w:bookmarkEnd w:id="72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"Қарағанды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 Қарағанды ауылы, </w:t>
            </w:r>
            <w:r>
              <w:br/>
            </w:r>
            <w:r>
              <w:rPr>
                <w:rFonts w:ascii="Times New Roman"/>
                <w:b w:val="false"/>
                <w:i w:val="false"/>
                <w:color w:val="000000"/>
                <w:sz w:val="20"/>
              </w:rPr>
              <w:t>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6"/>
          <w:p>
            <w:pPr>
              <w:spacing w:after="20"/>
              <w:ind w:left="20"/>
              <w:jc w:val="both"/>
            </w:pPr>
            <w:r>
              <w:rPr>
                <w:rFonts w:ascii="Times New Roman"/>
                <w:b w:val="false"/>
                <w:i w:val="false"/>
                <w:color w:val="000000"/>
                <w:sz w:val="20"/>
              </w:rPr>
              <w:t>
24</w:t>
            </w:r>
          </w:p>
          <w:bookmarkEnd w:id="72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"Писарев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Писарев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7"/>
          <w:p>
            <w:pPr>
              <w:spacing w:after="20"/>
              <w:ind w:left="20"/>
              <w:jc w:val="both"/>
            </w:pPr>
            <w:r>
              <w:rPr>
                <w:rFonts w:ascii="Times New Roman"/>
                <w:b w:val="false"/>
                <w:i w:val="false"/>
                <w:color w:val="000000"/>
                <w:sz w:val="20"/>
              </w:rPr>
              <w:t>
25</w:t>
            </w:r>
          </w:p>
          <w:bookmarkEnd w:id="72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"Ұзынкөл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Ұзынкөл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8"/>
          <w:p>
            <w:pPr>
              <w:spacing w:after="20"/>
              <w:ind w:left="20"/>
              <w:jc w:val="both"/>
            </w:pPr>
            <w:r>
              <w:rPr>
                <w:rFonts w:ascii="Times New Roman"/>
                <w:b w:val="false"/>
                <w:i w:val="false"/>
                <w:color w:val="000000"/>
                <w:sz w:val="20"/>
              </w:rPr>
              <w:t>
26</w:t>
            </w:r>
          </w:p>
          <w:bookmarkEnd w:id="72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"Чистов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Чистов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9"/>
          <w:p>
            <w:pPr>
              <w:spacing w:after="20"/>
              <w:ind w:left="20"/>
              <w:jc w:val="both"/>
            </w:pPr>
            <w:r>
              <w:rPr>
                <w:rFonts w:ascii="Times New Roman"/>
                <w:b w:val="false"/>
                <w:i w:val="false"/>
                <w:color w:val="000000"/>
                <w:sz w:val="20"/>
              </w:rPr>
              <w:t>
27</w:t>
            </w:r>
          </w:p>
          <w:bookmarkEnd w:id="72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"Пролетарка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Пролетарка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0"/>
          <w:p>
            <w:pPr>
              <w:spacing w:after="20"/>
              <w:ind w:left="20"/>
              <w:jc w:val="both"/>
            </w:pPr>
            <w:r>
              <w:rPr>
                <w:rFonts w:ascii="Times New Roman"/>
                <w:b w:val="false"/>
                <w:i w:val="false"/>
                <w:color w:val="000000"/>
                <w:sz w:val="20"/>
              </w:rPr>
              <w:t>
28</w:t>
            </w:r>
          </w:p>
          <w:bookmarkEnd w:id="73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"Бастомар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Бастомар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1"/>
          <w:p>
            <w:pPr>
              <w:spacing w:after="20"/>
              <w:ind w:left="20"/>
              <w:jc w:val="both"/>
            </w:pPr>
            <w:r>
              <w:rPr>
                <w:rFonts w:ascii="Times New Roman"/>
                <w:b w:val="false"/>
                <w:i w:val="false"/>
                <w:color w:val="000000"/>
                <w:sz w:val="20"/>
              </w:rPr>
              <w:t>
29</w:t>
            </w:r>
          </w:p>
          <w:bookmarkEnd w:id="73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"Хлебороб орталау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2"/>
          <w:p>
            <w:pPr>
              <w:spacing w:after="20"/>
              <w:ind w:left="20"/>
              <w:jc w:val="both"/>
            </w:pPr>
            <w:r>
              <w:rPr>
                <w:rFonts w:ascii="Times New Roman"/>
                <w:b w:val="false"/>
                <w:i w:val="false"/>
                <w:color w:val="000000"/>
                <w:sz w:val="20"/>
              </w:rPr>
              <w:t>
30</w:t>
            </w:r>
          </w:p>
          <w:bookmarkEnd w:id="73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"Қызыл Қазақстан орталау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3"/>
          <w:p>
            <w:pPr>
              <w:spacing w:after="20"/>
              <w:ind w:left="20"/>
              <w:jc w:val="both"/>
            </w:pPr>
            <w:r>
              <w:rPr>
                <w:rFonts w:ascii="Times New Roman"/>
                <w:b w:val="false"/>
                <w:i w:val="false"/>
                <w:color w:val="000000"/>
                <w:sz w:val="20"/>
              </w:rPr>
              <w:t>
31</w:t>
            </w:r>
          </w:p>
          <w:bookmarkEnd w:id="73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"Еңбекші қазақ орталау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4"/>
          <w:p>
            <w:pPr>
              <w:spacing w:after="20"/>
              <w:ind w:left="20"/>
              <w:jc w:val="both"/>
            </w:pPr>
            <w:r>
              <w:rPr>
                <w:rFonts w:ascii="Times New Roman"/>
                <w:b w:val="false"/>
                <w:i w:val="false"/>
                <w:color w:val="000000"/>
                <w:sz w:val="20"/>
              </w:rPr>
              <w:t>
32</w:t>
            </w:r>
          </w:p>
          <w:bookmarkEnd w:id="73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"Беняш орталау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Бинаш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5"/>
          <w:p>
            <w:pPr>
              <w:spacing w:after="20"/>
              <w:ind w:left="20"/>
              <w:jc w:val="both"/>
            </w:pPr>
            <w:r>
              <w:rPr>
                <w:rFonts w:ascii="Times New Roman"/>
                <w:b w:val="false"/>
                <w:i w:val="false"/>
                <w:color w:val="000000"/>
                <w:sz w:val="20"/>
              </w:rPr>
              <w:t>
33</w:t>
            </w:r>
          </w:p>
          <w:bookmarkEnd w:id="73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"Чистян орталау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Чистое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6"/>
          <w:p>
            <w:pPr>
              <w:spacing w:after="20"/>
              <w:ind w:left="20"/>
              <w:jc w:val="both"/>
            </w:pPr>
            <w:r>
              <w:rPr>
                <w:rFonts w:ascii="Times New Roman"/>
                <w:b w:val="false"/>
                <w:i w:val="false"/>
                <w:color w:val="000000"/>
                <w:sz w:val="20"/>
              </w:rPr>
              <w:t>
34</w:t>
            </w:r>
          </w:p>
          <w:bookmarkEnd w:id="73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"Веселовка орталау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7"/>
          <w:p>
            <w:pPr>
              <w:spacing w:after="20"/>
              <w:ind w:left="20"/>
              <w:jc w:val="both"/>
            </w:pPr>
            <w:r>
              <w:rPr>
                <w:rFonts w:ascii="Times New Roman"/>
                <w:b w:val="false"/>
                <w:i w:val="false"/>
                <w:color w:val="000000"/>
                <w:sz w:val="20"/>
              </w:rPr>
              <w:t>
35</w:t>
            </w:r>
          </w:p>
          <w:bookmarkEnd w:id="73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"Колос орталау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8"/>
          <w:p>
            <w:pPr>
              <w:spacing w:after="20"/>
              <w:ind w:left="20"/>
              <w:jc w:val="both"/>
            </w:pPr>
            <w:r>
              <w:rPr>
                <w:rFonts w:ascii="Times New Roman"/>
                <w:b w:val="false"/>
                <w:i w:val="false"/>
                <w:color w:val="000000"/>
                <w:sz w:val="20"/>
              </w:rPr>
              <w:t>
36</w:t>
            </w:r>
          </w:p>
          <w:bookmarkEnd w:id="73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"Ганькин орталау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Ганькино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9"/>
          <w:p>
            <w:pPr>
              <w:spacing w:after="20"/>
              <w:ind w:left="20"/>
              <w:jc w:val="both"/>
            </w:pPr>
            <w:r>
              <w:rPr>
                <w:rFonts w:ascii="Times New Roman"/>
                <w:b w:val="false"/>
                <w:i w:val="false"/>
                <w:color w:val="000000"/>
                <w:sz w:val="20"/>
              </w:rPr>
              <w:t>
37</w:t>
            </w:r>
          </w:p>
          <w:bookmarkEnd w:id="73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"Дүйсеке орталау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Дүйсеке ауылы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0"/>
          <w:p>
            <w:pPr>
              <w:spacing w:after="20"/>
              <w:ind w:left="20"/>
              <w:jc w:val="both"/>
            </w:pPr>
            <w:r>
              <w:rPr>
                <w:rFonts w:ascii="Times New Roman"/>
                <w:b w:val="false"/>
                <w:i w:val="false"/>
                <w:color w:val="000000"/>
                <w:sz w:val="20"/>
              </w:rPr>
              <w:t>
38</w:t>
            </w:r>
          </w:p>
          <w:bookmarkEnd w:id="74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"Придорожное орталау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1"/>
          <w:p>
            <w:pPr>
              <w:spacing w:after="20"/>
              <w:ind w:left="20"/>
              <w:jc w:val="both"/>
            </w:pPr>
            <w:r>
              <w:rPr>
                <w:rFonts w:ascii="Times New Roman"/>
                <w:b w:val="false"/>
                <w:i w:val="false"/>
                <w:color w:val="000000"/>
                <w:sz w:val="20"/>
              </w:rPr>
              <w:t>
39</w:t>
            </w:r>
          </w:p>
          <w:bookmarkEnd w:id="74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"Молодежное орталау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2"/>
          <w:p>
            <w:pPr>
              <w:spacing w:after="20"/>
              <w:ind w:left="20"/>
              <w:jc w:val="both"/>
            </w:pPr>
            <w:r>
              <w:rPr>
                <w:rFonts w:ascii="Times New Roman"/>
                <w:b w:val="false"/>
                <w:i w:val="false"/>
                <w:color w:val="000000"/>
                <w:sz w:val="20"/>
              </w:rPr>
              <w:t>
40</w:t>
            </w:r>
          </w:p>
          <w:bookmarkEnd w:id="74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"Еремеевка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3"/>
          <w:p>
            <w:pPr>
              <w:spacing w:after="20"/>
              <w:ind w:left="20"/>
              <w:jc w:val="both"/>
            </w:pPr>
            <w:r>
              <w:rPr>
                <w:rFonts w:ascii="Times New Roman"/>
                <w:b w:val="false"/>
                <w:i w:val="false"/>
                <w:color w:val="000000"/>
                <w:sz w:val="20"/>
              </w:rPr>
              <w:t>
41</w:t>
            </w:r>
          </w:p>
          <w:bookmarkEnd w:id="74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"Пулеметовка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4"/>
          <w:p>
            <w:pPr>
              <w:spacing w:after="20"/>
              <w:ind w:left="20"/>
              <w:jc w:val="both"/>
            </w:pPr>
            <w:r>
              <w:rPr>
                <w:rFonts w:ascii="Times New Roman"/>
                <w:b w:val="false"/>
                <w:i w:val="false"/>
                <w:color w:val="000000"/>
                <w:sz w:val="20"/>
              </w:rPr>
              <w:t>
42</w:t>
            </w:r>
          </w:p>
          <w:bookmarkEnd w:id="74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"Новый Быт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xml:space="preserve">
Новый быт аулы, </w:t>
            </w:r>
            <w:r>
              <w:br/>
            </w:r>
            <w:r>
              <w:rPr>
                <w:rFonts w:ascii="Times New Roman"/>
                <w:b w:val="false"/>
                <w:i w:val="false"/>
                <w:color w:val="000000"/>
                <w:sz w:val="20"/>
              </w:rPr>
              <w:t xml:space="preserve">
1 көшесі, 10 үй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5"/>
          <w:p>
            <w:pPr>
              <w:spacing w:after="20"/>
              <w:ind w:left="20"/>
              <w:jc w:val="both"/>
            </w:pPr>
            <w:r>
              <w:rPr>
                <w:rFonts w:ascii="Times New Roman"/>
                <w:b w:val="false"/>
                <w:i w:val="false"/>
                <w:color w:val="000000"/>
                <w:sz w:val="20"/>
              </w:rPr>
              <w:t>
43</w:t>
            </w:r>
          </w:p>
          <w:bookmarkEnd w:id="74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"Гаврин бастауыш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Гаврино аулы, </w:t>
            </w:r>
            <w:r>
              <w:br/>
            </w:r>
            <w:r>
              <w:rPr>
                <w:rFonts w:ascii="Times New Roman"/>
                <w:b w:val="false"/>
                <w:i w:val="false"/>
                <w:color w:val="000000"/>
                <w:sz w:val="20"/>
              </w:rPr>
              <w:t>
1 көшесі, 10 үй</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6"/>
          <w:p>
            <w:pPr>
              <w:spacing w:after="20"/>
              <w:ind w:left="20"/>
              <w:jc w:val="both"/>
            </w:pPr>
            <w:r>
              <w:rPr>
                <w:rFonts w:ascii="Times New Roman"/>
                <w:b w:val="false"/>
                <w:i w:val="false"/>
                <w:color w:val="000000"/>
                <w:sz w:val="20"/>
              </w:rPr>
              <w:t>
44</w:t>
            </w:r>
          </w:p>
          <w:bookmarkEnd w:id="74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"Куломзин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Куломзин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7"/>
          <w:p>
            <w:pPr>
              <w:spacing w:after="20"/>
              <w:ind w:left="20"/>
              <w:jc w:val="both"/>
            </w:pPr>
            <w:r>
              <w:rPr>
                <w:rFonts w:ascii="Times New Roman"/>
                <w:b w:val="false"/>
                <w:i w:val="false"/>
                <w:color w:val="000000"/>
                <w:sz w:val="20"/>
              </w:rPr>
              <w:t>
45</w:t>
            </w:r>
          </w:p>
          <w:bookmarkEnd w:id="74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"Рощин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Рощино аулы,</w:t>
            </w:r>
            <w:r>
              <w:br/>
            </w:r>
            <w:r>
              <w:rPr>
                <w:rFonts w:ascii="Times New Roman"/>
                <w:b w:val="false"/>
                <w:i w:val="false"/>
                <w:color w:val="000000"/>
                <w:sz w:val="20"/>
              </w:rPr>
              <w:t>
3 көшесі, 2 үй</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8"/>
          <w:p>
            <w:pPr>
              <w:spacing w:after="20"/>
              <w:ind w:left="20"/>
              <w:jc w:val="both"/>
            </w:pPr>
            <w:r>
              <w:rPr>
                <w:rFonts w:ascii="Times New Roman"/>
                <w:b w:val="false"/>
                <w:i w:val="false"/>
                <w:color w:val="000000"/>
                <w:sz w:val="20"/>
              </w:rPr>
              <w:t>
46</w:t>
            </w:r>
          </w:p>
          <w:bookmarkEnd w:id="74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ауданының "Образец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9"/>
          <w:p>
            <w:pPr>
              <w:spacing w:after="20"/>
              <w:ind w:left="20"/>
              <w:jc w:val="both"/>
            </w:pPr>
            <w:r>
              <w:rPr>
                <w:rFonts w:ascii="Times New Roman"/>
                <w:b w:val="false"/>
                <w:i w:val="false"/>
                <w:color w:val="000000"/>
                <w:sz w:val="20"/>
              </w:rPr>
              <w:t>
Есіл ауданы</w:t>
            </w:r>
          </w:p>
          <w:bookmarkEnd w:id="749"/>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0"/>
          <w:p>
            <w:pPr>
              <w:spacing w:after="20"/>
              <w:ind w:left="20"/>
              <w:jc w:val="both"/>
            </w:pPr>
            <w:r>
              <w:rPr>
                <w:rFonts w:ascii="Times New Roman"/>
                <w:b w:val="false"/>
                <w:i w:val="false"/>
                <w:color w:val="000000"/>
                <w:sz w:val="20"/>
              </w:rPr>
              <w:t>
1</w:t>
            </w:r>
          </w:p>
          <w:bookmarkEnd w:id="75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w:t>
            </w:r>
            <w:r>
              <w:br/>
            </w:r>
            <w:r>
              <w:rPr>
                <w:rFonts w:ascii="Times New Roman"/>
                <w:b w:val="false"/>
                <w:i w:val="false"/>
                <w:color w:val="000000"/>
                <w:sz w:val="20"/>
              </w:rPr>
              <w:t>
Амангелдинское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1"/>
          <w:p>
            <w:pPr>
              <w:spacing w:after="20"/>
              <w:ind w:left="20"/>
              <w:jc w:val="both"/>
            </w:pPr>
            <w:r>
              <w:rPr>
                <w:rFonts w:ascii="Times New Roman"/>
                <w:b w:val="false"/>
                <w:i w:val="false"/>
                <w:color w:val="000000"/>
                <w:sz w:val="20"/>
              </w:rPr>
              <w:t>
2</w:t>
            </w:r>
          </w:p>
          <w:bookmarkEnd w:id="75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Бұлақ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2"/>
          <w:p>
            <w:pPr>
              <w:spacing w:after="20"/>
              <w:ind w:left="20"/>
              <w:jc w:val="both"/>
            </w:pPr>
            <w:r>
              <w:rPr>
                <w:rFonts w:ascii="Times New Roman"/>
                <w:b w:val="false"/>
                <w:i w:val="false"/>
                <w:color w:val="000000"/>
                <w:sz w:val="20"/>
              </w:rPr>
              <w:t>
3</w:t>
            </w:r>
          </w:p>
          <w:bookmarkEnd w:id="75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"Волошинканың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Волошинка ауылы</w:t>
            </w:r>
            <w:r>
              <w:br/>
            </w:r>
            <w:r>
              <w:rPr>
                <w:rFonts w:ascii="Times New Roman"/>
                <w:b w:val="false"/>
                <w:i w:val="false"/>
                <w:color w:val="000000"/>
                <w:sz w:val="20"/>
              </w:rPr>
              <w:t>
Октябрь көшесі, 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3"/>
          <w:p>
            <w:pPr>
              <w:spacing w:after="20"/>
              <w:ind w:left="20"/>
              <w:jc w:val="both"/>
            </w:pPr>
            <w:r>
              <w:rPr>
                <w:rFonts w:ascii="Times New Roman"/>
                <w:b w:val="false"/>
                <w:i w:val="false"/>
                <w:color w:val="000000"/>
                <w:sz w:val="20"/>
              </w:rPr>
              <w:t>
4</w:t>
            </w:r>
          </w:p>
          <w:bookmarkEnd w:id="75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"Заградовканың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Заградовка ауылы, </w:t>
            </w:r>
            <w:r>
              <w:br/>
            </w:r>
            <w:r>
              <w:rPr>
                <w:rFonts w:ascii="Times New Roman"/>
                <w:b w:val="false"/>
                <w:i w:val="false"/>
                <w:color w:val="000000"/>
                <w:sz w:val="20"/>
              </w:rPr>
              <w:t>
Мира көшесі, 26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4"/>
          <w:p>
            <w:pPr>
              <w:spacing w:after="20"/>
              <w:ind w:left="20"/>
              <w:jc w:val="both"/>
            </w:pPr>
            <w:r>
              <w:rPr>
                <w:rFonts w:ascii="Times New Roman"/>
                <w:b w:val="false"/>
                <w:i w:val="false"/>
                <w:color w:val="000000"/>
                <w:sz w:val="20"/>
              </w:rPr>
              <w:t>
5</w:t>
            </w:r>
          </w:p>
          <w:bookmarkEnd w:id="75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"Ильинка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Ильинка ауылы,</w:t>
            </w:r>
            <w:r>
              <w:br/>
            </w:r>
            <w:r>
              <w:rPr>
                <w:rFonts w:ascii="Times New Roman"/>
                <w:b w:val="false"/>
                <w:i w:val="false"/>
                <w:color w:val="000000"/>
                <w:sz w:val="20"/>
              </w:rPr>
              <w:t>
Закиров көшесі, 18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5"/>
          <w:p>
            <w:pPr>
              <w:spacing w:after="20"/>
              <w:ind w:left="20"/>
              <w:jc w:val="both"/>
            </w:pPr>
            <w:r>
              <w:rPr>
                <w:rFonts w:ascii="Times New Roman"/>
                <w:b w:val="false"/>
                <w:i w:val="false"/>
                <w:color w:val="000000"/>
                <w:sz w:val="20"/>
              </w:rPr>
              <w:t>
6</w:t>
            </w:r>
          </w:p>
          <w:bookmarkEnd w:id="75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гимназиясы"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Корнеевка ауылы,</w:t>
            </w:r>
            <w:r>
              <w:br/>
            </w:r>
            <w:r>
              <w:rPr>
                <w:rFonts w:ascii="Times New Roman"/>
                <w:b w:val="false"/>
                <w:i w:val="false"/>
                <w:color w:val="000000"/>
                <w:sz w:val="20"/>
              </w:rPr>
              <w:t>
Мира көшесі, 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6"/>
          <w:p>
            <w:pPr>
              <w:spacing w:after="20"/>
              <w:ind w:left="20"/>
              <w:jc w:val="both"/>
            </w:pPr>
            <w:r>
              <w:rPr>
                <w:rFonts w:ascii="Times New Roman"/>
                <w:b w:val="false"/>
                <w:i w:val="false"/>
                <w:color w:val="000000"/>
                <w:sz w:val="20"/>
              </w:rPr>
              <w:t>
7</w:t>
            </w:r>
          </w:p>
          <w:bookmarkEnd w:id="75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Корнеевка ауылы,</w:t>
            </w:r>
            <w:r>
              <w:br/>
            </w:r>
            <w:r>
              <w:rPr>
                <w:rFonts w:ascii="Times New Roman"/>
                <w:b w:val="false"/>
                <w:i w:val="false"/>
                <w:color w:val="000000"/>
                <w:sz w:val="20"/>
              </w:rPr>
              <w:t>
Молодежная көшесі,14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7"/>
          <w:p>
            <w:pPr>
              <w:spacing w:after="20"/>
              <w:ind w:left="20"/>
              <w:jc w:val="both"/>
            </w:pPr>
            <w:r>
              <w:rPr>
                <w:rFonts w:ascii="Times New Roman"/>
                <w:b w:val="false"/>
                <w:i w:val="false"/>
                <w:color w:val="000000"/>
                <w:sz w:val="20"/>
              </w:rPr>
              <w:t>
8</w:t>
            </w:r>
          </w:p>
          <w:bookmarkEnd w:id="75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"Асқар Игібаев атындағы орта мектеп"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Николаевка ауылы,</w:t>
            </w:r>
            <w:r>
              <w:br/>
            </w:r>
            <w:r>
              <w:rPr>
                <w:rFonts w:ascii="Times New Roman"/>
                <w:b w:val="false"/>
                <w:i w:val="false"/>
                <w:color w:val="000000"/>
                <w:sz w:val="20"/>
              </w:rPr>
              <w:t>
Ленин көшесі, 120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8"/>
          <w:p>
            <w:pPr>
              <w:spacing w:after="20"/>
              <w:ind w:left="20"/>
              <w:jc w:val="both"/>
            </w:pPr>
            <w:r>
              <w:rPr>
                <w:rFonts w:ascii="Times New Roman"/>
                <w:b w:val="false"/>
                <w:i w:val="false"/>
                <w:color w:val="000000"/>
                <w:sz w:val="20"/>
              </w:rPr>
              <w:t>
9</w:t>
            </w:r>
          </w:p>
          <w:bookmarkEnd w:id="75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Петровка ауылы,</w:t>
            </w:r>
            <w:r>
              <w:br/>
            </w:r>
            <w:r>
              <w:rPr>
                <w:rFonts w:ascii="Times New Roman"/>
                <w:b w:val="false"/>
                <w:i w:val="false"/>
                <w:color w:val="000000"/>
                <w:sz w:val="20"/>
              </w:rPr>
              <w:t>
Жарков көшесі, 100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9"/>
          <w:p>
            <w:pPr>
              <w:spacing w:after="20"/>
              <w:ind w:left="20"/>
              <w:jc w:val="both"/>
            </w:pPr>
            <w:r>
              <w:rPr>
                <w:rFonts w:ascii="Times New Roman"/>
                <w:b w:val="false"/>
                <w:i w:val="false"/>
                <w:color w:val="000000"/>
                <w:sz w:val="20"/>
              </w:rPr>
              <w:t>
10</w:t>
            </w:r>
          </w:p>
          <w:bookmarkEnd w:id="75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Покровка ауылы,</w:t>
            </w:r>
            <w:r>
              <w:br/>
            </w:r>
            <w:r>
              <w:rPr>
                <w:rFonts w:ascii="Times New Roman"/>
                <w:b w:val="false"/>
                <w:i w:val="false"/>
                <w:color w:val="000000"/>
                <w:sz w:val="20"/>
              </w:rPr>
              <w:t>
Нагорная көшесі,2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0"/>
          <w:p>
            <w:pPr>
              <w:spacing w:after="20"/>
              <w:ind w:left="20"/>
              <w:jc w:val="both"/>
            </w:pPr>
            <w:r>
              <w:rPr>
                <w:rFonts w:ascii="Times New Roman"/>
                <w:b w:val="false"/>
                <w:i w:val="false"/>
                <w:color w:val="000000"/>
                <w:sz w:val="20"/>
              </w:rPr>
              <w:t>
11</w:t>
            </w:r>
          </w:p>
          <w:bookmarkEnd w:id="76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"Таранғұл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Таранғұл ауылы,</w:t>
            </w:r>
            <w:r>
              <w:br/>
            </w:r>
            <w:r>
              <w:rPr>
                <w:rFonts w:ascii="Times New Roman"/>
                <w:b w:val="false"/>
                <w:i w:val="false"/>
                <w:color w:val="000000"/>
                <w:sz w:val="20"/>
              </w:rPr>
              <w:t>
Школьная көшесі, 13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1"/>
          <w:p>
            <w:pPr>
              <w:spacing w:after="20"/>
              <w:ind w:left="20"/>
              <w:jc w:val="both"/>
            </w:pPr>
            <w:r>
              <w:rPr>
                <w:rFonts w:ascii="Times New Roman"/>
                <w:b w:val="false"/>
                <w:i w:val="false"/>
                <w:color w:val="000000"/>
                <w:sz w:val="20"/>
              </w:rPr>
              <w:t>
12</w:t>
            </w:r>
          </w:p>
          <w:bookmarkEnd w:id="76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"Тауағаш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Тауағаш ауылы,</w:t>
            </w:r>
            <w:r>
              <w:br/>
            </w:r>
            <w:r>
              <w:rPr>
                <w:rFonts w:ascii="Times New Roman"/>
                <w:b w:val="false"/>
                <w:i w:val="false"/>
                <w:color w:val="000000"/>
                <w:sz w:val="20"/>
              </w:rPr>
              <w:t xml:space="preserve">
Школьная көшесі,13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2"/>
          <w:p>
            <w:pPr>
              <w:spacing w:after="20"/>
              <w:ind w:left="20"/>
              <w:jc w:val="both"/>
            </w:pPr>
            <w:r>
              <w:rPr>
                <w:rFonts w:ascii="Times New Roman"/>
                <w:b w:val="false"/>
                <w:i w:val="false"/>
                <w:color w:val="000000"/>
                <w:sz w:val="20"/>
              </w:rPr>
              <w:t>
13</w:t>
            </w:r>
          </w:p>
          <w:bookmarkEnd w:id="76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"Чириковка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Чириковка ауылы,</w:t>
            </w:r>
            <w:r>
              <w:br/>
            </w:r>
            <w:r>
              <w:rPr>
                <w:rFonts w:ascii="Times New Roman"/>
                <w:b w:val="false"/>
                <w:i w:val="false"/>
                <w:color w:val="000000"/>
                <w:sz w:val="20"/>
              </w:rPr>
              <w:t xml:space="preserve">
Коваленко көшесі, 5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3"/>
          <w:p>
            <w:pPr>
              <w:spacing w:after="20"/>
              <w:ind w:left="20"/>
              <w:jc w:val="both"/>
            </w:pPr>
            <w:r>
              <w:rPr>
                <w:rFonts w:ascii="Times New Roman"/>
                <w:b w:val="false"/>
                <w:i w:val="false"/>
                <w:color w:val="000000"/>
                <w:sz w:val="20"/>
              </w:rPr>
              <w:t>
14</w:t>
            </w:r>
          </w:p>
          <w:bookmarkEnd w:id="76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Тимофей Позолотин атындағы Есіл ауданының </w:t>
            </w:r>
            <w:r>
              <w:br/>
            </w:r>
            <w:r>
              <w:rPr>
                <w:rFonts w:ascii="Times New Roman"/>
                <w:b w:val="false"/>
                <w:i w:val="false"/>
                <w:color w:val="000000"/>
                <w:sz w:val="20"/>
              </w:rPr>
              <w:t>
№1 Явленка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Явленка ауылы,</w:t>
            </w:r>
            <w:r>
              <w:br/>
            </w:r>
            <w:r>
              <w:rPr>
                <w:rFonts w:ascii="Times New Roman"/>
                <w:b w:val="false"/>
                <w:i w:val="false"/>
                <w:color w:val="000000"/>
                <w:sz w:val="20"/>
              </w:rPr>
              <w:t>
Кизатов көшесі,80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4"/>
          <w:p>
            <w:pPr>
              <w:spacing w:after="20"/>
              <w:ind w:left="20"/>
              <w:jc w:val="both"/>
            </w:pPr>
            <w:r>
              <w:rPr>
                <w:rFonts w:ascii="Times New Roman"/>
                <w:b w:val="false"/>
                <w:i w:val="false"/>
                <w:color w:val="000000"/>
                <w:sz w:val="20"/>
              </w:rPr>
              <w:t>
15</w:t>
            </w:r>
          </w:p>
          <w:bookmarkEnd w:id="76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"Кинорежиссер Аяған Шәжімбаев атындағы Есіл ауданының № 3 </w:t>
            </w:r>
            <w:r>
              <w:br/>
            </w:r>
            <w:r>
              <w:rPr>
                <w:rFonts w:ascii="Times New Roman"/>
                <w:b w:val="false"/>
                <w:i w:val="false"/>
                <w:color w:val="000000"/>
                <w:sz w:val="20"/>
              </w:rPr>
              <w:t xml:space="preserve">
Явленка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Явленка ауылы,</w:t>
            </w:r>
            <w:r>
              <w:br/>
            </w:r>
            <w:r>
              <w:rPr>
                <w:rFonts w:ascii="Times New Roman"/>
                <w:b w:val="false"/>
                <w:i w:val="false"/>
                <w:color w:val="000000"/>
                <w:sz w:val="20"/>
              </w:rPr>
              <w:t>
Коваленко көшесі, 71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5"/>
          <w:p>
            <w:pPr>
              <w:spacing w:after="20"/>
              <w:ind w:left="20"/>
              <w:jc w:val="both"/>
            </w:pPr>
            <w:r>
              <w:rPr>
                <w:rFonts w:ascii="Times New Roman"/>
                <w:b w:val="false"/>
                <w:i w:val="false"/>
                <w:color w:val="000000"/>
                <w:sz w:val="20"/>
              </w:rPr>
              <w:t>
16</w:t>
            </w:r>
          </w:p>
          <w:bookmarkEnd w:id="76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"Ясновканың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Ясновка ауылы,</w:t>
            </w:r>
            <w:r>
              <w:br/>
            </w:r>
            <w:r>
              <w:rPr>
                <w:rFonts w:ascii="Times New Roman"/>
                <w:b w:val="false"/>
                <w:i w:val="false"/>
                <w:color w:val="000000"/>
                <w:sz w:val="20"/>
              </w:rPr>
              <w:t>
Молодежная көшесі, 39А</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6"/>
          <w:p>
            <w:pPr>
              <w:spacing w:after="20"/>
              <w:ind w:left="20"/>
              <w:jc w:val="both"/>
            </w:pPr>
            <w:r>
              <w:rPr>
                <w:rFonts w:ascii="Times New Roman"/>
                <w:b w:val="false"/>
                <w:i w:val="false"/>
                <w:color w:val="000000"/>
                <w:sz w:val="20"/>
              </w:rPr>
              <w:t>
17</w:t>
            </w:r>
          </w:p>
          <w:bookmarkEnd w:id="76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бастауыш мектебі"</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Алабие ауылы, </w:t>
            </w:r>
            <w:r>
              <w:br/>
            </w:r>
            <w:r>
              <w:rPr>
                <w:rFonts w:ascii="Times New Roman"/>
                <w:b w:val="false"/>
                <w:i w:val="false"/>
                <w:color w:val="000000"/>
                <w:sz w:val="20"/>
              </w:rPr>
              <w:t xml:space="preserve">
Орталық к., 3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7"/>
          <w:p>
            <w:pPr>
              <w:spacing w:after="20"/>
              <w:ind w:left="20"/>
              <w:jc w:val="both"/>
            </w:pPr>
            <w:r>
              <w:rPr>
                <w:rFonts w:ascii="Times New Roman"/>
                <w:b w:val="false"/>
                <w:i w:val="false"/>
                <w:color w:val="000000"/>
                <w:sz w:val="20"/>
              </w:rPr>
              <w:t>
18</w:t>
            </w:r>
          </w:p>
          <w:bookmarkEnd w:id="76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Амангелді ауылы, Центральная көшесі, 16</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8"/>
          <w:p>
            <w:pPr>
              <w:spacing w:after="20"/>
              <w:ind w:left="20"/>
              <w:jc w:val="both"/>
            </w:pPr>
            <w:r>
              <w:rPr>
                <w:rFonts w:ascii="Times New Roman"/>
                <w:b w:val="false"/>
                <w:i w:val="false"/>
                <w:color w:val="000000"/>
                <w:sz w:val="20"/>
              </w:rPr>
              <w:t>
19</w:t>
            </w:r>
          </w:p>
          <w:bookmarkEnd w:id="76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бастауыш мектебі"</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Еңбек ауылы, Школьная көшесі, 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9"/>
          <w:p>
            <w:pPr>
              <w:spacing w:after="20"/>
              <w:ind w:left="20"/>
              <w:jc w:val="both"/>
            </w:pPr>
            <w:r>
              <w:rPr>
                <w:rFonts w:ascii="Times New Roman"/>
                <w:b w:val="false"/>
                <w:i w:val="false"/>
                <w:color w:val="000000"/>
                <w:sz w:val="20"/>
              </w:rPr>
              <w:t>
20</w:t>
            </w:r>
          </w:p>
          <w:bookmarkEnd w:id="76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"Жарғайын бастауыш мектебі"</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Жарғайын ауылы, </w:t>
            </w:r>
            <w:r>
              <w:br/>
            </w:r>
            <w:r>
              <w:rPr>
                <w:rFonts w:ascii="Times New Roman"/>
                <w:b w:val="false"/>
                <w:i w:val="false"/>
                <w:color w:val="000000"/>
                <w:sz w:val="20"/>
              </w:rPr>
              <w:t xml:space="preserve">
Жумабаева көшесі, 23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0"/>
          <w:p>
            <w:pPr>
              <w:spacing w:after="20"/>
              <w:ind w:left="20"/>
              <w:jc w:val="both"/>
            </w:pPr>
            <w:r>
              <w:rPr>
                <w:rFonts w:ascii="Times New Roman"/>
                <w:b w:val="false"/>
                <w:i w:val="false"/>
                <w:color w:val="000000"/>
                <w:sz w:val="20"/>
              </w:rPr>
              <w:t>
21</w:t>
            </w:r>
          </w:p>
          <w:bookmarkEnd w:id="77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бастауыш мектебі" коммуналдық мемлекеттік мекеме</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Қаратал ауылы, </w:t>
            </w:r>
            <w:r>
              <w:br/>
            </w:r>
            <w:r>
              <w:rPr>
                <w:rFonts w:ascii="Times New Roman"/>
                <w:b w:val="false"/>
                <w:i w:val="false"/>
                <w:color w:val="000000"/>
                <w:sz w:val="20"/>
              </w:rPr>
              <w:t>
Абай көшесі, 27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1"/>
          <w:p>
            <w:pPr>
              <w:spacing w:after="20"/>
              <w:ind w:left="20"/>
              <w:jc w:val="both"/>
            </w:pPr>
            <w:r>
              <w:rPr>
                <w:rFonts w:ascii="Times New Roman"/>
                <w:b w:val="false"/>
                <w:i w:val="false"/>
                <w:color w:val="000000"/>
                <w:sz w:val="20"/>
              </w:rPr>
              <w:t>
22</w:t>
            </w:r>
          </w:p>
          <w:bookmarkEnd w:id="77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"Леонидовка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Леонидовка ауылы, Московская көшесі, 59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2"/>
          <w:p>
            <w:pPr>
              <w:spacing w:after="20"/>
              <w:ind w:left="20"/>
              <w:jc w:val="both"/>
            </w:pPr>
            <w:r>
              <w:rPr>
                <w:rFonts w:ascii="Times New Roman"/>
                <w:b w:val="false"/>
                <w:i w:val="false"/>
                <w:color w:val="000000"/>
                <w:sz w:val="20"/>
              </w:rPr>
              <w:t>
23</w:t>
            </w:r>
          </w:p>
          <w:bookmarkEnd w:id="77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"Лузинка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Лузинка ауылы, </w:t>
            </w:r>
            <w:r>
              <w:br/>
            </w:r>
            <w:r>
              <w:rPr>
                <w:rFonts w:ascii="Times New Roman"/>
                <w:b w:val="false"/>
                <w:i w:val="false"/>
                <w:color w:val="000000"/>
                <w:sz w:val="20"/>
              </w:rPr>
              <w:t>
Школьная к.,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3"/>
          <w:p>
            <w:pPr>
              <w:spacing w:after="20"/>
              <w:ind w:left="20"/>
              <w:jc w:val="both"/>
            </w:pPr>
            <w:r>
              <w:rPr>
                <w:rFonts w:ascii="Times New Roman"/>
                <w:b w:val="false"/>
                <w:i w:val="false"/>
                <w:color w:val="000000"/>
                <w:sz w:val="20"/>
              </w:rPr>
              <w:t>
24</w:t>
            </w:r>
          </w:p>
          <w:bookmarkEnd w:id="77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мемлекеттік мекемесі "Сарман бастауыш мектебі"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Сарман ауылы, </w:t>
            </w:r>
            <w:r>
              <w:br/>
            </w:r>
            <w:r>
              <w:rPr>
                <w:rFonts w:ascii="Times New Roman"/>
                <w:b w:val="false"/>
                <w:i w:val="false"/>
                <w:color w:val="000000"/>
                <w:sz w:val="20"/>
              </w:rPr>
              <w:t>
Сарман көшесі, 32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4"/>
          <w:p>
            <w:pPr>
              <w:spacing w:after="20"/>
              <w:ind w:left="20"/>
              <w:jc w:val="both"/>
            </w:pPr>
            <w:r>
              <w:rPr>
                <w:rFonts w:ascii="Times New Roman"/>
                <w:b w:val="false"/>
                <w:i w:val="false"/>
                <w:color w:val="000000"/>
                <w:sz w:val="20"/>
              </w:rPr>
              <w:t>
25</w:t>
            </w:r>
          </w:p>
          <w:bookmarkEnd w:id="77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"Советскаяның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Советское ауылы,</w:t>
            </w:r>
            <w:r>
              <w:br/>
            </w:r>
            <w:r>
              <w:rPr>
                <w:rFonts w:ascii="Times New Roman"/>
                <w:b w:val="false"/>
                <w:i w:val="false"/>
                <w:color w:val="000000"/>
                <w:sz w:val="20"/>
              </w:rPr>
              <w:t xml:space="preserve">
Ворошилов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5"/>
          <w:p>
            <w:pPr>
              <w:spacing w:after="20"/>
              <w:ind w:left="20"/>
              <w:jc w:val="both"/>
            </w:pPr>
            <w:r>
              <w:rPr>
                <w:rFonts w:ascii="Times New Roman"/>
                <w:b w:val="false"/>
                <w:i w:val="false"/>
                <w:color w:val="000000"/>
                <w:sz w:val="20"/>
              </w:rPr>
              <w:t>
26</w:t>
            </w:r>
          </w:p>
          <w:bookmarkEnd w:id="77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"Стрельниковка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Стрельниковка ауылы, Школьная көшесі, 29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6"/>
          <w:p>
            <w:pPr>
              <w:spacing w:after="20"/>
              <w:ind w:left="20"/>
              <w:jc w:val="both"/>
            </w:pPr>
            <w:r>
              <w:rPr>
                <w:rFonts w:ascii="Times New Roman"/>
                <w:b w:val="false"/>
                <w:i w:val="false"/>
                <w:color w:val="000000"/>
                <w:sz w:val="20"/>
              </w:rPr>
              <w:t>
27</w:t>
            </w:r>
          </w:p>
          <w:bookmarkEnd w:id="77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бастауыш мектебі"</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Талапкер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7"/>
          <w:p>
            <w:pPr>
              <w:spacing w:after="20"/>
              <w:ind w:left="20"/>
              <w:jc w:val="both"/>
            </w:pPr>
            <w:r>
              <w:rPr>
                <w:rFonts w:ascii="Times New Roman"/>
                <w:b w:val="false"/>
                <w:i w:val="false"/>
                <w:color w:val="000000"/>
                <w:sz w:val="20"/>
              </w:rPr>
              <w:t>
28</w:t>
            </w:r>
          </w:p>
          <w:bookmarkEnd w:id="77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"Тонкошуровка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Тонкошуровка ауылы, Школьная к., 13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8"/>
          <w:p>
            <w:pPr>
              <w:spacing w:after="20"/>
              <w:ind w:left="20"/>
              <w:jc w:val="both"/>
            </w:pPr>
            <w:r>
              <w:rPr>
                <w:rFonts w:ascii="Times New Roman"/>
                <w:b w:val="false"/>
                <w:i w:val="false"/>
                <w:color w:val="000000"/>
                <w:sz w:val="20"/>
              </w:rPr>
              <w:t>
29</w:t>
            </w:r>
          </w:p>
          <w:bookmarkEnd w:id="77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"Черунов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Черуновка ауылы,</w:t>
            </w:r>
            <w:r>
              <w:br/>
            </w:r>
            <w:r>
              <w:rPr>
                <w:rFonts w:ascii="Times New Roman"/>
                <w:b w:val="false"/>
                <w:i w:val="false"/>
                <w:color w:val="000000"/>
                <w:sz w:val="20"/>
              </w:rPr>
              <w:t xml:space="preserve">
Школьная к., 19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9"/>
          <w:p>
            <w:pPr>
              <w:spacing w:after="20"/>
              <w:ind w:left="20"/>
              <w:jc w:val="both"/>
            </w:pPr>
            <w:r>
              <w:rPr>
                <w:rFonts w:ascii="Times New Roman"/>
                <w:b w:val="false"/>
                <w:i w:val="false"/>
                <w:color w:val="000000"/>
                <w:sz w:val="20"/>
              </w:rPr>
              <w:t>
30</w:t>
            </w:r>
          </w:p>
          <w:bookmarkEnd w:id="77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"Актас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Ақтас ауылы, </w:t>
            </w:r>
            <w:r>
              <w:br/>
            </w:r>
            <w:r>
              <w:rPr>
                <w:rFonts w:ascii="Times New Roman"/>
                <w:b w:val="false"/>
                <w:i w:val="false"/>
                <w:color w:val="000000"/>
                <w:sz w:val="20"/>
              </w:rPr>
              <w:t>
Женіс көшесі, 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0"/>
          <w:p>
            <w:pPr>
              <w:spacing w:after="20"/>
              <w:ind w:left="20"/>
              <w:jc w:val="both"/>
            </w:pPr>
            <w:r>
              <w:rPr>
                <w:rFonts w:ascii="Times New Roman"/>
                <w:b w:val="false"/>
                <w:i w:val="false"/>
                <w:color w:val="000000"/>
                <w:sz w:val="20"/>
              </w:rPr>
              <w:t>
31</w:t>
            </w:r>
          </w:p>
          <w:bookmarkEnd w:id="78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Александровка ауылы, </w:t>
            </w:r>
            <w:r>
              <w:br/>
            </w:r>
            <w:r>
              <w:rPr>
                <w:rFonts w:ascii="Times New Roman"/>
                <w:b w:val="false"/>
                <w:i w:val="false"/>
                <w:color w:val="000000"/>
                <w:sz w:val="20"/>
              </w:rPr>
              <w:t>
Ленин к., 71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1"/>
          <w:p>
            <w:pPr>
              <w:spacing w:after="20"/>
              <w:ind w:left="20"/>
              <w:jc w:val="both"/>
            </w:pPr>
            <w:r>
              <w:rPr>
                <w:rFonts w:ascii="Times New Roman"/>
                <w:b w:val="false"/>
                <w:i w:val="false"/>
                <w:color w:val="000000"/>
                <w:sz w:val="20"/>
              </w:rPr>
              <w:t>
32</w:t>
            </w:r>
          </w:p>
          <w:bookmarkEnd w:id="78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"Бесқұдық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Бесқұдық ауылы, </w:t>
            </w:r>
            <w:r>
              <w:br/>
            </w:r>
            <w:r>
              <w:rPr>
                <w:rFonts w:ascii="Times New Roman"/>
                <w:b w:val="false"/>
                <w:i w:val="false"/>
                <w:color w:val="000000"/>
                <w:sz w:val="20"/>
              </w:rPr>
              <w:t>
Жуков көшесі,26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2"/>
          <w:p>
            <w:pPr>
              <w:spacing w:after="20"/>
              <w:ind w:left="20"/>
              <w:jc w:val="both"/>
            </w:pPr>
            <w:r>
              <w:rPr>
                <w:rFonts w:ascii="Times New Roman"/>
                <w:b w:val="false"/>
                <w:i w:val="false"/>
                <w:color w:val="000000"/>
                <w:sz w:val="20"/>
              </w:rPr>
              <w:t>
33</w:t>
            </w:r>
          </w:p>
          <w:bookmarkEnd w:id="78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негізгі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Горное ауылы, </w:t>
            </w:r>
            <w:r>
              <w:br/>
            </w:r>
            <w:r>
              <w:rPr>
                <w:rFonts w:ascii="Times New Roman"/>
                <w:b w:val="false"/>
                <w:i w:val="false"/>
                <w:color w:val="000000"/>
                <w:sz w:val="20"/>
              </w:rPr>
              <w:t>
Подгорный көшесі,3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3"/>
          <w:p>
            <w:pPr>
              <w:spacing w:after="20"/>
              <w:ind w:left="20"/>
              <w:jc w:val="both"/>
            </w:pPr>
            <w:r>
              <w:rPr>
                <w:rFonts w:ascii="Times New Roman"/>
                <w:b w:val="false"/>
                <w:i w:val="false"/>
                <w:color w:val="000000"/>
                <w:sz w:val="20"/>
              </w:rPr>
              <w:t>
34</w:t>
            </w:r>
          </w:p>
          <w:bookmarkEnd w:id="78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"Ивано-Петров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Ивано-Петровка ауылы,</w:t>
            </w:r>
            <w:r>
              <w:br/>
            </w:r>
            <w:r>
              <w:rPr>
                <w:rFonts w:ascii="Times New Roman"/>
                <w:b w:val="false"/>
                <w:i w:val="false"/>
                <w:color w:val="000000"/>
                <w:sz w:val="20"/>
              </w:rPr>
              <w:t xml:space="preserve">
Школьная көшесі, 14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4"/>
          <w:p>
            <w:pPr>
              <w:spacing w:after="20"/>
              <w:ind w:left="20"/>
              <w:jc w:val="both"/>
            </w:pPr>
            <w:r>
              <w:rPr>
                <w:rFonts w:ascii="Times New Roman"/>
                <w:b w:val="false"/>
                <w:i w:val="false"/>
                <w:color w:val="000000"/>
                <w:sz w:val="20"/>
              </w:rPr>
              <w:t>
35</w:t>
            </w:r>
          </w:p>
          <w:bookmarkEnd w:id="78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"Қараағаш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Қараағаш ауылы,</w:t>
            </w:r>
            <w:r>
              <w:br/>
            </w:r>
            <w:r>
              <w:rPr>
                <w:rFonts w:ascii="Times New Roman"/>
                <w:b w:val="false"/>
                <w:i w:val="false"/>
                <w:color w:val="000000"/>
                <w:sz w:val="20"/>
              </w:rPr>
              <w:t>
Абылайхана көшесі, 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5"/>
          <w:p>
            <w:pPr>
              <w:spacing w:after="20"/>
              <w:ind w:left="20"/>
              <w:jc w:val="both"/>
            </w:pPr>
            <w:r>
              <w:rPr>
                <w:rFonts w:ascii="Times New Roman"/>
                <w:b w:val="false"/>
                <w:i w:val="false"/>
                <w:color w:val="000000"/>
                <w:sz w:val="20"/>
              </w:rPr>
              <w:t>
36</w:t>
            </w:r>
          </w:p>
          <w:bookmarkEnd w:id="78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"Қарағайдың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Қарағай ауылы, </w:t>
            </w:r>
            <w:r>
              <w:br/>
            </w:r>
            <w:r>
              <w:rPr>
                <w:rFonts w:ascii="Times New Roman"/>
                <w:b w:val="false"/>
                <w:i w:val="false"/>
                <w:color w:val="000000"/>
                <w:sz w:val="20"/>
              </w:rPr>
              <w:t>
Мектеп көшесі,16</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6"/>
          <w:p>
            <w:pPr>
              <w:spacing w:after="20"/>
              <w:ind w:left="20"/>
              <w:jc w:val="both"/>
            </w:pPr>
            <w:r>
              <w:rPr>
                <w:rFonts w:ascii="Times New Roman"/>
                <w:b w:val="false"/>
                <w:i w:val="false"/>
                <w:color w:val="000000"/>
                <w:sz w:val="20"/>
              </w:rPr>
              <w:t>
37</w:t>
            </w:r>
          </w:p>
          <w:bookmarkEnd w:id="78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негізгі мектебі"</w:t>
            </w:r>
            <w:r>
              <w:br/>
            </w:r>
            <w:r>
              <w:rPr>
                <w:rFonts w:ascii="Times New Roman"/>
                <w:b w:val="false"/>
                <w:i w:val="false"/>
                <w:color w:val="000000"/>
                <w:sz w:val="20"/>
              </w:rPr>
              <w:t xml:space="preserve">
коммуналдық мемлекеттік мекемесі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Мектеп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7"/>
          <w:p>
            <w:pPr>
              <w:spacing w:after="20"/>
              <w:ind w:left="20"/>
              <w:jc w:val="both"/>
            </w:pPr>
            <w:r>
              <w:rPr>
                <w:rFonts w:ascii="Times New Roman"/>
                <w:b w:val="false"/>
                <w:i w:val="false"/>
                <w:color w:val="000000"/>
                <w:sz w:val="20"/>
              </w:rPr>
              <w:t>
38</w:t>
            </w:r>
          </w:p>
          <w:bookmarkEnd w:id="78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ақын Есләм Зікібаев атындағы Есіл ауданының Өрнек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Өрнек ауылы,</w:t>
            </w:r>
            <w:r>
              <w:br/>
            </w:r>
            <w:r>
              <w:rPr>
                <w:rFonts w:ascii="Times New Roman"/>
                <w:b w:val="false"/>
                <w:i w:val="false"/>
                <w:color w:val="000000"/>
                <w:sz w:val="20"/>
              </w:rPr>
              <w:t>
Школьная к., 13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8"/>
          <w:p>
            <w:pPr>
              <w:spacing w:after="20"/>
              <w:ind w:left="20"/>
              <w:jc w:val="both"/>
            </w:pPr>
            <w:r>
              <w:rPr>
                <w:rFonts w:ascii="Times New Roman"/>
                <w:b w:val="false"/>
                <w:i w:val="false"/>
                <w:color w:val="000000"/>
                <w:sz w:val="20"/>
              </w:rPr>
              <w:t>
39</w:t>
            </w:r>
          </w:p>
          <w:bookmarkEnd w:id="78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"Жәлел Қизатов атындағы </w:t>
            </w:r>
            <w:r>
              <w:br/>
            </w:r>
            <w:r>
              <w:rPr>
                <w:rFonts w:ascii="Times New Roman"/>
                <w:b w:val="false"/>
                <w:i w:val="false"/>
                <w:color w:val="000000"/>
                <w:sz w:val="20"/>
              </w:rPr>
              <w:t>
Есіл ауыл шаруашылық колледжі жанындағы бастауыш мектеп"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Покровка ауылы, Строительная көшесі, 49а</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9"/>
          <w:p>
            <w:pPr>
              <w:spacing w:after="20"/>
              <w:ind w:left="20"/>
              <w:jc w:val="both"/>
            </w:pPr>
            <w:r>
              <w:rPr>
                <w:rFonts w:ascii="Times New Roman"/>
                <w:b w:val="false"/>
                <w:i w:val="false"/>
                <w:color w:val="000000"/>
                <w:sz w:val="20"/>
              </w:rPr>
              <w:t>
40</w:t>
            </w:r>
          </w:p>
          <w:bookmarkEnd w:id="78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негізгі мектебі"</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Спасовка ауылы,</w:t>
            </w:r>
            <w:r>
              <w:br/>
            </w:r>
            <w:r>
              <w:rPr>
                <w:rFonts w:ascii="Times New Roman"/>
                <w:b w:val="false"/>
                <w:i w:val="false"/>
                <w:color w:val="000000"/>
                <w:sz w:val="20"/>
              </w:rPr>
              <w:t xml:space="preserve">
Интернациональный </w:t>
            </w:r>
            <w:r>
              <w:br/>
            </w:r>
            <w:r>
              <w:rPr>
                <w:rFonts w:ascii="Times New Roman"/>
                <w:b w:val="false"/>
                <w:i w:val="false"/>
                <w:color w:val="000000"/>
                <w:sz w:val="20"/>
              </w:rPr>
              <w:t xml:space="preserve">
көшесі,24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0"/>
          <w:p>
            <w:pPr>
              <w:spacing w:after="20"/>
              <w:ind w:left="20"/>
              <w:jc w:val="both"/>
            </w:pPr>
            <w:r>
              <w:rPr>
                <w:rFonts w:ascii="Times New Roman"/>
                <w:b w:val="false"/>
                <w:i w:val="false"/>
                <w:color w:val="000000"/>
                <w:sz w:val="20"/>
              </w:rPr>
              <w:t>
41</w:t>
            </w:r>
          </w:p>
          <w:bookmarkEnd w:id="79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"Двинск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Двинск ауылы, Центральная көшесі, 30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1"/>
          <w:p>
            <w:pPr>
              <w:spacing w:after="20"/>
              <w:ind w:left="20"/>
              <w:jc w:val="both"/>
            </w:pPr>
            <w:r>
              <w:rPr>
                <w:rFonts w:ascii="Times New Roman"/>
                <w:b w:val="false"/>
                <w:i w:val="false"/>
                <w:color w:val="000000"/>
                <w:sz w:val="20"/>
              </w:rPr>
              <w:t>
Жамбыл ауданы</w:t>
            </w:r>
          </w:p>
          <w:bookmarkEnd w:id="791"/>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2"/>
          <w:p>
            <w:pPr>
              <w:spacing w:after="20"/>
              <w:ind w:left="20"/>
              <w:jc w:val="both"/>
            </w:pPr>
            <w:r>
              <w:rPr>
                <w:rFonts w:ascii="Times New Roman"/>
                <w:b w:val="false"/>
                <w:i w:val="false"/>
                <w:color w:val="000000"/>
                <w:sz w:val="20"/>
              </w:rPr>
              <w:t>
1</w:t>
            </w:r>
          </w:p>
          <w:bookmarkEnd w:id="79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"Украин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Украинское ауылы, </w:t>
            </w:r>
            <w:r>
              <w:br/>
            </w:r>
            <w:r>
              <w:rPr>
                <w:rFonts w:ascii="Times New Roman"/>
                <w:b w:val="false"/>
                <w:i w:val="false"/>
                <w:color w:val="000000"/>
                <w:sz w:val="20"/>
              </w:rPr>
              <w:t>
Конституция көшесі, 8а</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3"/>
          <w:p>
            <w:pPr>
              <w:spacing w:after="20"/>
              <w:ind w:left="20"/>
              <w:jc w:val="both"/>
            </w:pPr>
            <w:r>
              <w:rPr>
                <w:rFonts w:ascii="Times New Roman"/>
                <w:b w:val="false"/>
                <w:i w:val="false"/>
                <w:color w:val="000000"/>
                <w:sz w:val="20"/>
              </w:rPr>
              <w:t>
2</w:t>
            </w:r>
          </w:p>
          <w:bookmarkEnd w:id="79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"Троицк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Троицкое ауылы, </w:t>
            </w:r>
            <w:r>
              <w:br/>
            </w:r>
            <w:r>
              <w:rPr>
                <w:rFonts w:ascii="Times New Roman"/>
                <w:b w:val="false"/>
                <w:i w:val="false"/>
                <w:color w:val="000000"/>
                <w:sz w:val="20"/>
              </w:rPr>
              <w:t>
Центральная көшесі, 47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4"/>
          <w:p>
            <w:pPr>
              <w:spacing w:after="20"/>
              <w:ind w:left="20"/>
              <w:jc w:val="both"/>
            </w:pPr>
            <w:r>
              <w:rPr>
                <w:rFonts w:ascii="Times New Roman"/>
                <w:b w:val="false"/>
                <w:i w:val="false"/>
                <w:color w:val="000000"/>
                <w:sz w:val="20"/>
              </w:rPr>
              <w:t>
3</w:t>
            </w:r>
          </w:p>
          <w:bookmarkEnd w:id="7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"Ғ.Мүсірепов атындағы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Жаңажол ауылы, </w:t>
            </w:r>
            <w:r>
              <w:br/>
            </w:r>
            <w:r>
              <w:rPr>
                <w:rFonts w:ascii="Times New Roman"/>
                <w:b w:val="false"/>
                <w:i w:val="false"/>
                <w:color w:val="000000"/>
                <w:sz w:val="20"/>
              </w:rPr>
              <w:t>
Есеней Естемісов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5"/>
          <w:p>
            <w:pPr>
              <w:spacing w:after="20"/>
              <w:ind w:left="20"/>
              <w:jc w:val="both"/>
            </w:pPr>
            <w:r>
              <w:rPr>
                <w:rFonts w:ascii="Times New Roman"/>
                <w:b w:val="false"/>
                <w:i w:val="false"/>
                <w:color w:val="000000"/>
                <w:sz w:val="20"/>
              </w:rPr>
              <w:t>
4</w:t>
            </w:r>
          </w:p>
          <w:bookmarkEnd w:id="79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"Пресноредут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Преснорядуть ауылы, </w:t>
            </w:r>
            <w:r>
              <w:br/>
            </w:r>
            <w:r>
              <w:rPr>
                <w:rFonts w:ascii="Times New Roman"/>
                <w:b w:val="false"/>
                <w:i w:val="false"/>
                <w:color w:val="000000"/>
                <w:sz w:val="20"/>
              </w:rPr>
              <w:t>
Школьная көшесі, 18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6"/>
          <w:p>
            <w:pPr>
              <w:spacing w:after="20"/>
              <w:ind w:left="20"/>
              <w:jc w:val="both"/>
            </w:pPr>
            <w:r>
              <w:rPr>
                <w:rFonts w:ascii="Times New Roman"/>
                <w:b w:val="false"/>
                <w:i w:val="false"/>
                <w:color w:val="000000"/>
                <w:sz w:val="20"/>
              </w:rPr>
              <w:t>
5</w:t>
            </w:r>
          </w:p>
          <w:bookmarkEnd w:id="7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"Озерный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Озерное ауылы, </w:t>
            </w:r>
            <w:r>
              <w:br/>
            </w:r>
            <w:r>
              <w:rPr>
                <w:rFonts w:ascii="Times New Roman"/>
                <w:b w:val="false"/>
                <w:i w:val="false"/>
                <w:color w:val="000000"/>
                <w:sz w:val="20"/>
              </w:rPr>
              <w:t>
Конституция 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7"/>
          <w:p>
            <w:pPr>
              <w:spacing w:after="20"/>
              <w:ind w:left="20"/>
              <w:jc w:val="both"/>
            </w:pPr>
            <w:r>
              <w:rPr>
                <w:rFonts w:ascii="Times New Roman"/>
                <w:b w:val="false"/>
                <w:i w:val="false"/>
                <w:color w:val="000000"/>
                <w:sz w:val="20"/>
              </w:rPr>
              <w:t>
6</w:t>
            </w:r>
          </w:p>
          <w:bookmarkEnd w:id="7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"Новорыбинка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Новорыбинка ауылы, </w:t>
            </w:r>
            <w:r>
              <w:br/>
            </w:r>
            <w:r>
              <w:rPr>
                <w:rFonts w:ascii="Times New Roman"/>
                <w:b w:val="false"/>
                <w:i w:val="false"/>
                <w:color w:val="000000"/>
                <w:sz w:val="20"/>
              </w:rPr>
              <w:t>
Береговая көшесі, 27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8"/>
          <w:p>
            <w:pPr>
              <w:spacing w:after="20"/>
              <w:ind w:left="20"/>
              <w:jc w:val="both"/>
            </w:pPr>
            <w:r>
              <w:rPr>
                <w:rFonts w:ascii="Times New Roman"/>
                <w:b w:val="false"/>
                <w:i w:val="false"/>
                <w:color w:val="000000"/>
                <w:sz w:val="20"/>
              </w:rPr>
              <w:t>
7</w:t>
            </w:r>
          </w:p>
          <w:bookmarkEnd w:id="7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"Мирный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Мирное ауылы, </w:t>
            </w:r>
            <w:r>
              <w:br/>
            </w:r>
            <w:r>
              <w:rPr>
                <w:rFonts w:ascii="Times New Roman"/>
                <w:b w:val="false"/>
                <w:i w:val="false"/>
                <w:color w:val="000000"/>
                <w:sz w:val="20"/>
              </w:rPr>
              <w:t>
Центральная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9"/>
          <w:p>
            <w:pPr>
              <w:spacing w:after="20"/>
              <w:ind w:left="20"/>
              <w:jc w:val="both"/>
            </w:pPr>
            <w:r>
              <w:rPr>
                <w:rFonts w:ascii="Times New Roman"/>
                <w:b w:val="false"/>
                <w:i w:val="false"/>
                <w:color w:val="000000"/>
                <w:sz w:val="20"/>
              </w:rPr>
              <w:t>
8</w:t>
            </w:r>
          </w:p>
          <w:bookmarkEnd w:id="7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"Майбалық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Майбалық ауылы, </w:t>
            </w:r>
            <w:r>
              <w:br/>
            </w:r>
            <w:r>
              <w:rPr>
                <w:rFonts w:ascii="Times New Roman"/>
                <w:b w:val="false"/>
                <w:i w:val="false"/>
                <w:color w:val="000000"/>
                <w:sz w:val="20"/>
              </w:rPr>
              <w:t>
Уәлиханов көшесі, 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0"/>
          <w:p>
            <w:pPr>
              <w:spacing w:after="20"/>
              <w:ind w:left="20"/>
              <w:jc w:val="both"/>
            </w:pPr>
            <w:r>
              <w:rPr>
                <w:rFonts w:ascii="Times New Roman"/>
                <w:b w:val="false"/>
                <w:i w:val="false"/>
                <w:color w:val="000000"/>
                <w:sz w:val="20"/>
              </w:rPr>
              <w:t>
9</w:t>
            </w:r>
          </w:p>
          <w:bookmarkEnd w:id="8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"Кладбинка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Кладбинка ауылы, </w:t>
            </w:r>
            <w:r>
              <w:br/>
            </w:r>
            <w:r>
              <w:rPr>
                <w:rFonts w:ascii="Times New Roman"/>
                <w:b w:val="false"/>
                <w:i w:val="false"/>
                <w:color w:val="000000"/>
                <w:sz w:val="20"/>
              </w:rPr>
              <w:t>
Мир көшесі, 42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1"/>
          <w:p>
            <w:pPr>
              <w:spacing w:after="20"/>
              <w:ind w:left="20"/>
              <w:jc w:val="both"/>
            </w:pPr>
            <w:r>
              <w:rPr>
                <w:rFonts w:ascii="Times New Roman"/>
                <w:b w:val="false"/>
                <w:i w:val="false"/>
                <w:color w:val="000000"/>
                <w:sz w:val="20"/>
              </w:rPr>
              <w:t>
10</w:t>
            </w:r>
          </w:p>
          <w:bookmarkEnd w:id="8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"Кайранкөл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Қайранкөл ауылы, </w:t>
            </w:r>
            <w:r>
              <w:br/>
            </w:r>
            <w:r>
              <w:rPr>
                <w:rFonts w:ascii="Times New Roman"/>
                <w:b w:val="false"/>
                <w:i w:val="false"/>
                <w:color w:val="000000"/>
                <w:sz w:val="20"/>
              </w:rPr>
              <w:t xml:space="preserve">
Гагарин көшесі, 14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2"/>
          <w:p>
            <w:pPr>
              <w:spacing w:after="20"/>
              <w:ind w:left="20"/>
              <w:jc w:val="both"/>
            </w:pPr>
            <w:r>
              <w:rPr>
                <w:rFonts w:ascii="Times New Roman"/>
                <w:b w:val="false"/>
                <w:i w:val="false"/>
                <w:color w:val="000000"/>
                <w:sz w:val="20"/>
              </w:rPr>
              <w:t>
11</w:t>
            </w:r>
          </w:p>
          <w:bookmarkEnd w:id="80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"Казанка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Казанка ауылы, </w:t>
            </w:r>
            <w:r>
              <w:br/>
            </w:r>
            <w:r>
              <w:rPr>
                <w:rFonts w:ascii="Times New Roman"/>
                <w:b w:val="false"/>
                <w:i w:val="false"/>
                <w:color w:val="000000"/>
                <w:sz w:val="20"/>
              </w:rPr>
              <w:t>
Школьная көшесі, 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3"/>
          <w:p>
            <w:pPr>
              <w:spacing w:after="20"/>
              <w:ind w:left="20"/>
              <w:jc w:val="both"/>
            </w:pPr>
            <w:r>
              <w:rPr>
                <w:rFonts w:ascii="Times New Roman"/>
                <w:b w:val="false"/>
                <w:i w:val="false"/>
                <w:color w:val="000000"/>
                <w:sz w:val="20"/>
              </w:rPr>
              <w:t>
12</w:t>
            </w:r>
          </w:p>
          <w:bookmarkEnd w:id="8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"Железное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Железное ауылы, </w:t>
            </w:r>
            <w:r>
              <w:br/>
            </w:r>
            <w:r>
              <w:rPr>
                <w:rFonts w:ascii="Times New Roman"/>
                <w:b w:val="false"/>
                <w:i w:val="false"/>
                <w:color w:val="000000"/>
                <w:sz w:val="20"/>
              </w:rPr>
              <w:t>
Мир көшесі, 29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4"/>
          <w:p>
            <w:pPr>
              <w:spacing w:after="20"/>
              <w:ind w:left="20"/>
              <w:jc w:val="both"/>
            </w:pPr>
            <w:r>
              <w:rPr>
                <w:rFonts w:ascii="Times New Roman"/>
                <w:b w:val="false"/>
                <w:i w:val="false"/>
                <w:color w:val="000000"/>
                <w:sz w:val="20"/>
              </w:rPr>
              <w:t>
13</w:t>
            </w:r>
          </w:p>
          <w:bookmarkEnd w:id="8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"Жамбыл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Жамбыл ауылы, </w:t>
            </w:r>
            <w:r>
              <w:br/>
            </w:r>
            <w:r>
              <w:rPr>
                <w:rFonts w:ascii="Times New Roman"/>
                <w:b w:val="false"/>
                <w:i w:val="false"/>
                <w:color w:val="000000"/>
                <w:sz w:val="20"/>
              </w:rPr>
              <w:t xml:space="preserve">
Мектеп көшесі, 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5"/>
          <w:p>
            <w:pPr>
              <w:spacing w:after="20"/>
              <w:ind w:left="20"/>
              <w:jc w:val="both"/>
            </w:pPr>
            <w:r>
              <w:rPr>
                <w:rFonts w:ascii="Times New Roman"/>
                <w:b w:val="false"/>
                <w:i w:val="false"/>
                <w:color w:val="000000"/>
                <w:sz w:val="20"/>
              </w:rPr>
              <w:t>
14</w:t>
            </w:r>
          </w:p>
          <w:bookmarkEnd w:id="8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"Екатериновка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Екатериновка ауылы, </w:t>
            </w:r>
            <w:r>
              <w:br/>
            </w:r>
            <w:r>
              <w:rPr>
                <w:rFonts w:ascii="Times New Roman"/>
                <w:b w:val="false"/>
                <w:i w:val="false"/>
                <w:color w:val="000000"/>
                <w:sz w:val="20"/>
              </w:rPr>
              <w:t>
Школьная көшесі, 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6"/>
          <w:p>
            <w:pPr>
              <w:spacing w:after="20"/>
              <w:ind w:left="20"/>
              <w:jc w:val="both"/>
            </w:pPr>
            <w:r>
              <w:rPr>
                <w:rFonts w:ascii="Times New Roman"/>
                <w:b w:val="false"/>
                <w:i w:val="false"/>
                <w:color w:val="000000"/>
                <w:sz w:val="20"/>
              </w:rPr>
              <w:t>
15</w:t>
            </w:r>
          </w:p>
          <w:bookmarkEnd w:id="80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"Буденное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Буденное ауылы,</w:t>
            </w:r>
            <w:r>
              <w:br/>
            </w:r>
            <w:r>
              <w:rPr>
                <w:rFonts w:ascii="Times New Roman"/>
                <w:b w:val="false"/>
                <w:i w:val="false"/>
                <w:color w:val="000000"/>
                <w:sz w:val="20"/>
              </w:rPr>
              <w:t>
Школьная көшесі, 26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7"/>
          <w:p>
            <w:pPr>
              <w:spacing w:after="20"/>
              <w:ind w:left="20"/>
              <w:jc w:val="both"/>
            </w:pPr>
            <w:r>
              <w:rPr>
                <w:rFonts w:ascii="Times New Roman"/>
                <w:b w:val="false"/>
                <w:i w:val="false"/>
                <w:color w:val="000000"/>
                <w:sz w:val="20"/>
              </w:rPr>
              <w:t>
16</w:t>
            </w:r>
          </w:p>
          <w:bookmarkEnd w:id="8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"Архангелка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Архангелка ауылы, </w:t>
            </w:r>
            <w:r>
              <w:br/>
            </w:r>
            <w:r>
              <w:rPr>
                <w:rFonts w:ascii="Times New Roman"/>
                <w:b w:val="false"/>
                <w:i w:val="false"/>
                <w:color w:val="000000"/>
                <w:sz w:val="20"/>
              </w:rPr>
              <w:t>
Центральная көшесі, 29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8"/>
          <w:p>
            <w:pPr>
              <w:spacing w:after="20"/>
              <w:ind w:left="20"/>
              <w:jc w:val="both"/>
            </w:pPr>
            <w:r>
              <w:rPr>
                <w:rFonts w:ascii="Times New Roman"/>
                <w:b w:val="false"/>
                <w:i w:val="false"/>
                <w:color w:val="000000"/>
                <w:sz w:val="20"/>
              </w:rPr>
              <w:t>
17</w:t>
            </w:r>
          </w:p>
          <w:bookmarkEnd w:id="80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"Айымжан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Айымжан ауылы,</w:t>
            </w:r>
            <w:r>
              <w:br/>
            </w:r>
            <w:r>
              <w:rPr>
                <w:rFonts w:ascii="Times New Roman"/>
                <w:b w:val="false"/>
                <w:i w:val="false"/>
                <w:color w:val="000000"/>
                <w:sz w:val="20"/>
              </w:rPr>
              <w:t>
Абай көшесі, 41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9"/>
          <w:p>
            <w:pPr>
              <w:spacing w:after="20"/>
              <w:ind w:left="20"/>
              <w:jc w:val="both"/>
            </w:pPr>
            <w:r>
              <w:rPr>
                <w:rFonts w:ascii="Times New Roman"/>
                <w:b w:val="false"/>
                <w:i w:val="false"/>
                <w:color w:val="000000"/>
                <w:sz w:val="20"/>
              </w:rPr>
              <w:t>
18</w:t>
            </w:r>
          </w:p>
          <w:bookmarkEnd w:id="80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"Баян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Баян ауылы,</w:t>
            </w:r>
            <w:r>
              <w:br/>
            </w:r>
            <w:r>
              <w:rPr>
                <w:rFonts w:ascii="Times New Roman"/>
                <w:b w:val="false"/>
                <w:i w:val="false"/>
                <w:color w:val="000000"/>
                <w:sz w:val="20"/>
              </w:rPr>
              <w:t>
Шағырай көшесі, 34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0"/>
          <w:p>
            <w:pPr>
              <w:spacing w:after="20"/>
              <w:ind w:left="20"/>
              <w:jc w:val="both"/>
            </w:pPr>
            <w:r>
              <w:rPr>
                <w:rFonts w:ascii="Times New Roman"/>
                <w:b w:val="false"/>
                <w:i w:val="false"/>
                <w:color w:val="000000"/>
                <w:sz w:val="20"/>
              </w:rPr>
              <w:t>
19</w:t>
            </w:r>
          </w:p>
          <w:bookmarkEnd w:id="81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"Благовещенка № 2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Благовещенка ауылы,</w:t>
            </w:r>
            <w:r>
              <w:br/>
            </w:r>
            <w:r>
              <w:rPr>
                <w:rFonts w:ascii="Times New Roman"/>
                <w:b w:val="false"/>
                <w:i w:val="false"/>
                <w:color w:val="000000"/>
                <w:sz w:val="20"/>
              </w:rPr>
              <w:t>
Мир көшесі, 7</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1"/>
          <w:p>
            <w:pPr>
              <w:spacing w:after="20"/>
              <w:ind w:left="20"/>
              <w:jc w:val="both"/>
            </w:pPr>
            <w:r>
              <w:rPr>
                <w:rFonts w:ascii="Times New Roman"/>
                <w:b w:val="false"/>
                <w:i w:val="false"/>
                <w:color w:val="000000"/>
                <w:sz w:val="20"/>
              </w:rPr>
              <w:t>
20</w:t>
            </w:r>
          </w:p>
          <w:bookmarkEnd w:id="81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"1 Благовещенка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Благовещенка ауылы,</w:t>
            </w:r>
            <w:r>
              <w:br/>
            </w:r>
            <w:r>
              <w:rPr>
                <w:rFonts w:ascii="Times New Roman"/>
                <w:b w:val="false"/>
                <w:i w:val="false"/>
                <w:color w:val="000000"/>
                <w:sz w:val="20"/>
              </w:rPr>
              <w:t>
Мир көшесі, 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2"/>
          <w:p>
            <w:pPr>
              <w:spacing w:after="20"/>
              <w:ind w:left="20"/>
              <w:jc w:val="both"/>
            </w:pPr>
            <w:r>
              <w:rPr>
                <w:rFonts w:ascii="Times New Roman"/>
                <w:b w:val="false"/>
                <w:i w:val="false"/>
                <w:color w:val="000000"/>
                <w:sz w:val="20"/>
              </w:rPr>
              <w:t>
21</w:t>
            </w:r>
          </w:p>
          <w:bookmarkEnd w:id="81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"С.Мұканов атындағы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Святодуховка ауылы,</w:t>
            </w:r>
            <w:r>
              <w:br/>
            </w:r>
            <w:r>
              <w:rPr>
                <w:rFonts w:ascii="Times New Roman"/>
                <w:b w:val="false"/>
                <w:i w:val="false"/>
                <w:color w:val="000000"/>
                <w:sz w:val="20"/>
              </w:rPr>
              <w:t>
Мектеп 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3"/>
          <w:p>
            <w:pPr>
              <w:spacing w:after="20"/>
              <w:ind w:left="20"/>
              <w:jc w:val="both"/>
            </w:pPr>
            <w:r>
              <w:rPr>
                <w:rFonts w:ascii="Times New Roman"/>
                <w:b w:val="false"/>
                <w:i w:val="false"/>
                <w:color w:val="000000"/>
                <w:sz w:val="20"/>
              </w:rPr>
              <w:t>
22</w:t>
            </w:r>
          </w:p>
          <w:bookmarkEnd w:id="81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 2 Преснов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Пресновка ауылы,</w:t>
            </w:r>
            <w:r>
              <w:br/>
            </w:r>
            <w:r>
              <w:rPr>
                <w:rFonts w:ascii="Times New Roman"/>
                <w:b w:val="false"/>
                <w:i w:val="false"/>
                <w:color w:val="000000"/>
                <w:sz w:val="20"/>
              </w:rPr>
              <w:t xml:space="preserve">
Е.Шайкин көшесі, 29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4"/>
          <w:p>
            <w:pPr>
              <w:spacing w:after="20"/>
              <w:ind w:left="20"/>
              <w:jc w:val="both"/>
            </w:pPr>
            <w:r>
              <w:rPr>
                <w:rFonts w:ascii="Times New Roman"/>
                <w:b w:val="false"/>
                <w:i w:val="false"/>
                <w:color w:val="000000"/>
                <w:sz w:val="20"/>
              </w:rPr>
              <w:t>
23</w:t>
            </w:r>
          </w:p>
          <w:bookmarkEnd w:id="81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"И.П. Шухов атындағы </w:t>
            </w:r>
            <w:r>
              <w:br/>
            </w:r>
            <w:r>
              <w:rPr>
                <w:rFonts w:ascii="Times New Roman"/>
                <w:b w:val="false"/>
                <w:i w:val="false"/>
                <w:color w:val="000000"/>
                <w:sz w:val="20"/>
              </w:rPr>
              <w:t>
Преснов орта мектеп-гимназиясы"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Пресновка ауылы,</w:t>
            </w:r>
            <w:r>
              <w:br/>
            </w:r>
            <w:r>
              <w:rPr>
                <w:rFonts w:ascii="Times New Roman"/>
                <w:b w:val="false"/>
                <w:i w:val="false"/>
                <w:color w:val="000000"/>
                <w:sz w:val="20"/>
              </w:rPr>
              <w:t>
Кошевой көшесі, 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5"/>
          <w:p>
            <w:pPr>
              <w:spacing w:after="20"/>
              <w:ind w:left="20"/>
              <w:jc w:val="both"/>
            </w:pPr>
            <w:r>
              <w:rPr>
                <w:rFonts w:ascii="Times New Roman"/>
                <w:b w:val="false"/>
                <w:i w:val="false"/>
                <w:color w:val="000000"/>
                <w:sz w:val="20"/>
              </w:rPr>
              <w:t>
24</w:t>
            </w:r>
          </w:p>
          <w:bookmarkEnd w:id="81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"Ұзынкөл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Үзынкөл аулы,</w:t>
            </w:r>
            <w:r>
              <w:br/>
            </w:r>
            <w:r>
              <w:rPr>
                <w:rFonts w:ascii="Times New Roman"/>
                <w:b w:val="false"/>
                <w:i w:val="false"/>
                <w:color w:val="000000"/>
                <w:sz w:val="20"/>
              </w:rPr>
              <w:t xml:space="preserve">
Мира көшесі, 27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6"/>
          <w:p>
            <w:pPr>
              <w:spacing w:after="20"/>
              <w:ind w:left="20"/>
              <w:jc w:val="both"/>
            </w:pPr>
            <w:r>
              <w:rPr>
                <w:rFonts w:ascii="Times New Roman"/>
                <w:b w:val="false"/>
                <w:i w:val="false"/>
                <w:color w:val="000000"/>
                <w:sz w:val="20"/>
              </w:rPr>
              <w:t>
25</w:t>
            </w:r>
          </w:p>
          <w:bookmarkEnd w:id="81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"Суаткөл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Суаткөл аулы,</w:t>
            </w:r>
            <w:r>
              <w:br/>
            </w:r>
            <w:r>
              <w:rPr>
                <w:rFonts w:ascii="Times New Roman"/>
                <w:b w:val="false"/>
                <w:i w:val="false"/>
                <w:color w:val="000000"/>
                <w:sz w:val="20"/>
              </w:rPr>
              <w:t>
Центральная көшесі, 10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7"/>
          <w:p>
            <w:pPr>
              <w:spacing w:after="20"/>
              <w:ind w:left="20"/>
              <w:jc w:val="both"/>
            </w:pPr>
            <w:r>
              <w:rPr>
                <w:rFonts w:ascii="Times New Roman"/>
                <w:b w:val="false"/>
                <w:i w:val="false"/>
                <w:color w:val="000000"/>
                <w:sz w:val="20"/>
              </w:rPr>
              <w:t>
26</w:t>
            </w:r>
          </w:p>
          <w:bookmarkEnd w:id="81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"Сенжарка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Сенжарка аулы,</w:t>
            </w:r>
            <w:r>
              <w:br/>
            </w:r>
            <w:r>
              <w:rPr>
                <w:rFonts w:ascii="Times New Roman"/>
                <w:b w:val="false"/>
                <w:i w:val="false"/>
                <w:color w:val="000000"/>
                <w:sz w:val="20"/>
              </w:rPr>
              <w:t>
Центральная көшесі, 21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8"/>
          <w:p>
            <w:pPr>
              <w:spacing w:after="20"/>
              <w:ind w:left="20"/>
              <w:jc w:val="both"/>
            </w:pPr>
            <w:r>
              <w:rPr>
                <w:rFonts w:ascii="Times New Roman"/>
                <w:b w:val="false"/>
                <w:i w:val="false"/>
                <w:color w:val="000000"/>
                <w:sz w:val="20"/>
              </w:rPr>
              <w:t>
27</w:t>
            </w:r>
          </w:p>
          <w:bookmarkEnd w:id="81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"Рождественка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Рождественка аулы,</w:t>
            </w:r>
            <w:r>
              <w:br/>
            </w:r>
            <w:r>
              <w:rPr>
                <w:rFonts w:ascii="Times New Roman"/>
                <w:b w:val="false"/>
                <w:i w:val="false"/>
                <w:color w:val="000000"/>
                <w:sz w:val="20"/>
              </w:rPr>
              <w:t xml:space="preserve">
Новая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9"/>
          <w:p>
            <w:pPr>
              <w:spacing w:after="20"/>
              <w:ind w:left="20"/>
              <w:jc w:val="both"/>
            </w:pPr>
            <w:r>
              <w:rPr>
                <w:rFonts w:ascii="Times New Roman"/>
                <w:b w:val="false"/>
                <w:i w:val="false"/>
                <w:color w:val="000000"/>
                <w:sz w:val="20"/>
              </w:rPr>
              <w:t>
28</w:t>
            </w:r>
          </w:p>
          <w:bookmarkEnd w:id="81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"Миролюбово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Миролюбово ауылы,</w:t>
            </w:r>
            <w:r>
              <w:br/>
            </w:r>
            <w:r>
              <w:rPr>
                <w:rFonts w:ascii="Times New Roman"/>
                <w:b w:val="false"/>
                <w:i w:val="false"/>
                <w:color w:val="000000"/>
                <w:sz w:val="20"/>
              </w:rPr>
              <w:t>
Школьная көшесі, 45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0"/>
          <w:p>
            <w:pPr>
              <w:spacing w:after="20"/>
              <w:ind w:left="20"/>
              <w:jc w:val="both"/>
            </w:pPr>
            <w:r>
              <w:rPr>
                <w:rFonts w:ascii="Times New Roman"/>
                <w:b w:val="false"/>
                <w:i w:val="false"/>
                <w:color w:val="000000"/>
                <w:sz w:val="20"/>
              </w:rPr>
              <w:t>
29</w:t>
            </w:r>
          </w:p>
          <w:bookmarkEnd w:id="82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"Макарьевка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Макарьевка ауылы,</w:t>
            </w:r>
            <w:r>
              <w:br/>
            </w:r>
            <w:r>
              <w:rPr>
                <w:rFonts w:ascii="Times New Roman"/>
                <w:b w:val="false"/>
                <w:i w:val="false"/>
                <w:color w:val="000000"/>
                <w:sz w:val="20"/>
              </w:rPr>
              <w:t>
Школьная көшесі, 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1"/>
          <w:p>
            <w:pPr>
              <w:spacing w:after="20"/>
              <w:ind w:left="20"/>
              <w:jc w:val="both"/>
            </w:pPr>
            <w:r>
              <w:rPr>
                <w:rFonts w:ascii="Times New Roman"/>
                <w:b w:val="false"/>
                <w:i w:val="false"/>
                <w:color w:val="000000"/>
                <w:sz w:val="20"/>
              </w:rPr>
              <w:t>
30</w:t>
            </w:r>
          </w:p>
          <w:bookmarkEnd w:id="82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"Калиновка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Калиновка ауылы,</w:t>
            </w:r>
            <w:r>
              <w:br/>
            </w:r>
            <w:r>
              <w:rPr>
                <w:rFonts w:ascii="Times New Roman"/>
                <w:b w:val="false"/>
                <w:i w:val="false"/>
                <w:color w:val="000000"/>
                <w:sz w:val="20"/>
              </w:rPr>
              <w:t>
Степная көшесі, 18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2"/>
          <w:p>
            <w:pPr>
              <w:spacing w:after="20"/>
              <w:ind w:left="20"/>
              <w:jc w:val="both"/>
            </w:pPr>
            <w:r>
              <w:rPr>
                <w:rFonts w:ascii="Times New Roman"/>
                <w:b w:val="false"/>
                <w:i w:val="false"/>
                <w:color w:val="000000"/>
                <w:sz w:val="20"/>
              </w:rPr>
              <w:t>
31</w:t>
            </w:r>
          </w:p>
          <w:bookmarkEnd w:id="82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 "Богдановка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Богдановка ауылы,</w:t>
            </w:r>
            <w:r>
              <w:br/>
            </w:r>
            <w:r>
              <w:rPr>
                <w:rFonts w:ascii="Times New Roman"/>
                <w:b w:val="false"/>
                <w:i w:val="false"/>
                <w:color w:val="000000"/>
                <w:sz w:val="20"/>
              </w:rPr>
              <w:t>
Школьная көшесі, 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3"/>
          <w:p>
            <w:pPr>
              <w:spacing w:after="20"/>
              <w:ind w:left="20"/>
              <w:jc w:val="both"/>
            </w:pPr>
            <w:r>
              <w:rPr>
                <w:rFonts w:ascii="Times New Roman"/>
                <w:b w:val="false"/>
                <w:i w:val="false"/>
                <w:color w:val="000000"/>
                <w:sz w:val="20"/>
              </w:rPr>
              <w:t>
32</w:t>
            </w:r>
          </w:p>
          <w:bookmarkEnd w:id="82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Чапаевка ауылы, </w:t>
            </w:r>
            <w:r>
              <w:br/>
            </w:r>
            <w:r>
              <w:rPr>
                <w:rFonts w:ascii="Times New Roman"/>
                <w:b w:val="false"/>
                <w:i w:val="false"/>
                <w:color w:val="000000"/>
                <w:sz w:val="20"/>
              </w:rPr>
              <w:t xml:space="preserve">
Украинская көшесі, 32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4"/>
          <w:p>
            <w:pPr>
              <w:spacing w:after="20"/>
              <w:ind w:left="20"/>
              <w:jc w:val="both"/>
            </w:pPr>
            <w:r>
              <w:rPr>
                <w:rFonts w:ascii="Times New Roman"/>
                <w:b w:val="false"/>
                <w:i w:val="false"/>
                <w:color w:val="000000"/>
                <w:sz w:val="20"/>
              </w:rPr>
              <w:t>
33</w:t>
            </w:r>
          </w:p>
          <w:bookmarkEnd w:id="82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Сәбит ауылы, </w:t>
            </w:r>
            <w:r>
              <w:br/>
            </w:r>
            <w:r>
              <w:rPr>
                <w:rFonts w:ascii="Times New Roman"/>
                <w:b w:val="false"/>
                <w:i w:val="false"/>
                <w:color w:val="000000"/>
                <w:sz w:val="20"/>
              </w:rPr>
              <w:t>
С. Мұқанов 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5"/>
          <w:p>
            <w:pPr>
              <w:spacing w:after="20"/>
              <w:ind w:left="20"/>
              <w:jc w:val="both"/>
            </w:pPr>
            <w:r>
              <w:rPr>
                <w:rFonts w:ascii="Times New Roman"/>
                <w:b w:val="false"/>
                <w:i w:val="false"/>
                <w:color w:val="000000"/>
                <w:sz w:val="20"/>
              </w:rPr>
              <w:t>
34</w:t>
            </w:r>
          </w:p>
          <w:bookmarkEnd w:id="82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Орталық ауылы, </w:t>
            </w:r>
            <w:r>
              <w:br/>
            </w:r>
            <w:r>
              <w:rPr>
                <w:rFonts w:ascii="Times New Roman"/>
                <w:b w:val="false"/>
                <w:i w:val="false"/>
                <w:color w:val="000000"/>
                <w:sz w:val="20"/>
              </w:rPr>
              <w:t>
Школьная көшесі,1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6"/>
          <w:p>
            <w:pPr>
              <w:spacing w:after="20"/>
              <w:ind w:left="20"/>
              <w:jc w:val="both"/>
            </w:pPr>
            <w:r>
              <w:rPr>
                <w:rFonts w:ascii="Times New Roman"/>
                <w:b w:val="false"/>
                <w:i w:val="false"/>
                <w:color w:val="000000"/>
                <w:sz w:val="20"/>
              </w:rPr>
              <w:t>
35</w:t>
            </w:r>
          </w:p>
          <w:bookmarkEnd w:id="82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Қарақамыс ауылы, </w:t>
            </w:r>
            <w:r>
              <w:br/>
            </w:r>
            <w:r>
              <w:rPr>
                <w:rFonts w:ascii="Times New Roman"/>
                <w:b w:val="false"/>
                <w:i w:val="false"/>
                <w:color w:val="000000"/>
                <w:sz w:val="20"/>
              </w:rPr>
              <w:t>
Абылайхан көшесі, 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7"/>
          <w:p>
            <w:pPr>
              <w:spacing w:after="20"/>
              <w:ind w:left="20"/>
              <w:jc w:val="both"/>
            </w:pPr>
            <w:r>
              <w:rPr>
                <w:rFonts w:ascii="Times New Roman"/>
                <w:b w:val="false"/>
                <w:i w:val="false"/>
                <w:color w:val="000000"/>
                <w:sz w:val="20"/>
              </w:rPr>
              <w:t>
36</w:t>
            </w:r>
          </w:p>
          <w:bookmarkEnd w:id="82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Новое ауылы,</w:t>
            </w:r>
            <w:r>
              <w:br/>
            </w:r>
            <w:r>
              <w:rPr>
                <w:rFonts w:ascii="Times New Roman"/>
                <w:b w:val="false"/>
                <w:i w:val="false"/>
                <w:color w:val="000000"/>
                <w:sz w:val="20"/>
              </w:rPr>
              <w:t>
Школьная 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8"/>
          <w:p>
            <w:pPr>
              <w:spacing w:after="20"/>
              <w:ind w:left="20"/>
              <w:jc w:val="both"/>
            </w:pPr>
            <w:r>
              <w:rPr>
                <w:rFonts w:ascii="Times New Roman"/>
                <w:b w:val="false"/>
                <w:i w:val="false"/>
                <w:color w:val="000000"/>
                <w:sz w:val="20"/>
              </w:rPr>
              <w:t>
37</w:t>
            </w:r>
          </w:p>
          <w:bookmarkEnd w:id="82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Бауман ауылы,</w:t>
            </w:r>
            <w:r>
              <w:br/>
            </w:r>
            <w:r>
              <w:rPr>
                <w:rFonts w:ascii="Times New Roman"/>
                <w:b w:val="false"/>
                <w:i w:val="false"/>
                <w:color w:val="000000"/>
                <w:sz w:val="20"/>
              </w:rPr>
              <w:t>
Школьная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9"/>
          <w:p>
            <w:pPr>
              <w:spacing w:after="20"/>
              <w:ind w:left="20"/>
              <w:jc w:val="both"/>
            </w:pPr>
            <w:r>
              <w:rPr>
                <w:rFonts w:ascii="Times New Roman"/>
                <w:b w:val="false"/>
                <w:i w:val="false"/>
                <w:color w:val="000000"/>
                <w:sz w:val="20"/>
              </w:rPr>
              <w:t>
38</w:t>
            </w:r>
          </w:p>
          <w:bookmarkEnd w:id="82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Амангелді ауылы,</w:t>
            </w:r>
            <w:r>
              <w:br/>
            </w:r>
            <w:r>
              <w:rPr>
                <w:rFonts w:ascii="Times New Roman"/>
                <w:b w:val="false"/>
                <w:i w:val="false"/>
                <w:color w:val="000000"/>
                <w:sz w:val="20"/>
              </w:rPr>
              <w:t>
Мектеп 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0"/>
          <w:p>
            <w:pPr>
              <w:spacing w:after="20"/>
              <w:ind w:left="20"/>
              <w:jc w:val="both"/>
            </w:pPr>
            <w:r>
              <w:rPr>
                <w:rFonts w:ascii="Times New Roman"/>
                <w:b w:val="false"/>
                <w:i w:val="false"/>
                <w:color w:val="000000"/>
                <w:sz w:val="20"/>
              </w:rPr>
              <w:t>
39</w:t>
            </w:r>
          </w:p>
          <w:bookmarkEnd w:id="83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Айтуар аулы,</w:t>
            </w:r>
            <w:r>
              <w:br/>
            </w:r>
            <w:r>
              <w:rPr>
                <w:rFonts w:ascii="Times New Roman"/>
                <w:b w:val="false"/>
                <w:i w:val="false"/>
                <w:color w:val="000000"/>
                <w:sz w:val="20"/>
              </w:rPr>
              <w:t xml:space="preserve">
Достық көшесі, 1а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1"/>
          <w:p>
            <w:pPr>
              <w:spacing w:after="20"/>
              <w:ind w:left="20"/>
              <w:jc w:val="both"/>
            </w:pPr>
            <w:r>
              <w:rPr>
                <w:rFonts w:ascii="Times New Roman"/>
                <w:b w:val="false"/>
                <w:i w:val="false"/>
                <w:color w:val="000000"/>
                <w:sz w:val="20"/>
              </w:rPr>
              <w:t>
40</w:t>
            </w:r>
          </w:p>
          <w:bookmarkEnd w:id="83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Есперлі аулы,</w:t>
            </w:r>
            <w:r>
              <w:br/>
            </w:r>
            <w:r>
              <w:rPr>
                <w:rFonts w:ascii="Times New Roman"/>
                <w:b w:val="false"/>
                <w:i w:val="false"/>
                <w:color w:val="000000"/>
                <w:sz w:val="20"/>
              </w:rPr>
              <w:t>
Мектеп 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2"/>
          <w:p>
            <w:pPr>
              <w:spacing w:after="20"/>
              <w:ind w:left="20"/>
              <w:jc w:val="both"/>
            </w:pPr>
            <w:r>
              <w:rPr>
                <w:rFonts w:ascii="Times New Roman"/>
                <w:b w:val="false"/>
                <w:i w:val="false"/>
                <w:color w:val="000000"/>
                <w:sz w:val="20"/>
              </w:rPr>
              <w:t>
41</w:t>
            </w:r>
          </w:p>
          <w:bookmarkEnd w:id="83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"Кировка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Баймағанбет Ізтөлин аулы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3"/>
          <w:p>
            <w:pPr>
              <w:spacing w:after="20"/>
              <w:ind w:left="20"/>
              <w:jc w:val="both"/>
            </w:pPr>
            <w:r>
              <w:rPr>
                <w:rFonts w:ascii="Times New Roman"/>
                <w:b w:val="false"/>
                <w:i w:val="false"/>
                <w:color w:val="000000"/>
                <w:sz w:val="20"/>
              </w:rPr>
              <w:t>
42</w:t>
            </w:r>
          </w:p>
          <w:bookmarkEnd w:id="83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Петровка ауылы,</w:t>
            </w:r>
            <w:r>
              <w:br/>
            </w:r>
            <w:r>
              <w:rPr>
                <w:rFonts w:ascii="Times New Roman"/>
                <w:b w:val="false"/>
                <w:i w:val="false"/>
                <w:color w:val="000000"/>
                <w:sz w:val="20"/>
              </w:rPr>
              <w:t>
Октябрьская көшесі, 25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4"/>
          <w:p>
            <w:pPr>
              <w:spacing w:after="20"/>
              <w:ind w:left="20"/>
              <w:jc w:val="both"/>
            </w:pPr>
            <w:r>
              <w:rPr>
                <w:rFonts w:ascii="Times New Roman"/>
                <w:b w:val="false"/>
                <w:i w:val="false"/>
                <w:color w:val="000000"/>
                <w:sz w:val="20"/>
              </w:rPr>
              <w:t>
43</w:t>
            </w:r>
          </w:p>
          <w:bookmarkEnd w:id="83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Үлгі аулы,</w:t>
            </w:r>
            <w:r>
              <w:br/>
            </w:r>
            <w:r>
              <w:rPr>
                <w:rFonts w:ascii="Times New Roman"/>
                <w:b w:val="false"/>
                <w:i w:val="false"/>
                <w:color w:val="000000"/>
                <w:sz w:val="20"/>
              </w:rPr>
              <w:t>
Е. Шайкина көшесі, 20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5"/>
          <w:p>
            <w:pPr>
              <w:spacing w:after="20"/>
              <w:ind w:left="20"/>
              <w:jc w:val="both"/>
            </w:pPr>
            <w:r>
              <w:rPr>
                <w:rFonts w:ascii="Times New Roman"/>
                <w:b w:val="false"/>
                <w:i w:val="false"/>
                <w:color w:val="000000"/>
                <w:sz w:val="20"/>
              </w:rPr>
              <w:t>
Уәлиханов ауданы</w:t>
            </w:r>
          </w:p>
          <w:bookmarkEnd w:id="835"/>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6"/>
          <w:p>
            <w:pPr>
              <w:spacing w:after="20"/>
              <w:ind w:left="20"/>
              <w:jc w:val="both"/>
            </w:pPr>
            <w:r>
              <w:rPr>
                <w:rFonts w:ascii="Times New Roman"/>
                <w:b w:val="false"/>
                <w:i w:val="false"/>
                <w:color w:val="000000"/>
                <w:sz w:val="20"/>
              </w:rPr>
              <w:t>
1</w:t>
            </w:r>
          </w:p>
          <w:bookmarkEnd w:id="83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"Елтай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Көктерек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7"/>
          <w:p>
            <w:pPr>
              <w:spacing w:after="20"/>
              <w:ind w:left="20"/>
              <w:jc w:val="both"/>
            </w:pPr>
            <w:r>
              <w:rPr>
                <w:rFonts w:ascii="Times New Roman"/>
                <w:b w:val="false"/>
                <w:i w:val="false"/>
                <w:color w:val="000000"/>
                <w:sz w:val="20"/>
              </w:rPr>
              <w:t>
2</w:t>
            </w:r>
          </w:p>
          <w:bookmarkEnd w:id="83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"Телжан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Телжан аулы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8"/>
          <w:p>
            <w:pPr>
              <w:spacing w:after="20"/>
              <w:ind w:left="20"/>
              <w:jc w:val="both"/>
            </w:pPr>
            <w:r>
              <w:rPr>
                <w:rFonts w:ascii="Times New Roman"/>
                <w:b w:val="false"/>
                <w:i w:val="false"/>
                <w:color w:val="000000"/>
                <w:sz w:val="20"/>
              </w:rPr>
              <w:t>
3</w:t>
            </w:r>
          </w:p>
          <w:bookmarkEnd w:id="83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"Жамбыл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Жамбыл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9"/>
          <w:p>
            <w:pPr>
              <w:spacing w:after="20"/>
              <w:ind w:left="20"/>
              <w:jc w:val="both"/>
            </w:pPr>
            <w:r>
              <w:rPr>
                <w:rFonts w:ascii="Times New Roman"/>
                <w:b w:val="false"/>
                <w:i w:val="false"/>
                <w:color w:val="000000"/>
                <w:sz w:val="20"/>
              </w:rPr>
              <w:t>
4</w:t>
            </w:r>
          </w:p>
          <w:bookmarkEnd w:id="83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"Кішкенекөл №1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0"/>
          <w:p>
            <w:pPr>
              <w:spacing w:after="20"/>
              <w:ind w:left="20"/>
              <w:jc w:val="both"/>
            </w:pPr>
            <w:r>
              <w:rPr>
                <w:rFonts w:ascii="Times New Roman"/>
                <w:b w:val="false"/>
                <w:i w:val="false"/>
                <w:color w:val="000000"/>
                <w:sz w:val="20"/>
              </w:rPr>
              <w:t>
5</w:t>
            </w:r>
          </w:p>
          <w:bookmarkEnd w:id="84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"Қайрат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Қайрат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1"/>
          <w:p>
            <w:pPr>
              <w:spacing w:after="20"/>
              <w:ind w:left="20"/>
              <w:jc w:val="both"/>
            </w:pPr>
            <w:r>
              <w:rPr>
                <w:rFonts w:ascii="Times New Roman"/>
                <w:b w:val="false"/>
                <w:i w:val="false"/>
                <w:color w:val="000000"/>
                <w:sz w:val="20"/>
              </w:rPr>
              <w:t>
6</w:t>
            </w:r>
          </w:p>
          <w:bookmarkEnd w:id="84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"Бидайық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Бидайық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2"/>
          <w:p>
            <w:pPr>
              <w:spacing w:after="20"/>
              <w:ind w:left="20"/>
              <w:jc w:val="both"/>
            </w:pPr>
            <w:r>
              <w:rPr>
                <w:rFonts w:ascii="Times New Roman"/>
                <w:b w:val="false"/>
                <w:i w:val="false"/>
                <w:color w:val="000000"/>
                <w:sz w:val="20"/>
              </w:rPr>
              <w:t>
7</w:t>
            </w:r>
          </w:p>
          <w:bookmarkEnd w:id="84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"Көбенсай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Көбенсай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3"/>
          <w:p>
            <w:pPr>
              <w:spacing w:after="20"/>
              <w:ind w:left="20"/>
              <w:jc w:val="both"/>
            </w:pPr>
            <w:r>
              <w:rPr>
                <w:rFonts w:ascii="Times New Roman"/>
                <w:b w:val="false"/>
                <w:i w:val="false"/>
                <w:color w:val="000000"/>
                <w:sz w:val="20"/>
              </w:rPr>
              <w:t>
8</w:t>
            </w:r>
          </w:p>
          <w:bookmarkEnd w:id="84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"Қаратерек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Қаратерек аулы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4"/>
          <w:p>
            <w:pPr>
              <w:spacing w:after="20"/>
              <w:ind w:left="20"/>
              <w:jc w:val="both"/>
            </w:pPr>
            <w:r>
              <w:rPr>
                <w:rFonts w:ascii="Times New Roman"/>
                <w:b w:val="false"/>
                <w:i w:val="false"/>
                <w:color w:val="000000"/>
                <w:sz w:val="20"/>
              </w:rPr>
              <w:t>
9</w:t>
            </w:r>
          </w:p>
          <w:bookmarkEnd w:id="84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"Чехов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Ақбұлақ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5"/>
          <w:p>
            <w:pPr>
              <w:spacing w:after="20"/>
              <w:ind w:left="20"/>
              <w:jc w:val="both"/>
            </w:pPr>
            <w:r>
              <w:rPr>
                <w:rFonts w:ascii="Times New Roman"/>
                <w:b w:val="false"/>
                <w:i w:val="false"/>
                <w:color w:val="000000"/>
                <w:sz w:val="20"/>
              </w:rPr>
              <w:t>
10</w:t>
            </w:r>
          </w:p>
          <w:bookmarkEnd w:id="84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"Мортық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Мортық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6"/>
          <w:p>
            <w:pPr>
              <w:spacing w:after="20"/>
              <w:ind w:left="20"/>
              <w:jc w:val="both"/>
            </w:pPr>
            <w:r>
              <w:rPr>
                <w:rFonts w:ascii="Times New Roman"/>
                <w:b w:val="false"/>
                <w:i w:val="false"/>
                <w:color w:val="000000"/>
                <w:sz w:val="20"/>
              </w:rPr>
              <w:t>
11</w:t>
            </w:r>
          </w:p>
          <w:bookmarkEnd w:id="84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"Кішкенекөл қазақ мектеп-гимназиясы"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7"/>
          <w:p>
            <w:pPr>
              <w:spacing w:after="20"/>
              <w:ind w:left="20"/>
              <w:jc w:val="both"/>
            </w:pPr>
            <w:r>
              <w:rPr>
                <w:rFonts w:ascii="Times New Roman"/>
                <w:b w:val="false"/>
                <w:i w:val="false"/>
                <w:color w:val="000000"/>
                <w:sz w:val="20"/>
              </w:rPr>
              <w:t>
12</w:t>
            </w:r>
          </w:p>
          <w:bookmarkEnd w:id="84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"Чернигов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Қондыбай аулы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8"/>
          <w:p>
            <w:pPr>
              <w:spacing w:after="20"/>
              <w:ind w:left="20"/>
              <w:jc w:val="both"/>
            </w:pPr>
            <w:r>
              <w:rPr>
                <w:rFonts w:ascii="Times New Roman"/>
                <w:b w:val="false"/>
                <w:i w:val="false"/>
                <w:color w:val="000000"/>
                <w:sz w:val="20"/>
              </w:rPr>
              <w:t>
13</w:t>
            </w:r>
          </w:p>
          <w:bookmarkEnd w:id="84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"Ақтүйесай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Ақтүйесай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9"/>
          <w:p>
            <w:pPr>
              <w:spacing w:after="20"/>
              <w:ind w:left="20"/>
              <w:jc w:val="both"/>
            </w:pPr>
            <w:r>
              <w:rPr>
                <w:rFonts w:ascii="Times New Roman"/>
                <w:b w:val="false"/>
                <w:i w:val="false"/>
                <w:color w:val="000000"/>
                <w:sz w:val="20"/>
              </w:rPr>
              <w:t>
14</w:t>
            </w:r>
          </w:p>
          <w:bookmarkEnd w:id="84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 2 ішінара интернатты</w:t>
            </w:r>
            <w:r>
              <w:br/>
            </w:r>
            <w:r>
              <w:rPr>
                <w:rFonts w:ascii="Times New Roman"/>
                <w:b w:val="false"/>
                <w:i w:val="false"/>
                <w:color w:val="000000"/>
                <w:sz w:val="20"/>
              </w:rPr>
              <w:t>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0"/>
          <w:p>
            <w:pPr>
              <w:spacing w:after="20"/>
              <w:ind w:left="20"/>
              <w:jc w:val="both"/>
            </w:pPr>
            <w:r>
              <w:rPr>
                <w:rFonts w:ascii="Times New Roman"/>
                <w:b w:val="false"/>
                <w:i w:val="false"/>
                <w:color w:val="000000"/>
                <w:sz w:val="20"/>
              </w:rPr>
              <w:t>
15</w:t>
            </w:r>
          </w:p>
          <w:bookmarkEnd w:id="85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"Өндіріс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Өндіріс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1"/>
          <w:p>
            <w:pPr>
              <w:spacing w:after="20"/>
              <w:ind w:left="20"/>
              <w:jc w:val="both"/>
            </w:pPr>
            <w:r>
              <w:rPr>
                <w:rFonts w:ascii="Times New Roman"/>
                <w:b w:val="false"/>
                <w:i w:val="false"/>
                <w:color w:val="000000"/>
                <w:sz w:val="20"/>
              </w:rPr>
              <w:t>
16</w:t>
            </w:r>
          </w:p>
          <w:bookmarkEnd w:id="85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"Озерный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Тілеусай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2"/>
          <w:p>
            <w:pPr>
              <w:spacing w:after="20"/>
              <w:ind w:left="20"/>
              <w:jc w:val="both"/>
            </w:pPr>
            <w:r>
              <w:rPr>
                <w:rFonts w:ascii="Times New Roman"/>
                <w:b w:val="false"/>
                <w:i w:val="false"/>
                <w:color w:val="000000"/>
                <w:sz w:val="20"/>
              </w:rPr>
              <w:t>
17</w:t>
            </w:r>
          </w:p>
          <w:bookmarkEnd w:id="85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"Мағжан Жұмабаев атындағы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Молодая Гвардия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3"/>
          <w:p>
            <w:pPr>
              <w:spacing w:after="20"/>
              <w:ind w:left="20"/>
              <w:jc w:val="both"/>
            </w:pPr>
            <w:r>
              <w:rPr>
                <w:rFonts w:ascii="Times New Roman"/>
                <w:b w:val="false"/>
                <w:i w:val="false"/>
                <w:color w:val="000000"/>
                <w:sz w:val="20"/>
              </w:rPr>
              <w:t>
18</w:t>
            </w:r>
          </w:p>
          <w:bookmarkEnd w:id="85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Уалиханов ауданы білім беру бөлімінің</w:t>
            </w:r>
            <w:r>
              <w:br/>
            </w:r>
            <w:r>
              <w:rPr>
                <w:rFonts w:ascii="Times New Roman"/>
                <w:b w:val="false"/>
                <w:i w:val="false"/>
                <w:color w:val="000000"/>
                <w:sz w:val="20"/>
              </w:rPr>
              <w:t>
"Әуезов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Қулыкөл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4"/>
          <w:p>
            <w:pPr>
              <w:spacing w:after="20"/>
              <w:ind w:left="20"/>
              <w:jc w:val="both"/>
            </w:pPr>
            <w:r>
              <w:rPr>
                <w:rFonts w:ascii="Times New Roman"/>
                <w:b w:val="false"/>
                <w:i w:val="false"/>
                <w:color w:val="000000"/>
                <w:sz w:val="20"/>
              </w:rPr>
              <w:t>
19</w:t>
            </w:r>
          </w:p>
          <w:bookmarkEnd w:id="85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"Шағырсай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Күзексай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5"/>
          <w:p>
            <w:pPr>
              <w:spacing w:after="20"/>
              <w:ind w:left="20"/>
              <w:jc w:val="both"/>
            </w:pPr>
            <w:r>
              <w:rPr>
                <w:rFonts w:ascii="Times New Roman"/>
                <w:b w:val="false"/>
                <w:i w:val="false"/>
                <w:color w:val="000000"/>
                <w:sz w:val="20"/>
              </w:rPr>
              <w:t>
20</w:t>
            </w:r>
          </w:p>
          <w:bookmarkEnd w:id="85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"Қарашілік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Қарашілік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6"/>
          <w:p>
            <w:pPr>
              <w:spacing w:after="20"/>
              <w:ind w:left="20"/>
              <w:jc w:val="both"/>
            </w:pPr>
            <w:r>
              <w:rPr>
                <w:rFonts w:ascii="Times New Roman"/>
                <w:b w:val="false"/>
                <w:i w:val="false"/>
                <w:color w:val="000000"/>
                <w:sz w:val="20"/>
              </w:rPr>
              <w:t>
21</w:t>
            </w:r>
          </w:p>
          <w:bookmarkEnd w:id="85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"Қаратал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Қаратал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7"/>
          <w:p>
            <w:pPr>
              <w:spacing w:after="20"/>
              <w:ind w:left="20"/>
              <w:jc w:val="both"/>
            </w:pPr>
            <w:r>
              <w:rPr>
                <w:rFonts w:ascii="Times New Roman"/>
                <w:b w:val="false"/>
                <w:i w:val="false"/>
                <w:color w:val="000000"/>
                <w:sz w:val="20"/>
              </w:rPr>
              <w:t>
22</w:t>
            </w:r>
          </w:p>
          <w:bookmarkEnd w:id="85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"Береке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Береке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8"/>
          <w:p>
            <w:pPr>
              <w:spacing w:after="20"/>
              <w:ind w:left="20"/>
              <w:jc w:val="both"/>
            </w:pPr>
            <w:r>
              <w:rPr>
                <w:rFonts w:ascii="Times New Roman"/>
                <w:b w:val="false"/>
                <w:i w:val="false"/>
                <w:color w:val="000000"/>
                <w:sz w:val="20"/>
              </w:rPr>
              <w:t>
23</w:t>
            </w:r>
          </w:p>
          <w:bookmarkEnd w:id="85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"Жасқайрат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Жасқайрат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9"/>
          <w:p>
            <w:pPr>
              <w:spacing w:after="20"/>
              <w:ind w:left="20"/>
              <w:jc w:val="both"/>
            </w:pPr>
            <w:r>
              <w:rPr>
                <w:rFonts w:ascii="Times New Roman"/>
                <w:b w:val="false"/>
                <w:i w:val="false"/>
                <w:color w:val="000000"/>
                <w:sz w:val="20"/>
              </w:rPr>
              <w:t>
24</w:t>
            </w:r>
          </w:p>
          <w:bookmarkEnd w:id="85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"Аққұдық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Аққұдық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0"/>
          <w:p>
            <w:pPr>
              <w:spacing w:after="20"/>
              <w:ind w:left="20"/>
              <w:jc w:val="both"/>
            </w:pPr>
            <w:r>
              <w:rPr>
                <w:rFonts w:ascii="Times New Roman"/>
                <w:b w:val="false"/>
                <w:i w:val="false"/>
                <w:color w:val="000000"/>
                <w:sz w:val="20"/>
              </w:rPr>
              <w:t>
Қызылжар ауданы</w:t>
            </w:r>
          </w:p>
          <w:bookmarkEnd w:id="860"/>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1"/>
          <w:p>
            <w:pPr>
              <w:spacing w:after="20"/>
              <w:ind w:left="20"/>
              <w:jc w:val="both"/>
            </w:pPr>
            <w:r>
              <w:rPr>
                <w:rFonts w:ascii="Times New Roman"/>
                <w:b w:val="false"/>
                <w:i w:val="false"/>
                <w:color w:val="000000"/>
                <w:sz w:val="20"/>
              </w:rPr>
              <w:t>
1</w:t>
            </w:r>
          </w:p>
          <w:bookmarkEnd w:id="86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Архангельское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2"/>
          <w:p>
            <w:pPr>
              <w:spacing w:after="20"/>
              <w:ind w:left="20"/>
              <w:jc w:val="both"/>
            </w:pPr>
            <w:r>
              <w:rPr>
                <w:rFonts w:ascii="Times New Roman"/>
                <w:b w:val="false"/>
                <w:i w:val="false"/>
                <w:color w:val="000000"/>
                <w:sz w:val="20"/>
              </w:rPr>
              <w:t>
2</w:t>
            </w:r>
          </w:p>
          <w:bookmarkEnd w:id="86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Асаново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3"/>
          <w:p>
            <w:pPr>
              <w:spacing w:after="20"/>
              <w:ind w:left="20"/>
              <w:jc w:val="both"/>
            </w:pPr>
            <w:r>
              <w:rPr>
                <w:rFonts w:ascii="Times New Roman"/>
                <w:b w:val="false"/>
                <w:i w:val="false"/>
                <w:color w:val="000000"/>
                <w:sz w:val="20"/>
              </w:rPr>
              <w:t>
3</w:t>
            </w:r>
          </w:p>
          <w:bookmarkEnd w:id="86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4"/>
          <w:p>
            <w:pPr>
              <w:spacing w:after="20"/>
              <w:ind w:left="20"/>
              <w:jc w:val="both"/>
            </w:pPr>
            <w:r>
              <w:rPr>
                <w:rFonts w:ascii="Times New Roman"/>
                <w:b w:val="false"/>
                <w:i w:val="false"/>
                <w:color w:val="000000"/>
                <w:sz w:val="20"/>
              </w:rPr>
              <w:t>
4</w:t>
            </w:r>
          </w:p>
          <w:bookmarkEnd w:id="86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w:t>
            </w:r>
            <w:r>
              <w:br/>
            </w:r>
            <w:r>
              <w:rPr>
                <w:rFonts w:ascii="Times New Roman"/>
                <w:b w:val="false"/>
                <w:i w:val="false"/>
                <w:color w:val="000000"/>
                <w:sz w:val="20"/>
              </w:rPr>
              <w:t>
"№ 2 Бескөл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Спортивная көшесі, 13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5"/>
          <w:p>
            <w:pPr>
              <w:spacing w:after="20"/>
              <w:ind w:left="20"/>
              <w:jc w:val="both"/>
            </w:pPr>
            <w:r>
              <w:rPr>
                <w:rFonts w:ascii="Times New Roman"/>
                <w:b w:val="false"/>
                <w:i w:val="false"/>
                <w:color w:val="000000"/>
                <w:sz w:val="20"/>
              </w:rPr>
              <w:t>
5</w:t>
            </w:r>
          </w:p>
          <w:bookmarkEnd w:id="86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Институт көшесі, 1а</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6"/>
          <w:p>
            <w:pPr>
              <w:spacing w:after="20"/>
              <w:ind w:left="20"/>
              <w:jc w:val="both"/>
            </w:pPr>
            <w:r>
              <w:rPr>
                <w:rFonts w:ascii="Times New Roman"/>
                <w:b w:val="false"/>
                <w:i w:val="false"/>
                <w:color w:val="000000"/>
                <w:sz w:val="20"/>
              </w:rPr>
              <w:t>
6</w:t>
            </w:r>
          </w:p>
          <w:bookmarkEnd w:id="86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Большая Малышка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7"/>
          <w:p>
            <w:pPr>
              <w:spacing w:after="20"/>
              <w:ind w:left="20"/>
              <w:jc w:val="both"/>
            </w:pPr>
            <w:r>
              <w:rPr>
                <w:rFonts w:ascii="Times New Roman"/>
                <w:b w:val="false"/>
                <w:i w:val="false"/>
                <w:color w:val="000000"/>
                <w:sz w:val="20"/>
              </w:rPr>
              <w:t>
7</w:t>
            </w:r>
          </w:p>
          <w:bookmarkEnd w:id="86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Бугровое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8"/>
          <w:p>
            <w:pPr>
              <w:spacing w:after="20"/>
              <w:ind w:left="20"/>
              <w:jc w:val="both"/>
            </w:pPr>
            <w:r>
              <w:rPr>
                <w:rFonts w:ascii="Times New Roman"/>
                <w:b w:val="false"/>
                <w:i w:val="false"/>
                <w:color w:val="000000"/>
                <w:sz w:val="20"/>
              </w:rPr>
              <w:t>
8</w:t>
            </w:r>
          </w:p>
          <w:bookmarkEnd w:id="86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Боголюбово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9"/>
          <w:p>
            <w:pPr>
              <w:spacing w:after="20"/>
              <w:ind w:left="20"/>
              <w:jc w:val="both"/>
            </w:pPr>
            <w:r>
              <w:rPr>
                <w:rFonts w:ascii="Times New Roman"/>
                <w:b w:val="false"/>
                <w:i w:val="false"/>
                <w:color w:val="000000"/>
                <w:sz w:val="20"/>
              </w:rPr>
              <w:t>
9</w:t>
            </w:r>
          </w:p>
          <w:bookmarkEnd w:id="86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Белое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0"/>
          <w:p>
            <w:pPr>
              <w:spacing w:after="20"/>
              <w:ind w:left="20"/>
              <w:jc w:val="both"/>
            </w:pPr>
            <w:r>
              <w:rPr>
                <w:rFonts w:ascii="Times New Roman"/>
                <w:b w:val="false"/>
                <w:i w:val="false"/>
                <w:color w:val="000000"/>
                <w:sz w:val="20"/>
              </w:rPr>
              <w:t>
10</w:t>
            </w:r>
          </w:p>
          <w:bookmarkEnd w:id="87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Вагулино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1"/>
          <w:p>
            <w:pPr>
              <w:spacing w:after="20"/>
              <w:ind w:left="20"/>
              <w:jc w:val="both"/>
            </w:pPr>
            <w:r>
              <w:rPr>
                <w:rFonts w:ascii="Times New Roman"/>
                <w:b w:val="false"/>
                <w:i w:val="false"/>
                <w:color w:val="000000"/>
                <w:sz w:val="20"/>
              </w:rPr>
              <w:t>
11</w:t>
            </w:r>
          </w:p>
          <w:bookmarkEnd w:id="87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Водопроводное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2"/>
          <w:p>
            <w:pPr>
              <w:spacing w:after="20"/>
              <w:ind w:left="20"/>
              <w:jc w:val="both"/>
            </w:pPr>
            <w:r>
              <w:rPr>
                <w:rFonts w:ascii="Times New Roman"/>
                <w:b w:val="false"/>
                <w:i w:val="false"/>
                <w:color w:val="000000"/>
                <w:sz w:val="20"/>
              </w:rPr>
              <w:t>
12</w:t>
            </w:r>
          </w:p>
          <w:bookmarkEnd w:id="87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Красноярка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3"/>
          <w:p>
            <w:pPr>
              <w:spacing w:after="20"/>
              <w:ind w:left="20"/>
              <w:jc w:val="both"/>
            </w:pPr>
            <w:r>
              <w:rPr>
                <w:rFonts w:ascii="Times New Roman"/>
                <w:b w:val="false"/>
                <w:i w:val="false"/>
                <w:color w:val="000000"/>
                <w:sz w:val="20"/>
              </w:rPr>
              <w:t>
13</w:t>
            </w:r>
          </w:p>
          <w:bookmarkEnd w:id="87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Кондратовка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4"/>
          <w:p>
            <w:pPr>
              <w:spacing w:after="20"/>
              <w:ind w:left="20"/>
              <w:jc w:val="both"/>
            </w:pPr>
            <w:r>
              <w:rPr>
                <w:rFonts w:ascii="Times New Roman"/>
                <w:b w:val="false"/>
                <w:i w:val="false"/>
                <w:color w:val="000000"/>
                <w:sz w:val="20"/>
              </w:rPr>
              <w:t>
14</w:t>
            </w:r>
          </w:p>
          <w:bookmarkEnd w:id="87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Налобино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5"/>
          <w:p>
            <w:pPr>
              <w:spacing w:after="20"/>
              <w:ind w:left="20"/>
              <w:jc w:val="both"/>
            </w:pPr>
            <w:r>
              <w:rPr>
                <w:rFonts w:ascii="Times New Roman"/>
                <w:b w:val="false"/>
                <w:i w:val="false"/>
                <w:color w:val="000000"/>
                <w:sz w:val="20"/>
              </w:rPr>
              <w:t>
15</w:t>
            </w:r>
          </w:p>
          <w:bookmarkEnd w:id="87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Новокаменка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6"/>
          <w:p>
            <w:pPr>
              <w:spacing w:after="20"/>
              <w:ind w:left="20"/>
              <w:jc w:val="both"/>
            </w:pPr>
            <w:r>
              <w:rPr>
                <w:rFonts w:ascii="Times New Roman"/>
                <w:b w:val="false"/>
                <w:i w:val="false"/>
                <w:color w:val="000000"/>
                <w:sz w:val="20"/>
              </w:rPr>
              <w:t>
16</w:t>
            </w:r>
          </w:p>
          <w:bookmarkEnd w:id="87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7"/>
          <w:p>
            <w:pPr>
              <w:spacing w:after="20"/>
              <w:ind w:left="20"/>
              <w:jc w:val="both"/>
            </w:pPr>
            <w:r>
              <w:rPr>
                <w:rFonts w:ascii="Times New Roman"/>
                <w:b w:val="false"/>
                <w:i w:val="false"/>
                <w:color w:val="000000"/>
                <w:sz w:val="20"/>
              </w:rPr>
              <w:t>
17</w:t>
            </w:r>
          </w:p>
          <w:bookmarkEnd w:id="87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Прибрежное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8"/>
          <w:p>
            <w:pPr>
              <w:spacing w:after="20"/>
              <w:ind w:left="20"/>
              <w:jc w:val="both"/>
            </w:pPr>
            <w:r>
              <w:rPr>
                <w:rFonts w:ascii="Times New Roman"/>
                <w:b w:val="false"/>
                <w:i w:val="false"/>
                <w:color w:val="000000"/>
                <w:sz w:val="20"/>
              </w:rPr>
              <w:t>
18</w:t>
            </w:r>
          </w:p>
          <w:bookmarkEnd w:id="87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Пеньково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9"/>
          <w:p>
            <w:pPr>
              <w:spacing w:after="20"/>
              <w:ind w:left="20"/>
              <w:jc w:val="both"/>
            </w:pPr>
            <w:r>
              <w:rPr>
                <w:rFonts w:ascii="Times New Roman"/>
                <w:b w:val="false"/>
                <w:i w:val="false"/>
                <w:color w:val="000000"/>
                <w:sz w:val="20"/>
              </w:rPr>
              <w:t>
19</w:t>
            </w:r>
          </w:p>
          <w:bookmarkEnd w:id="87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Пресновка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0"/>
          <w:p>
            <w:pPr>
              <w:spacing w:after="20"/>
              <w:ind w:left="20"/>
              <w:jc w:val="both"/>
            </w:pPr>
            <w:r>
              <w:rPr>
                <w:rFonts w:ascii="Times New Roman"/>
                <w:b w:val="false"/>
                <w:i w:val="false"/>
                <w:color w:val="000000"/>
                <w:sz w:val="20"/>
              </w:rPr>
              <w:t>
20</w:t>
            </w:r>
          </w:p>
          <w:bookmarkEnd w:id="88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Петерфельд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1"/>
          <w:p>
            <w:pPr>
              <w:spacing w:after="20"/>
              <w:ind w:left="20"/>
              <w:jc w:val="both"/>
            </w:pPr>
            <w:r>
              <w:rPr>
                <w:rFonts w:ascii="Times New Roman"/>
                <w:b w:val="false"/>
                <w:i w:val="false"/>
                <w:color w:val="000000"/>
                <w:sz w:val="20"/>
              </w:rPr>
              <w:t>
21</w:t>
            </w:r>
          </w:p>
          <w:bookmarkEnd w:id="88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Рассвет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2"/>
          <w:p>
            <w:pPr>
              <w:spacing w:after="20"/>
              <w:ind w:left="20"/>
              <w:jc w:val="both"/>
            </w:pPr>
            <w:r>
              <w:rPr>
                <w:rFonts w:ascii="Times New Roman"/>
                <w:b w:val="false"/>
                <w:i w:val="false"/>
                <w:color w:val="000000"/>
                <w:sz w:val="20"/>
              </w:rPr>
              <w:t>
22</w:t>
            </w:r>
          </w:p>
          <w:bookmarkEnd w:id="88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Знаменское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3"/>
          <w:p>
            <w:pPr>
              <w:spacing w:after="20"/>
              <w:ind w:left="20"/>
              <w:jc w:val="both"/>
            </w:pPr>
            <w:r>
              <w:rPr>
                <w:rFonts w:ascii="Times New Roman"/>
                <w:b w:val="false"/>
                <w:i w:val="false"/>
                <w:color w:val="000000"/>
                <w:sz w:val="20"/>
              </w:rPr>
              <w:t>
23</w:t>
            </w:r>
          </w:p>
          <w:bookmarkEnd w:id="88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Виноградовка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4"/>
          <w:p>
            <w:pPr>
              <w:spacing w:after="20"/>
              <w:ind w:left="20"/>
              <w:jc w:val="both"/>
            </w:pPr>
            <w:r>
              <w:rPr>
                <w:rFonts w:ascii="Times New Roman"/>
                <w:b w:val="false"/>
                <w:i w:val="false"/>
                <w:color w:val="000000"/>
                <w:sz w:val="20"/>
              </w:rPr>
              <w:t>
24</w:t>
            </w:r>
          </w:p>
          <w:bookmarkEnd w:id="88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Соколовка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5"/>
          <w:p>
            <w:pPr>
              <w:spacing w:after="20"/>
              <w:ind w:left="20"/>
              <w:jc w:val="both"/>
            </w:pPr>
            <w:r>
              <w:rPr>
                <w:rFonts w:ascii="Times New Roman"/>
                <w:b w:val="false"/>
                <w:i w:val="false"/>
                <w:color w:val="000000"/>
                <w:sz w:val="20"/>
              </w:rPr>
              <w:t>
25</w:t>
            </w:r>
          </w:p>
          <w:bookmarkEnd w:id="88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Шаховское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6"/>
          <w:p>
            <w:pPr>
              <w:spacing w:after="20"/>
              <w:ind w:left="20"/>
              <w:jc w:val="both"/>
            </w:pPr>
            <w:r>
              <w:rPr>
                <w:rFonts w:ascii="Times New Roman"/>
                <w:b w:val="false"/>
                <w:i w:val="false"/>
                <w:color w:val="000000"/>
                <w:sz w:val="20"/>
              </w:rPr>
              <w:t>
26</w:t>
            </w:r>
          </w:p>
          <w:bookmarkEnd w:id="88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Якорь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7"/>
          <w:p>
            <w:pPr>
              <w:spacing w:after="20"/>
              <w:ind w:left="20"/>
              <w:jc w:val="both"/>
            </w:pPr>
            <w:r>
              <w:rPr>
                <w:rFonts w:ascii="Times New Roman"/>
                <w:b w:val="false"/>
                <w:i w:val="false"/>
                <w:color w:val="000000"/>
                <w:sz w:val="20"/>
              </w:rPr>
              <w:t>
27</w:t>
            </w:r>
          </w:p>
          <w:bookmarkEnd w:id="88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БерҰзовка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8"/>
          <w:p>
            <w:pPr>
              <w:spacing w:after="20"/>
              <w:ind w:left="20"/>
              <w:jc w:val="both"/>
            </w:pPr>
            <w:r>
              <w:rPr>
                <w:rFonts w:ascii="Times New Roman"/>
                <w:b w:val="false"/>
                <w:i w:val="false"/>
                <w:color w:val="000000"/>
                <w:sz w:val="20"/>
              </w:rPr>
              <w:t>
28</w:t>
            </w:r>
          </w:p>
          <w:bookmarkEnd w:id="88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Вознесенка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9"/>
          <w:p>
            <w:pPr>
              <w:spacing w:after="20"/>
              <w:ind w:left="20"/>
              <w:jc w:val="both"/>
            </w:pPr>
            <w:r>
              <w:rPr>
                <w:rFonts w:ascii="Times New Roman"/>
                <w:b w:val="false"/>
                <w:i w:val="false"/>
                <w:color w:val="000000"/>
                <w:sz w:val="20"/>
              </w:rPr>
              <w:t>
29</w:t>
            </w:r>
          </w:p>
          <w:bookmarkEnd w:id="88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Глубокое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0"/>
          <w:p>
            <w:pPr>
              <w:spacing w:after="20"/>
              <w:ind w:left="20"/>
              <w:jc w:val="both"/>
            </w:pPr>
            <w:r>
              <w:rPr>
                <w:rFonts w:ascii="Times New Roman"/>
                <w:b w:val="false"/>
                <w:i w:val="false"/>
                <w:color w:val="000000"/>
                <w:sz w:val="20"/>
              </w:rPr>
              <w:t>
30</w:t>
            </w:r>
          </w:p>
          <w:bookmarkEnd w:id="89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Долматово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1"/>
          <w:p>
            <w:pPr>
              <w:spacing w:after="20"/>
              <w:ind w:left="20"/>
              <w:jc w:val="both"/>
            </w:pPr>
            <w:r>
              <w:rPr>
                <w:rFonts w:ascii="Times New Roman"/>
                <w:b w:val="false"/>
                <w:i w:val="false"/>
                <w:color w:val="000000"/>
                <w:sz w:val="20"/>
              </w:rPr>
              <w:t>
31</w:t>
            </w:r>
          </w:p>
          <w:bookmarkEnd w:id="89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Дубровное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2"/>
          <w:p>
            <w:pPr>
              <w:spacing w:after="20"/>
              <w:ind w:left="20"/>
              <w:jc w:val="both"/>
            </w:pPr>
            <w:r>
              <w:rPr>
                <w:rFonts w:ascii="Times New Roman"/>
                <w:b w:val="false"/>
                <w:i w:val="false"/>
                <w:color w:val="000000"/>
                <w:sz w:val="20"/>
              </w:rPr>
              <w:t>
32</w:t>
            </w:r>
          </w:p>
          <w:bookmarkEnd w:id="89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Желяково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3"/>
          <w:p>
            <w:pPr>
              <w:spacing w:after="20"/>
              <w:ind w:left="20"/>
              <w:jc w:val="both"/>
            </w:pPr>
            <w:r>
              <w:rPr>
                <w:rFonts w:ascii="Times New Roman"/>
                <w:b w:val="false"/>
                <w:i w:val="false"/>
                <w:color w:val="000000"/>
                <w:sz w:val="20"/>
              </w:rPr>
              <w:t>
33</w:t>
            </w:r>
          </w:p>
          <w:bookmarkEnd w:id="89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"Кустовое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Кустовое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4"/>
          <w:p>
            <w:pPr>
              <w:spacing w:after="20"/>
              <w:ind w:left="20"/>
              <w:jc w:val="both"/>
            </w:pPr>
            <w:r>
              <w:rPr>
                <w:rFonts w:ascii="Times New Roman"/>
                <w:b w:val="false"/>
                <w:i w:val="false"/>
                <w:color w:val="000000"/>
                <w:sz w:val="20"/>
              </w:rPr>
              <w:t>
34</w:t>
            </w:r>
          </w:p>
          <w:bookmarkEnd w:id="8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Красная Горка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5"/>
          <w:p>
            <w:pPr>
              <w:spacing w:after="20"/>
              <w:ind w:left="20"/>
              <w:jc w:val="both"/>
            </w:pPr>
            <w:r>
              <w:rPr>
                <w:rFonts w:ascii="Times New Roman"/>
                <w:b w:val="false"/>
                <w:i w:val="false"/>
                <w:color w:val="000000"/>
                <w:sz w:val="20"/>
              </w:rPr>
              <w:t>
35</w:t>
            </w:r>
          </w:p>
          <w:bookmarkEnd w:id="89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Надежка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6"/>
          <w:p>
            <w:pPr>
              <w:spacing w:after="20"/>
              <w:ind w:left="20"/>
              <w:jc w:val="both"/>
            </w:pPr>
            <w:r>
              <w:rPr>
                <w:rFonts w:ascii="Times New Roman"/>
                <w:b w:val="false"/>
                <w:i w:val="false"/>
                <w:color w:val="000000"/>
                <w:sz w:val="20"/>
              </w:rPr>
              <w:t>
36</w:t>
            </w:r>
          </w:p>
          <w:bookmarkEnd w:id="8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Приишимка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7"/>
          <w:p>
            <w:pPr>
              <w:spacing w:after="20"/>
              <w:ind w:left="20"/>
              <w:jc w:val="both"/>
            </w:pPr>
            <w:r>
              <w:rPr>
                <w:rFonts w:ascii="Times New Roman"/>
                <w:b w:val="false"/>
                <w:i w:val="false"/>
                <w:color w:val="000000"/>
                <w:sz w:val="20"/>
              </w:rPr>
              <w:t>
37</w:t>
            </w:r>
          </w:p>
          <w:bookmarkEnd w:id="8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Чапаево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8"/>
          <w:p>
            <w:pPr>
              <w:spacing w:after="20"/>
              <w:ind w:left="20"/>
              <w:jc w:val="both"/>
            </w:pPr>
            <w:r>
              <w:rPr>
                <w:rFonts w:ascii="Times New Roman"/>
                <w:b w:val="false"/>
                <w:i w:val="false"/>
                <w:color w:val="000000"/>
                <w:sz w:val="20"/>
              </w:rPr>
              <w:t>
38</w:t>
            </w:r>
          </w:p>
          <w:bookmarkEnd w:id="8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Красноярка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9"/>
          <w:p>
            <w:pPr>
              <w:spacing w:after="20"/>
              <w:ind w:left="20"/>
              <w:jc w:val="both"/>
            </w:pPr>
            <w:r>
              <w:rPr>
                <w:rFonts w:ascii="Times New Roman"/>
                <w:b w:val="false"/>
                <w:i w:val="false"/>
                <w:color w:val="000000"/>
                <w:sz w:val="20"/>
              </w:rPr>
              <w:t>
39</w:t>
            </w:r>
          </w:p>
          <w:bookmarkEnd w:id="8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"Новоалександровка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Новоалександровка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0"/>
          <w:p>
            <w:pPr>
              <w:spacing w:after="20"/>
              <w:ind w:left="20"/>
              <w:jc w:val="both"/>
            </w:pPr>
            <w:r>
              <w:rPr>
                <w:rFonts w:ascii="Times New Roman"/>
                <w:b w:val="false"/>
                <w:i w:val="false"/>
                <w:color w:val="000000"/>
                <w:sz w:val="20"/>
              </w:rPr>
              <w:t>
40</w:t>
            </w:r>
          </w:p>
          <w:bookmarkEnd w:id="9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Подгорное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1"/>
          <w:p>
            <w:pPr>
              <w:spacing w:after="20"/>
              <w:ind w:left="20"/>
              <w:jc w:val="both"/>
            </w:pPr>
            <w:r>
              <w:rPr>
                <w:rFonts w:ascii="Times New Roman"/>
                <w:b w:val="false"/>
                <w:i w:val="false"/>
                <w:color w:val="000000"/>
                <w:sz w:val="20"/>
              </w:rPr>
              <w:t>
41</w:t>
            </w:r>
          </w:p>
          <w:bookmarkEnd w:id="9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Барневка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2"/>
          <w:p>
            <w:pPr>
              <w:spacing w:after="20"/>
              <w:ind w:left="20"/>
              <w:jc w:val="both"/>
            </w:pPr>
            <w:r>
              <w:rPr>
                <w:rFonts w:ascii="Times New Roman"/>
                <w:b w:val="false"/>
                <w:i w:val="false"/>
                <w:color w:val="000000"/>
                <w:sz w:val="20"/>
              </w:rPr>
              <w:t>
42</w:t>
            </w:r>
          </w:p>
          <w:bookmarkEnd w:id="90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Вишневка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3"/>
          <w:p>
            <w:pPr>
              <w:spacing w:after="20"/>
              <w:ind w:left="20"/>
              <w:jc w:val="both"/>
            </w:pPr>
            <w:r>
              <w:rPr>
                <w:rFonts w:ascii="Times New Roman"/>
                <w:b w:val="false"/>
                <w:i w:val="false"/>
                <w:color w:val="000000"/>
                <w:sz w:val="20"/>
              </w:rPr>
              <w:t>
43</w:t>
            </w:r>
          </w:p>
          <w:bookmarkEnd w:id="9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Метлишино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4"/>
          <w:p>
            <w:pPr>
              <w:spacing w:after="20"/>
              <w:ind w:left="20"/>
              <w:jc w:val="both"/>
            </w:pPr>
            <w:r>
              <w:rPr>
                <w:rFonts w:ascii="Times New Roman"/>
                <w:b w:val="false"/>
                <w:i w:val="false"/>
                <w:color w:val="000000"/>
                <w:sz w:val="20"/>
              </w:rPr>
              <w:t>
44</w:t>
            </w:r>
          </w:p>
          <w:bookmarkEnd w:id="9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ауданының білім бөлімі" мемлекеттік мекемесінің "Новоникольское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5"/>
          <w:p>
            <w:pPr>
              <w:spacing w:after="20"/>
              <w:ind w:left="20"/>
              <w:jc w:val="both"/>
            </w:pPr>
            <w:r>
              <w:rPr>
                <w:rFonts w:ascii="Times New Roman"/>
                <w:b w:val="false"/>
                <w:i w:val="false"/>
                <w:color w:val="000000"/>
                <w:sz w:val="20"/>
              </w:rPr>
              <w:t>
45</w:t>
            </w:r>
          </w:p>
          <w:bookmarkEnd w:id="9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Ольшанка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6"/>
          <w:p>
            <w:pPr>
              <w:spacing w:after="20"/>
              <w:ind w:left="20"/>
              <w:jc w:val="both"/>
            </w:pPr>
            <w:r>
              <w:rPr>
                <w:rFonts w:ascii="Times New Roman"/>
                <w:b w:val="false"/>
                <w:i w:val="false"/>
                <w:color w:val="000000"/>
                <w:sz w:val="20"/>
              </w:rPr>
              <w:t>
46</w:t>
            </w:r>
          </w:p>
          <w:bookmarkEnd w:id="90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Плоское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07"/>
          <w:p>
            <w:pPr>
              <w:spacing w:after="20"/>
              <w:ind w:left="20"/>
              <w:jc w:val="both"/>
            </w:pPr>
            <w:r>
              <w:rPr>
                <w:rFonts w:ascii="Times New Roman"/>
                <w:b w:val="false"/>
                <w:i w:val="false"/>
                <w:color w:val="000000"/>
                <w:sz w:val="20"/>
              </w:rPr>
              <w:t>
47</w:t>
            </w:r>
          </w:p>
          <w:bookmarkEnd w:id="9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"Семипалатное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Семипалатное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08"/>
          <w:p>
            <w:pPr>
              <w:spacing w:after="20"/>
              <w:ind w:left="20"/>
              <w:jc w:val="both"/>
            </w:pPr>
            <w:r>
              <w:rPr>
                <w:rFonts w:ascii="Times New Roman"/>
                <w:b w:val="false"/>
                <w:i w:val="false"/>
                <w:color w:val="000000"/>
                <w:sz w:val="20"/>
              </w:rPr>
              <w:t>
48</w:t>
            </w:r>
          </w:p>
          <w:bookmarkEnd w:id="90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Сумное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9"/>
          <w:p>
            <w:pPr>
              <w:spacing w:after="20"/>
              <w:ind w:left="20"/>
              <w:jc w:val="both"/>
            </w:pPr>
            <w:r>
              <w:rPr>
                <w:rFonts w:ascii="Times New Roman"/>
                <w:b w:val="false"/>
                <w:i w:val="false"/>
                <w:color w:val="000000"/>
                <w:sz w:val="20"/>
              </w:rPr>
              <w:t>
Мамлют ауданы</w:t>
            </w:r>
          </w:p>
          <w:bookmarkEnd w:id="909"/>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0"/>
          <w:p>
            <w:pPr>
              <w:spacing w:after="20"/>
              <w:ind w:left="20"/>
              <w:jc w:val="both"/>
            </w:pPr>
            <w:r>
              <w:rPr>
                <w:rFonts w:ascii="Times New Roman"/>
                <w:b w:val="false"/>
                <w:i w:val="false"/>
                <w:color w:val="000000"/>
                <w:sz w:val="20"/>
              </w:rPr>
              <w:t>
1</w:t>
            </w:r>
          </w:p>
          <w:bookmarkEnd w:id="91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Краснознаменное ауылы,</w:t>
            </w:r>
            <w:r>
              <w:br/>
            </w:r>
            <w:r>
              <w:rPr>
                <w:rFonts w:ascii="Times New Roman"/>
                <w:b w:val="false"/>
                <w:i w:val="false"/>
                <w:color w:val="000000"/>
                <w:sz w:val="20"/>
              </w:rPr>
              <w:t>
Мектеп-көшесі,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1"/>
          <w:p>
            <w:pPr>
              <w:spacing w:after="20"/>
              <w:ind w:left="20"/>
              <w:jc w:val="both"/>
            </w:pPr>
            <w:r>
              <w:rPr>
                <w:rFonts w:ascii="Times New Roman"/>
                <w:b w:val="false"/>
                <w:i w:val="false"/>
                <w:color w:val="000000"/>
                <w:sz w:val="20"/>
              </w:rPr>
              <w:t>
2</w:t>
            </w:r>
          </w:p>
          <w:bookmarkEnd w:id="91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Бексейіт ауылы,</w:t>
            </w:r>
            <w:r>
              <w:br/>
            </w:r>
            <w:r>
              <w:rPr>
                <w:rFonts w:ascii="Times New Roman"/>
                <w:b w:val="false"/>
                <w:i w:val="false"/>
                <w:color w:val="000000"/>
                <w:sz w:val="20"/>
              </w:rPr>
              <w:t>
Калинина-көшесі, 12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2"/>
          <w:p>
            <w:pPr>
              <w:spacing w:after="20"/>
              <w:ind w:left="20"/>
              <w:jc w:val="both"/>
            </w:pPr>
            <w:r>
              <w:rPr>
                <w:rFonts w:ascii="Times New Roman"/>
                <w:b w:val="false"/>
                <w:i w:val="false"/>
                <w:color w:val="000000"/>
                <w:sz w:val="20"/>
              </w:rPr>
              <w:t>
3</w:t>
            </w:r>
          </w:p>
          <w:bookmarkEnd w:id="91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Покровка ауылы, </w:t>
            </w:r>
            <w:r>
              <w:br/>
            </w:r>
            <w:r>
              <w:rPr>
                <w:rFonts w:ascii="Times New Roman"/>
                <w:b w:val="false"/>
                <w:i w:val="false"/>
                <w:color w:val="000000"/>
                <w:sz w:val="20"/>
              </w:rPr>
              <w:t>
Мира-көшесі, 61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3"/>
          <w:p>
            <w:pPr>
              <w:spacing w:after="20"/>
              <w:ind w:left="20"/>
              <w:jc w:val="both"/>
            </w:pPr>
            <w:r>
              <w:rPr>
                <w:rFonts w:ascii="Times New Roman"/>
                <w:b w:val="false"/>
                <w:i w:val="false"/>
                <w:color w:val="000000"/>
                <w:sz w:val="20"/>
              </w:rPr>
              <w:t>
4</w:t>
            </w:r>
          </w:p>
          <w:bookmarkEnd w:id="91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В.М. Скачков атындағы Қызыласкер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Қызыләскер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4"/>
          <w:p>
            <w:pPr>
              <w:spacing w:after="20"/>
              <w:ind w:left="20"/>
              <w:jc w:val="both"/>
            </w:pPr>
            <w:r>
              <w:rPr>
                <w:rFonts w:ascii="Times New Roman"/>
                <w:b w:val="false"/>
                <w:i w:val="false"/>
                <w:color w:val="000000"/>
                <w:sz w:val="20"/>
              </w:rPr>
              <w:t>
5</w:t>
            </w:r>
          </w:p>
          <w:bookmarkEnd w:id="91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Михайловка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Михайловка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5"/>
          <w:p>
            <w:pPr>
              <w:spacing w:after="20"/>
              <w:ind w:left="20"/>
              <w:jc w:val="both"/>
            </w:pPr>
            <w:r>
              <w:rPr>
                <w:rFonts w:ascii="Times New Roman"/>
                <w:b w:val="false"/>
                <w:i w:val="false"/>
                <w:color w:val="000000"/>
                <w:sz w:val="20"/>
              </w:rPr>
              <w:t>
6</w:t>
            </w:r>
          </w:p>
          <w:bookmarkEnd w:id="91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Андреевка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Андреевка ауылы,</w:t>
            </w:r>
            <w:r>
              <w:br/>
            </w:r>
            <w:r>
              <w:rPr>
                <w:rFonts w:ascii="Times New Roman"/>
                <w:b w:val="false"/>
                <w:i w:val="false"/>
                <w:color w:val="000000"/>
                <w:sz w:val="20"/>
              </w:rPr>
              <w:t>
Школьная-көшесі,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6"/>
          <w:p>
            <w:pPr>
              <w:spacing w:after="20"/>
              <w:ind w:left="20"/>
              <w:jc w:val="both"/>
            </w:pPr>
            <w:r>
              <w:rPr>
                <w:rFonts w:ascii="Times New Roman"/>
                <w:b w:val="false"/>
                <w:i w:val="false"/>
                <w:color w:val="000000"/>
                <w:sz w:val="20"/>
              </w:rPr>
              <w:t>
7</w:t>
            </w:r>
          </w:p>
          <w:bookmarkEnd w:id="91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Афонькино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Афонькино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7"/>
          <w:p>
            <w:pPr>
              <w:spacing w:after="20"/>
              <w:ind w:left="20"/>
              <w:jc w:val="both"/>
            </w:pPr>
            <w:r>
              <w:rPr>
                <w:rFonts w:ascii="Times New Roman"/>
                <w:b w:val="false"/>
                <w:i w:val="false"/>
                <w:color w:val="000000"/>
                <w:sz w:val="20"/>
              </w:rPr>
              <w:t>
8</w:t>
            </w:r>
          </w:p>
          <w:bookmarkEnd w:id="91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Новомихайловка ауылы, Победы-көшесі, 26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18"/>
          <w:p>
            <w:pPr>
              <w:spacing w:after="20"/>
              <w:ind w:left="20"/>
              <w:jc w:val="both"/>
            </w:pPr>
            <w:r>
              <w:rPr>
                <w:rFonts w:ascii="Times New Roman"/>
                <w:b w:val="false"/>
                <w:i w:val="false"/>
                <w:color w:val="000000"/>
                <w:sz w:val="20"/>
              </w:rPr>
              <w:t>
9</w:t>
            </w:r>
          </w:p>
          <w:bookmarkEnd w:id="91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Хасан Бектұрғанов атындағы </w:t>
            </w:r>
            <w:r>
              <w:br/>
            </w:r>
            <w:r>
              <w:rPr>
                <w:rFonts w:ascii="Times New Roman"/>
                <w:b w:val="false"/>
                <w:i w:val="false"/>
                <w:color w:val="000000"/>
                <w:sz w:val="20"/>
              </w:rPr>
              <w:t>
Мамлют № 3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xml:space="preserve">
Г. Мусрепова-көшесі, 49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9"/>
          <w:p>
            <w:pPr>
              <w:spacing w:after="20"/>
              <w:ind w:left="20"/>
              <w:jc w:val="both"/>
            </w:pPr>
            <w:r>
              <w:rPr>
                <w:rFonts w:ascii="Times New Roman"/>
                <w:b w:val="false"/>
                <w:i w:val="false"/>
                <w:color w:val="000000"/>
                <w:sz w:val="20"/>
              </w:rPr>
              <w:t>
10</w:t>
            </w:r>
          </w:p>
          <w:bookmarkEnd w:id="91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С.Г. Гуденко атындағы Дубровное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Дубровное ауылы, Гуденко-көшесі, 52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0"/>
          <w:p>
            <w:pPr>
              <w:spacing w:after="20"/>
              <w:ind w:left="20"/>
              <w:jc w:val="both"/>
            </w:pPr>
            <w:r>
              <w:rPr>
                <w:rFonts w:ascii="Times New Roman"/>
                <w:b w:val="false"/>
                <w:i w:val="false"/>
                <w:color w:val="000000"/>
                <w:sz w:val="20"/>
              </w:rPr>
              <w:t>
11</w:t>
            </w:r>
          </w:p>
          <w:bookmarkEnd w:id="92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Мамлют қазақ мектеп-интернаты"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Скачкова-көшесі, 82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1"/>
          <w:p>
            <w:pPr>
              <w:spacing w:after="20"/>
              <w:ind w:left="20"/>
              <w:jc w:val="both"/>
            </w:pPr>
            <w:r>
              <w:rPr>
                <w:rFonts w:ascii="Times New Roman"/>
                <w:b w:val="false"/>
                <w:i w:val="false"/>
                <w:color w:val="000000"/>
                <w:sz w:val="20"/>
              </w:rPr>
              <w:t>
12</w:t>
            </w:r>
          </w:p>
          <w:bookmarkEnd w:id="92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Воскресеновка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Воскресеновка ауылы, </w:t>
            </w:r>
            <w:r>
              <w:br/>
            </w:r>
            <w:r>
              <w:rPr>
                <w:rFonts w:ascii="Times New Roman"/>
                <w:b w:val="false"/>
                <w:i w:val="false"/>
                <w:color w:val="000000"/>
                <w:sz w:val="20"/>
              </w:rPr>
              <w:t>
Женіс-көшесі, 11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2"/>
          <w:p>
            <w:pPr>
              <w:spacing w:after="20"/>
              <w:ind w:left="20"/>
              <w:jc w:val="both"/>
            </w:pPr>
            <w:r>
              <w:rPr>
                <w:rFonts w:ascii="Times New Roman"/>
                <w:b w:val="false"/>
                <w:i w:val="false"/>
                <w:color w:val="000000"/>
                <w:sz w:val="20"/>
              </w:rPr>
              <w:t>
13</w:t>
            </w:r>
          </w:p>
          <w:bookmarkEnd w:id="92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Ленин орта мектебі"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Ленино ауылы, </w:t>
            </w:r>
            <w:r>
              <w:br/>
            </w:r>
            <w:r>
              <w:rPr>
                <w:rFonts w:ascii="Times New Roman"/>
                <w:b w:val="false"/>
                <w:i w:val="false"/>
                <w:color w:val="000000"/>
                <w:sz w:val="20"/>
              </w:rPr>
              <w:t xml:space="preserve">
Школьная-көшесі, </w:t>
            </w:r>
            <w:r>
              <w:br/>
            </w:r>
            <w:r>
              <w:rPr>
                <w:rFonts w:ascii="Times New Roman"/>
                <w:b w:val="false"/>
                <w:i w:val="false"/>
                <w:color w:val="000000"/>
                <w:sz w:val="20"/>
              </w:rPr>
              <w:t>
16-үй, 2-пәтер</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3"/>
          <w:p>
            <w:pPr>
              <w:spacing w:after="20"/>
              <w:ind w:left="20"/>
              <w:jc w:val="both"/>
            </w:pPr>
            <w:r>
              <w:rPr>
                <w:rFonts w:ascii="Times New Roman"/>
                <w:b w:val="false"/>
                <w:i w:val="false"/>
                <w:color w:val="000000"/>
                <w:sz w:val="20"/>
              </w:rPr>
              <w:t>
14</w:t>
            </w:r>
          </w:p>
          <w:bookmarkEnd w:id="92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ЛеденҰво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Леденево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4"/>
          <w:p>
            <w:pPr>
              <w:spacing w:after="20"/>
              <w:ind w:left="20"/>
              <w:jc w:val="both"/>
            </w:pPr>
            <w:r>
              <w:rPr>
                <w:rFonts w:ascii="Times New Roman"/>
                <w:b w:val="false"/>
                <w:i w:val="false"/>
                <w:color w:val="000000"/>
                <w:sz w:val="20"/>
              </w:rPr>
              <w:t>
15</w:t>
            </w:r>
          </w:p>
          <w:bookmarkEnd w:id="92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w:t>
            </w:r>
            <w:r>
              <w:br/>
            </w:r>
            <w:r>
              <w:rPr>
                <w:rFonts w:ascii="Times New Roman"/>
                <w:b w:val="false"/>
                <w:i w:val="false"/>
                <w:color w:val="000000"/>
                <w:sz w:val="20"/>
              </w:rPr>
              <w:t xml:space="preserve">
Бостандық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Бостандық ауылы, Центральная-көшесі,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5"/>
          <w:p>
            <w:pPr>
              <w:spacing w:after="20"/>
              <w:ind w:left="20"/>
              <w:jc w:val="both"/>
            </w:pPr>
            <w:r>
              <w:rPr>
                <w:rFonts w:ascii="Times New Roman"/>
                <w:b w:val="false"/>
                <w:i w:val="false"/>
                <w:color w:val="000000"/>
                <w:sz w:val="20"/>
              </w:rPr>
              <w:t>
16</w:t>
            </w:r>
          </w:p>
          <w:bookmarkEnd w:id="92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Меңгесер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Меңкесер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6"/>
          <w:p>
            <w:pPr>
              <w:spacing w:after="20"/>
              <w:ind w:left="20"/>
              <w:jc w:val="both"/>
            </w:pPr>
            <w:r>
              <w:rPr>
                <w:rFonts w:ascii="Times New Roman"/>
                <w:b w:val="false"/>
                <w:i w:val="false"/>
                <w:color w:val="000000"/>
                <w:sz w:val="20"/>
              </w:rPr>
              <w:t>
17</w:t>
            </w:r>
          </w:p>
          <w:bookmarkEnd w:id="92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Мамлют №2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Шоссейная-көшесі, 11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27"/>
          <w:p>
            <w:pPr>
              <w:spacing w:after="20"/>
              <w:ind w:left="20"/>
              <w:jc w:val="both"/>
            </w:pPr>
            <w:r>
              <w:rPr>
                <w:rFonts w:ascii="Times New Roman"/>
                <w:b w:val="false"/>
                <w:i w:val="false"/>
                <w:color w:val="000000"/>
                <w:sz w:val="20"/>
              </w:rPr>
              <w:t>
18</w:t>
            </w:r>
          </w:p>
          <w:bookmarkEnd w:id="92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Раздольное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Раздольное ауылы,</w:t>
            </w:r>
            <w:r>
              <w:br/>
            </w:r>
            <w:r>
              <w:rPr>
                <w:rFonts w:ascii="Times New Roman"/>
                <w:b w:val="false"/>
                <w:i w:val="false"/>
                <w:color w:val="000000"/>
                <w:sz w:val="20"/>
              </w:rPr>
              <w:t>
Центральная көшесі, 12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8"/>
          <w:p>
            <w:pPr>
              <w:spacing w:after="20"/>
              <w:ind w:left="20"/>
              <w:jc w:val="both"/>
            </w:pPr>
            <w:r>
              <w:rPr>
                <w:rFonts w:ascii="Times New Roman"/>
                <w:b w:val="false"/>
                <w:i w:val="false"/>
                <w:color w:val="000000"/>
                <w:sz w:val="20"/>
              </w:rPr>
              <w:t>
19</w:t>
            </w:r>
          </w:p>
          <w:bookmarkEnd w:id="92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Владимировка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 Владимировка ауылы,</w:t>
            </w:r>
            <w:r>
              <w:br/>
            </w:r>
            <w:r>
              <w:rPr>
                <w:rFonts w:ascii="Times New Roman"/>
                <w:b w:val="false"/>
                <w:i w:val="false"/>
                <w:color w:val="000000"/>
                <w:sz w:val="20"/>
              </w:rPr>
              <w:t>
Победы-көшесі, 24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29"/>
          <w:p>
            <w:pPr>
              <w:spacing w:after="20"/>
              <w:ind w:left="20"/>
              <w:jc w:val="both"/>
            </w:pPr>
            <w:r>
              <w:rPr>
                <w:rFonts w:ascii="Times New Roman"/>
                <w:b w:val="false"/>
                <w:i w:val="false"/>
                <w:color w:val="000000"/>
                <w:sz w:val="20"/>
              </w:rPr>
              <w:t>
20</w:t>
            </w:r>
          </w:p>
          <w:bookmarkEnd w:id="92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"Искра орталау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Искра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0"/>
          <w:p>
            <w:pPr>
              <w:spacing w:after="20"/>
              <w:ind w:left="20"/>
              <w:jc w:val="both"/>
            </w:pPr>
            <w:r>
              <w:rPr>
                <w:rFonts w:ascii="Times New Roman"/>
                <w:b w:val="false"/>
                <w:i w:val="false"/>
                <w:color w:val="000000"/>
                <w:sz w:val="20"/>
              </w:rPr>
              <w:t>
21</w:t>
            </w:r>
          </w:p>
          <w:bookmarkEnd w:id="93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Беловка</w:t>
            </w:r>
            <w:r>
              <w:br/>
            </w:r>
            <w:r>
              <w:rPr>
                <w:rFonts w:ascii="Times New Roman"/>
                <w:b w:val="false"/>
                <w:i w:val="false"/>
                <w:color w:val="000000"/>
                <w:sz w:val="20"/>
              </w:rPr>
              <w:t xml:space="preserve">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Беловка ауылы, </w:t>
            </w:r>
            <w:r>
              <w:br/>
            </w:r>
            <w:r>
              <w:rPr>
                <w:rFonts w:ascii="Times New Roman"/>
                <w:b w:val="false"/>
                <w:i w:val="false"/>
                <w:color w:val="000000"/>
                <w:sz w:val="20"/>
              </w:rPr>
              <w:t>
Школьная көшесі, 11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1"/>
          <w:p>
            <w:pPr>
              <w:spacing w:after="20"/>
              <w:ind w:left="20"/>
              <w:jc w:val="both"/>
            </w:pPr>
            <w:r>
              <w:rPr>
                <w:rFonts w:ascii="Times New Roman"/>
                <w:b w:val="false"/>
                <w:i w:val="false"/>
                <w:color w:val="000000"/>
                <w:sz w:val="20"/>
              </w:rPr>
              <w:t>
22</w:t>
            </w:r>
          </w:p>
          <w:bookmarkEnd w:id="93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Новодубровное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Новодубровное ауылы, Школьная-көшесі, 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2"/>
          <w:p>
            <w:pPr>
              <w:spacing w:after="20"/>
              <w:ind w:left="20"/>
              <w:jc w:val="both"/>
            </w:pPr>
            <w:r>
              <w:rPr>
                <w:rFonts w:ascii="Times New Roman"/>
                <w:b w:val="false"/>
                <w:i w:val="false"/>
                <w:color w:val="000000"/>
                <w:sz w:val="20"/>
              </w:rPr>
              <w:t>
23</w:t>
            </w:r>
          </w:p>
          <w:bookmarkEnd w:id="93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Щучье бастауыш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Щучье ауылы,</w:t>
            </w:r>
            <w:r>
              <w:br/>
            </w:r>
            <w:r>
              <w:rPr>
                <w:rFonts w:ascii="Times New Roman"/>
                <w:b w:val="false"/>
                <w:i w:val="false"/>
                <w:color w:val="000000"/>
                <w:sz w:val="20"/>
              </w:rPr>
              <w:t>
Школьная көшесі, 12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3"/>
          <w:p>
            <w:pPr>
              <w:spacing w:after="20"/>
              <w:ind w:left="20"/>
              <w:jc w:val="both"/>
            </w:pPr>
            <w:r>
              <w:rPr>
                <w:rFonts w:ascii="Times New Roman"/>
                <w:b w:val="false"/>
                <w:i w:val="false"/>
                <w:color w:val="000000"/>
                <w:sz w:val="20"/>
              </w:rPr>
              <w:t>
24</w:t>
            </w:r>
          </w:p>
          <w:bookmarkEnd w:id="93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Становое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Становое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4"/>
          <w:p>
            <w:pPr>
              <w:spacing w:after="20"/>
              <w:ind w:left="20"/>
              <w:jc w:val="both"/>
            </w:pPr>
            <w:r>
              <w:rPr>
                <w:rFonts w:ascii="Times New Roman"/>
                <w:b w:val="false"/>
                <w:i w:val="false"/>
                <w:color w:val="000000"/>
                <w:sz w:val="20"/>
              </w:rPr>
              <w:t>
25</w:t>
            </w:r>
          </w:p>
          <w:bookmarkEnd w:id="93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Новоандреевка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Новоандреевка ауылы,</w:t>
            </w:r>
            <w:r>
              <w:br/>
            </w:r>
            <w:r>
              <w:rPr>
                <w:rFonts w:ascii="Times New Roman"/>
                <w:b w:val="false"/>
                <w:i w:val="false"/>
                <w:color w:val="000000"/>
                <w:sz w:val="20"/>
              </w:rPr>
              <w:t>
Ленин көшесі, 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5"/>
          <w:p>
            <w:pPr>
              <w:spacing w:after="20"/>
              <w:ind w:left="20"/>
              <w:jc w:val="both"/>
            </w:pPr>
            <w:r>
              <w:rPr>
                <w:rFonts w:ascii="Times New Roman"/>
                <w:b w:val="false"/>
                <w:i w:val="false"/>
                <w:color w:val="000000"/>
                <w:sz w:val="20"/>
              </w:rPr>
              <w:t>
26</w:t>
            </w:r>
          </w:p>
          <w:bookmarkEnd w:id="93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Степное бастауыш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Степное ауылы,</w:t>
            </w:r>
            <w:r>
              <w:br/>
            </w:r>
            <w:r>
              <w:rPr>
                <w:rFonts w:ascii="Times New Roman"/>
                <w:b w:val="false"/>
                <w:i w:val="false"/>
                <w:color w:val="000000"/>
                <w:sz w:val="20"/>
              </w:rPr>
              <w:t xml:space="preserve">
Скачкова-көшесі, 15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6"/>
          <w:p>
            <w:pPr>
              <w:spacing w:after="20"/>
              <w:ind w:left="20"/>
              <w:jc w:val="both"/>
            </w:pPr>
            <w:r>
              <w:rPr>
                <w:rFonts w:ascii="Times New Roman"/>
                <w:b w:val="false"/>
                <w:i w:val="false"/>
                <w:color w:val="000000"/>
                <w:sz w:val="20"/>
              </w:rPr>
              <w:t>
27</w:t>
            </w:r>
          </w:p>
          <w:bookmarkEnd w:id="93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Калугино </w:t>
            </w:r>
            <w:r>
              <w:br/>
            </w:r>
            <w:r>
              <w:rPr>
                <w:rFonts w:ascii="Times New Roman"/>
                <w:b w:val="false"/>
                <w:i w:val="false"/>
                <w:color w:val="000000"/>
                <w:sz w:val="20"/>
              </w:rPr>
              <w:t>
орталау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Калугино ауылы, </w:t>
            </w:r>
            <w:r>
              <w:br/>
            </w:r>
            <w:r>
              <w:rPr>
                <w:rFonts w:ascii="Times New Roman"/>
                <w:b w:val="false"/>
                <w:i w:val="false"/>
                <w:color w:val="000000"/>
                <w:sz w:val="20"/>
              </w:rPr>
              <w:t>
Гуденко-көшесі, 35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7"/>
          <w:p>
            <w:pPr>
              <w:spacing w:after="20"/>
              <w:ind w:left="20"/>
              <w:jc w:val="both"/>
            </w:pPr>
            <w:r>
              <w:rPr>
                <w:rFonts w:ascii="Times New Roman"/>
                <w:b w:val="false"/>
                <w:i w:val="false"/>
                <w:color w:val="000000"/>
                <w:sz w:val="20"/>
              </w:rPr>
              <w:t>
Ғабит Мүсірепов атындағы аудан</w:t>
            </w:r>
          </w:p>
          <w:bookmarkEnd w:id="937"/>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38"/>
          <w:p>
            <w:pPr>
              <w:spacing w:after="20"/>
              <w:ind w:left="20"/>
              <w:jc w:val="both"/>
            </w:pPr>
            <w:r>
              <w:rPr>
                <w:rFonts w:ascii="Times New Roman"/>
                <w:b w:val="false"/>
                <w:i w:val="false"/>
                <w:color w:val="000000"/>
                <w:sz w:val="20"/>
              </w:rPr>
              <w:t>
1</w:t>
            </w:r>
          </w:p>
          <w:bookmarkEnd w:id="93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Андреевка ауылы, </w:t>
            </w:r>
            <w:r>
              <w:br/>
            </w:r>
            <w:r>
              <w:rPr>
                <w:rFonts w:ascii="Times New Roman"/>
                <w:b w:val="false"/>
                <w:i w:val="false"/>
                <w:color w:val="000000"/>
                <w:sz w:val="20"/>
              </w:rPr>
              <w:t>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9"/>
          <w:p>
            <w:pPr>
              <w:spacing w:after="20"/>
              <w:ind w:left="20"/>
              <w:jc w:val="both"/>
            </w:pPr>
            <w:r>
              <w:rPr>
                <w:rFonts w:ascii="Times New Roman"/>
                <w:b w:val="false"/>
                <w:i w:val="false"/>
                <w:color w:val="000000"/>
                <w:sz w:val="20"/>
              </w:rPr>
              <w:t>
2</w:t>
            </w:r>
          </w:p>
          <w:bookmarkEnd w:id="93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Березовка ауылы, </w:t>
            </w:r>
            <w:r>
              <w:br/>
            </w:r>
            <w:r>
              <w:rPr>
                <w:rFonts w:ascii="Times New Roman"/>
                <w:b w:val="false"/>
                <w:i w:val="false"/>
                <w:color w:val="000000"/>
                <w:sz w:val="20"/>
              </w:rPr>
              <w:t>
Школьная 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0"/>
          <w:p>
            <w:pPr>
              <w:spacing w:after="20"/>
              <w:ind w:left="20"/>
              <w:jc w:val="both"/>
            </w:pPr>
            <w:r>
              <w:rPr>
                <w:rFonts w:ascii="Times New Roman"/>
                <w:b w:val="false"/>
                <w:i w:val="false"/>
                <w:color w:val="000000"/>
                <w:sz w:val="20"/>
              </w:rPr>
              <w:t>
3</w:t>
            </w:r>
          </w:p>
          <w:bookmarkEnd w:id="94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Бірлік ауылы, </w:t>
            </w:r>
            <w:r>
              <w:br/>
            </w:r>
            <w:r>
              <w:rPr>
                <w:rFonts w:ascii="Times New Roman"/>
                <w:b w:val="false"/>
                <w:i w:val="false"/>
                <w:color w:val="000000"/>
                <w:sz w:val="20"/>
              </w:rPr>
              <w:t>
Ленин көшесі, 20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1"/>
          <w:p>
            <w:pPr>
              <w:spacing w:after="20"/>
              <w:ind w:left="20"/>
              <w:jc w:val="both"/>
            </w:pPr>
            <w:r>
              <w:rPr>
                <w:rFonts w:ascii="Times New Roman"/>
                <w:b w:val="false"/>
                <w:i w:val="false"/>
                <w:color w:val="000000"/>
                <w:sz w:val="20"/>
              </w:rPr>
              <w:t>
4</w:t>
            </w:r>
          </w:p>
          <w:bookmarkEnd w:id="94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орта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 Буденное ауылы,</w:t>
            </w:r>
            <w:r>
              <w:br/>
            </w:r>
            <w:r>
              <w:rPr>
                <w:rFonts w:ascii="Times New Roman"/>
                <w:b w:val="false"/>
                <w:i w:val="false"/>
                <w:color w:val="000000"/>
                <w:sz w:val="20"/>
              </w:rPr>
              <w:t xml:space="preserve">
Центральная көшесі,18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2"/>
          <w:p>
            <w:pPr>
              <w:spacing w:after="20"/>
              <w:ind w:left="20"/>
              <w:jc w:val="both"/>
            </w:pPr>
            <w:r>
              <w:rPr>
                <w:rFonts w:ascii="Times New Roman"/>
                <w:b w:val="false"/>
                <w:i w:val="false"/>
                <w:color w:val="000000"/>
                <w:sz w:val="20"/>
              </w:rPr>
              <w:t>
5</w:t>
            </w:r>
          </w:p>
          <w:bookmarkEnd w:id="94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"Возвышенкаорта мектебі"коммуналдық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Возвышенка ауылы,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3"/>
          <w:p>
            <w:pPr>
              <w:spacing w:after="20"/>
              <w:ind w:left="20"/>
              <w:jc w:val="both"/>
            </w:pPr>
            <w:r>
              <w:rPr>
                <w:rFonts w:ascii="Times New Roman"/>
                <w:b w:val="false"/>
                <w:i w:val="false"/>
                <w:color w:val="000000"/>
                <w:sz w:val="20"/>
              </w:rPr>
              <w:t>
6</w:t>
            </w:r>
          </w:p>
          <w:bookmarkEnd w:id="94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Володарское ауылы, </w:t>
            </w:r>
            <w:r>
              <w:br/>
            </w:r>
            <w:r>
              <w:rPr>
                <w:rFonts w:ascii="Times New Roman"/>
                <w:b w:val="false"/>
                <w:i w:val="false"/>
                <w:color w:val="000000"/>
                <w:sz w:val="20"/>
              </w:rPr>
              <w:t>
Школьная көшесі, 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4"/>
          <w:p>
            <w:pPr>
              <w:spacing w:after="20"/>
              <w:ind w:left="20"/>
              <w:jc w:val="both"/>
            </w:pPr>
            <w:r>
              <w:rPr>
                <w:rFonts w:ascii="Times New Roman"/>
                <w:b w:val="false"/>
                <w:i w:val="false"/>
                <w:color w:val="000000"/>
                <w:sz w:val="20"/>
              </w:rPr>
              <w:t>
7</w:t>
            </w:r>
          </w:p>
          <w:bookmarkEnd w:id="94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Гаршино ауылы, </w:t>
            </w:r>
            <w:r>
              <w:br/>
            </w:r>
            <w:r>
              <w:rPr>
                <w:rFonts w:ascii="Times New Roman"/>
                <w:b w:val="false"/>
                <w:i w:val="false"/>
                <w:color w:val="000000"/>
                <w:sz w:val="20"/>
              </w:rPr>
              <w:t>
Школьная көшесі, 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5"/>
          <w:p>
            <w:pPr>
              <w:spacing w:after="20"/>
              <w:ind w:left="20"/>
              <w:jc w:val="both"/>
            </w:pPr>
            <w:r>
              <w:rPr>
                <w:rFonts w:ascii="Times New Roman"/>
                <w:b w:val="false"/>
                <w:i w:val="false"/>
                <w:color w:val="000000"/>
                <w:sz w:val="20"/>
              </w:rPr>
              <w:t>
8</w:t>
            </w:r>
          </w:p>
          <w:bookmarkEnd w:id="94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Дружба ауылы, </w:t>
            </w:r>
            <w:r>
              <w:br/>
            </w:r>
            <w:r>
              <w:rPr>
                <w:rFonts w:ascii="Times New Roman"/>
                <w:b w:val="false"/>
                <w:i w:val="false"/>
                <w:color w:val="000000"/>
                <w:sz w:val="20"/>
              </w:rPr>
              <w:t>
Кооперативная 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6"/>
          <w:p>
            <w:pPr>
              <w:spacing w:after="20"/>
              <w:ind w:left="20"/>
              <w:jc w:val="both"/>
            </w:pPr>
            <w:r>
              <w:rPr>
                <w:rFonts w:ascii="Times New Roman"/>
                <w:b w:val="false"/>
                <w:i w:val="false"/>
                <w:color w:val="000000"/>
                <w:sz w:val="20"/>
              </w:rPr>
              <w:t>
9</w:t>
            </w:r>
          </w:p>
          <w:bookmarkEnd w:id="94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Рузаевка ауылы, </w:t>
            </w:r>
            <w:r>
              <w:br/>
            </w:r>
            <w:r>
              <w:rPr>
                <w:rFonts w:ascii="Times New Roman"/>
                <w:b w:val="false"/>
                <w:i w:val="false"/>
                <w:color w:val="000000"/>
                <w:sz w:val="20"/>
              </w:rPr>
              <w:t>
Рузаев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7"/>
          <w:p>
            <w:pPr>
              <w:spacing w:after="20"/>
              <w:ind w:left="20"/>
              <w:jc w:val="both"/>
            </w:pPr>
            <w:r>
              <w:rPr>
                <w:rFonts w:ascii="Times New Roman"/>
                <w:b w:val="false"/>
                <w:i w:val="false"/>
                <w:color w:val="000000"/>
                <w:sz w:val="20"/>
              </w:rPr>
              <w:t>
10</w:t>
            </w:r>
          </w:p>
          <w:bookmarkEnd w:id="94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Ковыльное ауылы, </w:t>
            </w:r>
            <w:r>
              <w:br/>
            </w:r>
            <w:r>
              <w:rPr>
                <w:rFonts w:ascii="Times New Roman"/>
                <w:b w:val="false"/>
                <w:i w:val="false"/>
                <w:color w:val="000000"/>
                <w:sz w:val="20"/>
              </w:rPr>
              <w:t>
Школьная 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8"/>
          <w:p>
            <w:pPr>
              <w:spacing w:after="20"/>
              <w:ind w:left="20"/>
              <w:jc w:val="both"/>
            </w:pPr>
            <w:r>
              <w:rPr>
                <w:rFonts w:ascii="Times New Roman"/>
                <w:b w:val="false"/>
                <w:i w:val="false"/>
                <w:color w:val="000000"/>
                <w:sz w:val="20"/>
              </w:rPr>
              <w:t>
11</w:t>
            </w:r>
          </w:p>
          <w:bookmarkEnd w:id="94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Көкалажар ауылы, </w:t>
            </w:r>
            <w:r>
              <w:br/>
            </w:r>
            <w:r>
              <w:rPr>
                <w:rFonts w:ascii="Times New Roman"/>
                <w:b w:val="false"/>
                <w:i w:val="false"/>
                <w:color w:val="000000"/>
                <w:sz w:val="20"/>
              </w:rPr>
              <w:t>
Чеботарев көшесі, 27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9"/>
          <w:p>
            <w:pPr>
              <w:spacing w:after="20"/>
              <w:ind w:left="20"/>
              <w:jc w:val="both"/>
            </w:pPr>
            <w:r>
              <w:rPr>
                <w:rFonts w:ascii="Times New Roman"/>
                <w:b w:val="false"/>
                <w:i w:val="false"/>
                <w:color w:val="000000"/>
                <w:sz w:val="20"/>
              </w:rPr>
              <w:t>
12</w:t>
            </w:r>
          </w:p>
          <w:bookmarkEnd w:id="94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Ломоносовка ауылы, </w:t>
            </w:r>
            <w:r>
              <w:br/>
            </w:r>
            <w:r>
              <w:rPr>
                <w:rFonts w:ascii="Times New Roman"/>
                <w:b w:val="false"/>
                <w:i w:val="false"/>
                <w:color w:val="000000"/>
                <w:sz w:val="20"/>
              </w:rPr>
              <w:t>
Комсомольская көшесі, 3</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0"/>
          <w:p>
            <w:pPr>
              <w:spacing w:after="20"/>
              <w:ind w:left="20"/>
              <w:jc w:val="both"/>
            </w:pPr>
            <w:r>
              <w:rPr>
                <w:rFonts w:ascii="Times New Roman"/>
                <w:b w:val="false"/>
                <w:i w:val="false"/>
                <w:color w:val="000000"/>
                <w:sz w:val="20"/>
              </w:rPr>
              <w:t>
13</w:t>
            </w:r>
          </w:p>
          <w:bookmarkEnd w:id="95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орта мектебі"</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 Нежинка ауылы,</w:t>
            </w:r>
            <w:r>
              <w:br/>
            </w:r>
            <w:r>
              <w:rPr>
                <w:rFonts w:ascii="Times New Roman"/>
                <w:b w:val="false"/>
                <w:i w:val="false"/>
                <w:color w:val="000000"/>
                <w:sz w:val="20"/>
              </w:rPr>
              <w:t xml:space="preserve">
Школьная көшесі,1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1"/>
          <w:p>
            <w:pPr>
              <w:spacing w:after="20"/>
              <w:ind w:left="20"/>
              <w:jc w:val="both"/>
            </w:pPr>
            <w:r>
              <w:rPr>
                <w:rFonts w:ascii="Times New Roman"/>
                <w:b w:val="false"/>
                <w:i w:val="false"/>
                <w:color w:val="000000"/>
                <w:sz w:val="20"/>
              </w:rPr>
              <w:t>
14</w:t>
            </w:r>
          </w:p>
          <w:bookmarkEnd w:id="95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w:t>
            </w:r>
            <w:r>
              <w:br/>
            </w:r>
            <w:r>
              <w:rPr>
                <w:rFonts w:ascii="Times New Roman"/>
                <w:b w:val="false"/>
                <w:i w:val="false"/>
                <w:color w:val="000000"/>
                <w:sz w:val="20"/>
              </w:rPr>
              <w:t>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Абылайхан көшесі, 24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2"/>
          <w:p>
            <w:pPr>
              <w:spacing w:after="20"/>
              <w:ind w:left="20"/>
              <w:jc w:val="both"/>
            </w:pPr>
            <w:r>
              <w:rPr>
                <w:rFonts w:ascii="Times New Roman"/>
                <w:b w:val="false"/>
                <w:i w:val="false"/>
                <w:color w:val="000000"/>
                <w:sz w:val="20"/>
              </w:rPr>
              <w:t>
15</w:t>
            </w:r>
          </w:p>
          <w:bookmarkEnd w:id="95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"№1Новоишим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xml:space="preserve">
Школьная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3"/>
          <w:p>
            <w:pPr>
              <w:spacing w:after="20"/>
              <w:ind w:left="20"/>
              <w:jc w:val="both"/>
            </w:pPr>
            <w:r>
              <w:rPr>
                <w:rFonts w:ascii="Times New Roman"/>
                <w:b w:val="false"/>
                <w:i w:val="false"/>
                <w:color w:val="000000"/>
                <w:sz w:val="20"/>
              </w:rPr>
              <w:t>
16</w:t>
            </w:r>
          </w:p>
          <w:bookmarkEnd w:id="95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2Новоишим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аудан,Новоишим ауылы, </w:t>
            </w:r>
            <w:r>
              <w:br/>
            </w:r>
            <w:r>
              <w:rPr>
                <w:rFonts w:ascii="Times New Roman"/>
                <w:b w:val="false"/>
                <w:i w:val="false"/>
                <w:color w:val="000000"/>
                <w:sz w:val="20"/>
              </w:rPr>
              <w:t xml:space="preserve">
Заслонов көшесі, 10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4"/>
          <w:p>
            <w:pPr>
              <w:spacing w:after="20"/>
              <w:ind w:left="20"/>
              <w:jc w:val="both"/>
            </w:pPr>
            <w:r>
              <w:rPr>
                <w:rFonts w:ascii="Times New Roman"/>
                <w:b w:val="false"/>
                <w:i w:val="false"/>
                <w:color w:val="000000"/>
                <w:sz w:val="20"/>
              </w:rPr>
              <w:t>
17</w:t>
            </w:r>
          </w:p>
          <w:bookmarkEnd w:id="95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Новоселов ауылы, </w:t>
            </w:r>
            <w:r>
              <w:br/>
            </w:r>
            <w:r>
              <w:rPr>
                <w:rFonts w:ascii="Times New Roman"/>
                <w:b w:val="false"/>
                <w:i w:val="false"/>
                <w:color w:val="000000"/>
                <w:sz w:val="20"/>
              </w:rPr>
              <w:t>
Целинная көшесі, 18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5"/>
          <w:p>
            <w:pPr>
              <w:spacing w:after="20"/>
              <w:ind w:left="20"/>
              <w:jc w:val="both"/>
            </w:pPr>
            <w:r>
              <w:rPr>
                <w:rFonts w:ascii="Times New Roman"/>
                <w:b w:val="false"/>
                <w:i w:val="false"/>
                <w:color w:val="000000"/>
                <w:sz w:val="20"/>
              </w:rPr>
              <w:t>
18</w:t>
            </w:r>
          </w:p>
          <w:bookmarkEnd w:id="95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Пески ауылы, Школьная көшесі, 3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6"/>
          <w:p>
            <w:pPr>
              <w:spacing w:after="20"/>
              <w:ind w:left="20"/>
              <w:jc w:val="both"/>
            </w:pPr>
            <w:r>
              <w:rPr>
                <w:rFonts w:ascii="Times New Roman"/>
                <w:b w:val="false"/>
                <w:i w:val="false"/>
                <w:color w:val="000000"/>
                <w:sz w:val="20"/>
              </w:rPr>
              <w:t>
19</w:t>
            </w:r>
          </w:p>
          <w:bookmarkEnd w:id="95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Привольное ауылы, </w:t>
            </w:r>
            <w:r>
              <w:br/>
            </w:r>
            <w:r>
              <w:rPr>
                <w:rFonts w:ascii="Times New Roman"/>
                <w:b w:val="false"/>
                <w:i w:val="false"/>
                <w:color w:val="000000"/>
                <w:sz w:val="20"/>
              </w:rPr>
              <w:t xml:space="preserve">
Школьная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7"/>
          <w:p>
            <w:pPr>
              <w:spacing w:after="20"/>
              <w:ind w:left="20"/>
              <w:jc w:val="both"/>
            </w:pPr>
            <w:r>
              <w:rPr>
                <w:rFonts w:ascii="Times New Roman"/>
                <w:b w:val="false"/>
                <w:i w:val="false"/>
                <w:color w:val="000000"/>
                <w:sz w:val="20"/>
              </w:rPr>
              <w:t>
20</w:t>
            </w:r>
          </w:p>
          <w:bookmarkEnd w:id="95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Разгульное ауылы, </w:t>
            </w:r>
            <w:r>
              <w:br/>
            </w:r>
            <w:r>
              <w:rPr>
                <w:rFonts w:ascii="Times New Roman"/>
                <w:b w:val="false"/>
                <w:i w:val="false"/>
                <w:color w:val="000000"/>
                <w:sz w:val="20"/>
              </w:rPr>
              <w:t xml:space="preserve">
Советская көшесі, 10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8"/>
          <w:p>
            <w:pPr>
              <w:spacing w:after="20"/>
              <w:ind w:left="20"/>
              <w:jc w:val="both"/>
            </w:pPr>
            <w:r>
              <w:rPr>
                <w:rFonts w:ascii="Times New Roman"/>
                <w:b w:val="false"/>
                <w:i w:val="false"/>
                <w:color w:val="000000"/>
                <w:sz w:val="20"/>
              </w:rPr>
              <w:t>
21</w:t>
            </w:r>
          </w:p>
          <w:bookmarkEnd w:id="95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"Раисовкаорта мектебі"коммуналдық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Раисовка ауылы, </w:t>
            </w:r>
            <w:r>
              <w:br/>
            </w:r>
            <w:r>
              <w:rPr>
                <w:rFonts w:ascii="Times New Roman"/>
                <w:b w:val="false"/>
                <w:i w:val="false"/>
                <w:color w:val="000000"/>
                <w:sz w:val="20"/>
              </w:rPr>
              <w:t>
Семен Голопятов көшесі, 1Б</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59"/>
          <w:p>
            <w:pPr>
              <w:spacing w:after="20"/>
              <w:ind w:left="20"/>
              <w:jc w:val="both"/>
            </w:pPr>
            <w:r>
              <w:rPr>
                <w:rFonts w:ascii="Times New Roman"/>
                <w:b w:val="false"/>
                <w:i w:val="false"/>
                <w:color w:val="000000"/>
                <w:sz w:val="20"/>
              </w:rPr>
              <w:t>
22</w:t>
            </w:r>
          </w:p>
          <w:bookmarkEnd w:id="95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Рузаевка ауылы, Каримов көшесі, 150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0"/>
          <w:p>
            <w:pPr>
              <w:spacing w:after="20"/>
              <w:ind w:left="20"/>
              <w:jc w:val="both"/>
            </w:pPr>
            <w:r>
              <w:rPr>
                <w:rFonts w:ascii="Times New Roman"/>
                <w:b w:val="false"/>
                <w:i w:val="false"/>
                <w:color w:val="000000"/>
                <w:sz w:val="20"/>
              </w:rPr>
              <w:t>
23</w:t>
            </w:r>
          </w:p>
          <w:bookmarkEnd w:id="96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Салқынкөл ауылы, </w:t>
            </w:r>
            <w:r>
              <w:br/>
            </w:r>
            <w:r>
              <w:rPr>
                <w:rFonts w:ascii="Times New Roman"/>
                <w:b w:val="false"/>
                <w:i w:val="false"/>
                <w:color w:val="000000"/>
                <w:sz w:val="20"/>
              </w:rPr>
              <w:t>
Школьная көшесі, 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1"/>
          <w:p>
            <w:pPr>
              <w:spacing w:after="20"/>
              <w:ind w:left="20"/>
              <w:jc w:val="both"/>
            </w:pPr>
            <w:r>
              <w:rPr>
                <w:rFonts w:ascii="Times New Roman"/>
                <w:b w:val="false"/>
                <w:i w:val="false"/>
                <w:color w:val="000000"/>
                <w:sz w:val="20"/>
              </w:rPr>
              <w:t>
24</w:t>
            </w:r>
          </w:p>
          <w:bookmarkEnd w:id="96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Сарыбұлақ ауылы, </w:t>
            </w:r>
            <w:r>
              <w:br/>
            </w:r>
            <w:r>
              <w:rPr>
                <w:rFonts w:ascii="Times New Roman"/>
                <w:b w:val="false"/>
                <w:i w:val="false"/>
                <w:color w:val="000000"/>
                <w:sz w:val="20"/>
              </w:rPr>
              <w:t>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2"/>
          <w:p>
            <w:pPr>
              <w:spacing w:after="20"/>
              <w:ind w:left="20"/>
              <w:jc w:val="both"/>
            </w:pPr>
            <w:r>
              <w:rPr>
                <w:rFonts w:ascii="Times New Roman"/>
                <w:b w:val="false"/>
                <w:i w:val="false"/>
                <w:color w:val="000000"/>
                <w:sz w:val="20"/>
              </w:rPr>
              <w:t>
25</w:t>
            </w:r>
          </w:p>
          <w:bookmarkEnd w:id="96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Сокологоровка ауылы, Новоселов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3"/>
          <w:p>
            <w:pPr>
              <w:spacing w:after="20"/>
              <w:ind w:left="20"/>
              <w:jc w:val="both"/>
            </w:pPr>
            <w:r>
              <w:rPr>
                <w:rFonts w:ascii="Times New Roman"/>
                <w:b w:val="false"/>
                <w:i w:val="false"/>
                <w:color w:val="000000"/>
                <w:sz w:val="20"/>
              </w:rPr>
              <w:t>
26</w:t>
            </w:r>
          </w:p>
          <w:bookmarkEnd w:id="96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Ставрополка ауылы, Школьная көшесі, 202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4"/>
          <w:p>
            <w:pPr>
              <w:spacing w:after="20"/>
              <w:ind w:left="20"/>
              <w:jc w:val="both"/>
            </w:pPr>
            <w:r>
              <w:rPr>
                <w:rFonts w:ascii="Times New Roman"/>
                <w:b w:val="false"/>
                <w:i w:val="false"/>
                <w:color w:val="000000"/>
                <w:sz w:val="20"/>
              </w:rPr>
              <w:t>
27</w:t>
            </w:r>
          </w:p>
          <w:bookmarkEnd w:id="96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аудан,Тоқсан би ауылы, Интернациональная көшесі, 12а</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5"/>
          <w:p>
            <w:pPr>
              <w:spacing w:after="20"/>
              <w:ind w:left="20"/>
              <w:jc w:val="both"/>
            </w:pPr>
            <w:r>
              <w:rPr>
                <w:rFonts w:ascii="Times New Roman"/>
                <w:b w:val="false"/>
                <w:i w:val="false"/>
                <w:color w:val="000000"/>
                <w:sz w:val="20"/>
              </w:rPr>
              <w:t>
28</w:t>
            </w:r>
          </w:p>
          <w:bookmarkEnd w:id="96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Тахтаброд ауылы, </w:t>
            </w:r>
            <w:r>
              <w:br/>
            </w:r>
            <w:r>
              <w:rPr>
                <w:rFonts w:ascii="Times New Roman"/>
                <w:b w:val="false"/>
                <w:i w:val="false"/>
                <w:color w:val="000000"/>
                <w:sz w:val="20"/>
              </w:rPr>
              <w:t>
Садовая көшесі, 42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6"/>
          <w:p>
            <w:pPr>
              <w:spacing w:after="20"/>
              <w:ind w:left="20"/>
              <w:jc w:val="both"/>
            </w:pPr>
            <w:r>
              <w:rPr>
                <w:rFonts w:ascii="Times New Roman"/>
                <w:b w:val="false"/>
                <w:i w:val="false"/>
                <w:color w:val="000000"/>
                <w:sz w:val="20"/>
              </w:rPr>
              <w:t>
29</w:t>
            </w:r>
          </w:p>
          <w:bookmarkEnd w:id="96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Урожайное ауылы, </w:t>
            </w:r>
            <w:r>
              <w:br/>
            </w:r>
            <w:r>
              <w:rPr>
                <w:rFonts w:ascii="Times New Roman"/>
                <w:b w:val="false"/>
                <w:i w:val="false"/>
                <w:color w:val="000000"/>
                <w:sz w:val="20"/>
              </w:rPr>
              <w:t>
Украинская 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67"/>
          <w:p>
            <w:pPr>
              <w:spacing w:after="20"/>
              <w:ind w:left="20"/>
              <w:jc w:val="both"/>
            </w:pPr>
            <w:r>
              <w:rPr>
                <w:rFonts w:ascii="Times New Roman"/>
                <w:b w:val="false"/>
                <w:i w:val="false"/>
                <w:color w:val="000000"/>
                <w:sz w:val="20"/>
              </w:rPr>
              <w:t>
30</w:t>
            </w:r>
          </w:p>
          <w:bookmarkEnd w:id="96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Целинное ауылы, </w:t>
            </w:r>
            <w:r>
              <w:br/>
            </w:r>
            <w:r>
              <w:rPr>
                <w:rFonts w:ascii="Times New Roman"/>
                <w:b w:val="false"/>
                <w:i w:val="false"/>
                <w:color w:val="000000"/>
                <w:sz w:val="20"/>
              </w:rPr>
              <w:t>
Школьная көшесі, 18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68"/>
          <w:p>
            <w:pPr>
              <w:spacing w:after="20"/>
              <w:ind w:left="20"/>
              <w:jc w:val="both"/>
            </w:pPr>
            <w:r>
              <w:rPr>
                <w:rFonts w:ascii="Times New Roman"/>
                <w:b w:val="false"/>
                <w:i w:val="false"/>
                <w:color w:val="000000"/>
                <w:sz w:val="20"/>
              </w:rPr>
              <w:t>
31</w:t>
            </w:r>
          </w:p>
          <w:bookmarkEnd w:id="96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Червонное ауылы, </w:t>
            </w:r>
            <w:r>
              <w:br/>
            </w:r>
            <w:r>
              <w:rPr>
                <w:rFonts w:ascii="Times New Roman"/>
                <w:b w:val="false"/>
                <w:i w:val="false"/>
                <w:color w:val="000000"/>
                <w:sz w:val="20"/>
              </w:rPr>
              <w:t>
 Школьная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9"/>
          <w:p>
            <w:pPr>
              <w:spacing w:after="20"/>
              <w:ind w:left="20"/>
              <w:jc w:val="both"/>
            </w:pPr>
            <w:r>
              <w:rPr>
                <w:rFonts w:ascii="Times New Roman"/>
                <w:b w:val="false"/>
                <w:i w:val="false"/>
                <w:color w:val="000000"/>
                <w:sz w:val="20"/>
              </w:rPr>
              <w:t>
32</w:t>
            </w:r>
          </w:p>
          <w:bookmarkEnd w:id="96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аудан,Чистопол ауылы, </w:t>
            </w:r>
            <w:r>
              <w:br/>
            </w:r>
            <w:r>
              <w:rPr>
                <w:rFonts w:ascii="Times New Roman"/>
                <w:b w:val="false"/>
                <w:i w:val="false"/>
                <w:color w:val="000000"/>
                <w:sz w:val="20"/>
              </w:rPr>
              <w:t>
Сакко және Ванцетти көшесі, 19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0"/>
          <w:p>
            <w:pPr>
              <w:spacing w:after="20"/>
              <w:ind w:left="20"/>
              <w:jc w:val="both"/>
            </w:pPr>
            <w:r>
              <w:rPr>
                <w:rFonts w:ascii="Times New Roman"/>
                <w:b w:val="false"/>
                <w:i w:val="false"/>
                <w:color w:val="000000"/>
                <w:sz w:val="20"/>
              </w:rPr>
              <w:t>
33</w:t>
            </w:r>
          </w:p>
          <w:bookmarkEnd w:id="97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аудан,Шөптікөл ауылы, </w:t>
            </w:r>
            <w:r>
              <w:br/>
            </w:r>
            <w:r>
              <w:rPr>
                <w:rFonts w:ascii="Times New Roman"/>
                <w:b w:val="false"/>
                <w:i w:val="false"/>
                <w:color w:val="000000"/>
                <w:sz w:val="20"/>
              </w:rPr>
              <w:t>
Целинная көшесі, 25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1"/>
          <w:p>
            <w:pPr>
              <w:spacing w:after="20"/>
              <w:ind w:left="20"/>
              <w:jc w:val="both"/>
            </w:pPr>
            <w:r>
              <w:rPr>
                <w:rFonts w:ascii="Times New Roman"/>
                <w:b w:val="false"/>
                <w:i w:val="false"/>
                <w:color w:val="000000"/>
                <w:sz w:val="20"/>
              </w:rPr>
              <w:t>
34</w:t>
            </w:r>
          </w:p>
          <w:bookmarkEnd w:id="97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Нұрқатов атындағы </w:t>
            </w:r>
            <w:r>
              <w:br/>
            </w:r>
            <w:r>
              <w:rPr>
                <w:rFonts w:ascii="Times New Roman"/>
                <w:b w:val="false"/>
                <w:i w:val="false"/>
                <w:color w:val="000000"/>
                <w:sz w:val="20"/>
              </w:rPr>
              <w:t xml:space="preserve">
Шұқыркөл орта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Шұқыркөл ауылы, </w:t>
            </w:r>
            <w:r>
              <w:br/>
            </w:r>
            <w:r>
              <w:rPr>
                <w:rFonts w:ascii="Times New Roman"/>
                <w:b w:val="false"/>
                <w:i w:val="false"/>
                <w:color w:val="000000"/>
                <w:sz w:val="20"/>
              </w:rPr>
              <w:t>
Школьная көшесі, 1Б</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2"/>
          <w:p>
            <w:pPr>
              <w:spacing w:after="20"/>
              <w:ind w:left="20"/>
              <w:jc w:val="both"/>
            </w:pPr>
            <w:r>
              <w:rPr>
                <w:rFonts w:ascii="Times New Roman"/>
                <w:b w:val="false"/>
                <w:i w:val="false"/>
                <w:color w:val="000000"/>
                <w:sz w:val="20"/>
              </w:rPr>
              <w:t>
35</w:t>
            </w:r>
          </w:p>
          <w:bookmarkEnd w:id="97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Ялты ауылы, Советская көшесі, 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3"/>
          <w:p>
            <w:pPr>
              <w:spacing w:after="20"/>
              <w:ind w:left="20"/>
              <w:jc w:val="both"/>
            </w:pPr>
            <w:r>
              <w:rPr>
                <w:rFonts w:ascii="Times New Roman"/>
                <w:b w:val="false"/>
                <w:i w:val="false"/>
                <w:color w:val="000000"/>
                <w:sz w:val="20"/>
              </w:rPr>
              <w:t>
36</w:t>
            </w:r>
          </w:p>
          <w:bookmarkEnd w:id="97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"Боровской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Чернозубовка ауылы, </w:t>
            </w:r>
            <w:r>
              <w:br/>
            </w:r>
            <w:r>
              <w:rPr>
                <w:rFonts w:ascii="Times New Roman"/>
                <w:b w:val="false"/>
                <w:i w:val="false"/>
                <w:color w:val="000000"/>
                <w:sz w:val="20"/>
              </w:rPr>
              <w:t>
Мир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4"/>
          <w:p>
            <w:pPr>
              <w:spacing w:after="20"/>
              <w:ind w:left="20"/>
              <w:jc w:val="both"/>
            </w:pPr>
            <w:r>
              <w:rPr>
                <w:rFonts w:ascii="Times New Roman"/>
                <w:b w:val="false"/>
                <w:i w:val="false"/>
                <w:color w:val="000000"/>
                <w:sz w:val="20"/>
              </w:rPr>
              <w:t>
37</w:t>
            </w:r>
          </w:p>
          <w:bookmarkEnd w:id="97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"Ефимовка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Ефимовка ауылы, Кооперативная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5"/>
          <w:p>
            <w:pPr>
              <w:spacing w:after="20"/>
              <w:ind w:left="20"/>
              <w:jc w:val="both"/>
            </w:pPr>
            <w:r>
              <w:rPr>
                <w:rFonts w:ascii="Times New Roman"/>
                <w:b w:val="false"/>
                <w:i w:val="false"/>
                <w:color w:val="000000"/>
                <w:sz w:val="20"/>
              </w:rPr>
              <w:t>
38</w:t>
            </w:r>
          </w:p>
          <w:bookmarkEnd w:id="97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15 жылдық Қазақстан ауылы,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6"/>
          <w:p>
            <w:pPr>
              <w:spacing w:after="20"/>
              <w:ind w:left="20"/>
              <w:jc w:val="both"/>
            </w:pPr>
            <w:r>
              <w:rPr>
                <w:rFonts w:ascii="Times New Roman"/>
                <w:b w:val="false"/>
                <w:i w:val="false"/>
                <w:color w:val="000000"/>
                <w:sz w:val="20"/>
              </w:rPr>
              <w:t>
39</w:t>
            </w:r>
          </w:p>
          <w:bookmarkEnd w:id="97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Мұқыр ауылы, Жамбыл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77"/>
          <w:p>
            <w:pPr>
              <w:spacing w:after="20"/>
              <w:ind w:left="20"/>
              <w:jc w:val="both"/>
            </w:pPr>
            <w:r>
              <w:rPr>
                <w:rFonts w:ascii="Times New Roman"/>
                <w:b w:val="false"/>
                <w:i w:val="false"/>
                <w:color w:val="000000"/>
                <w:sz w:val="20"/>
              </w:rPr>
              <w:t>
40</w:t>
            </w:r>
          </w:p>
          <w:bookmarkEnd w:id="97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"Қырымбет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Қырымбет ауылы, </w:t>
            </w:r>
            <w:r>
              <w:br/>
            </w:r>
            <w:r>
              <w:rPr>
                <w:rFonts w:ascii="Times New Roman"/>
                <w:b w:val="false"/>
                <w:i w:val="false"/>
                <w:color w:val="000000"/>
                <w:sz w:val="20"/>
              </w:rPr>
              <w:t>
Ш. Отызбаев көшесі, 48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8"/>
          <w:p>
            <w:pPr>
              <w:spacing w:after="20"/>
              <w:ind w:left="20"/>
              <w:jc w:val="both"/>
            </w:pPr>
            <w:r>
              <w:rPr>
                <w:rFonts w:ascii="Times New Roman"/>
                <w:b w:val="false"/>
                <w:i w:val="false"/>
                <w:color w:val="000000"/>
                <w:sz w:val="20"/>
              </w:rPr>
              <w:t>
41</w:t>
            </w:r>
          </w:p>
          <w:bookmarkEnd w:id="97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Литвиновка ауылы, </w:t>
            </w:r>
            <w:r>
              <w:br/>
            </w:r>
            <w:r>
              <w:rPr>
                <w:rFonts w:ascii="Times New Roman"/>
                <w:b w:val="false"/>
                <w:i w:val="false"/>
                <w:color w:val="000000"/>
                <w:sz w:val="20"/>
              </w:rPr>
              <w:t>
Советская көшесі, 24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9"/>
          <w:p>
            <w:pPr>
              <w:spacing w:after="20"/>
              <w:ind w:left="20"/>
              <w:jc w:val="both"/>
            </w:pPr>
            <w:r>
              <w:rPr>
                <w:rFonts w:ascii="Times New Roman"/>
                <w:b w:val="false"/>
                <w:i w:val="false"/>
                <w:color w:val="000000"/>
                <w:sz w:val="20"/>
              </w:rPr>
              <w:t>
42</w:t>
            </w:r>
          </w:p>
          <w:bookmarkEnd w:id="97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"Сарыадыр негізгі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Мүсірепов атындағы аудан, Сарыадыр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0"/>
          <w:p>
            <w:pPr>
              <w:spacing w:after="20"/>
              <w:ind w:left="20"/>
              <w:jc w:val="both"/>
            </w:pPr>
            <w:r>
              <w:rPr>
                <w:rFonts w:ascii="Times New Roman"/>
                <w:b w:val="false"/>
                <w:i w:val="false"/>
                <w:color w:val="000000"/>
                <w:sz w:val="20"/>
              </w:rPr>
              <w:t>
43</w:t>
            </w:r>
          </w:p>
          <w:bookmarkEnd w:id="98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Старобелка ауылы </w:t>
            </w:r>
            <w:r>
              <w:br/>
            </w:r>
            <w:r>
              <w:rPr>
                <w:rFonts w:ascii="Times New Roman"/>
                <w:b w:val="false"/>
                <w:i w:val="false"/>
                <w:color w:val="000000"/>
                <w:sz w:val="20"/>
              </w:rPr>
              <w:t>
Школьная көшесі, 11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1"/>
          <w:p>
            <w:pPr>
              <w:spacing w:after="20"/>
              <w:ind w:left="20"/>
              <w:jc w:val="both"/>
            </w:pPr>
            <w:r>
              <w:rPr>
                <w:rFonts w:ascii="Times New Roman"/>
                <w:b w:val="false"/>
                <w:i w:val="false"/>
                <w:color w:val="000000"/>
                <w:sz w:val="20"/>
              </w:rPr>
              <w:t>
44</w:t>
            </w:r>
          </w:p>
          <w:bookmarkEnd w:id="98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Чернобаевка ауылы, </w:t>
            </w:r>
            <w:r>
              <w:br/>
            </w:r>
            <w:r>
              <w:rPr>
                <w:rFonts w:ascii="Times New Roman"/>
                <w:b w:val="false"/>
                <w:i w:val="false"/>
                <w:color w:val="000000"/>
                <w:sz w:val="20"/>
              </w:rPr>
              <w:t>
Шевченко көшесі, 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2"/>
          <w:p>
            <w:pPr>
              <w:spacing w:after="20"/>
              <w:ind w:left="20"/>
              <w:jc w:val="both"/>
            </w:pPr>
            <w:r>
              <w:rPr>
                <w:rFonts w:ascii="Times New Roman"/>
                <w:b w:val="false"/>
                <w:i w:val="false"/>
                <w:color w:val="000000"/>
                <w:sz w:val="20"/>
              </w:rPr>
              <w:t>
45</w:t>
            </w:r>
          </w:p>
          <w:bookmarkEnd w:id="98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атындағы</w:t>
            </w:r>
            <w:r>
              <w:br/>
            </w:r>
            <w:r>
              <w:rPr>
                <w:rFonts w:ascii="Times New Roman"/>
                <w:b w:val="false"/>
                <w:i w:val="false"/>
                <w:color w:val="000000"/>
                <w:sz w:val="20"/>
              </w:rPr>
              <w:t xml:space="preserve">
Жаңасу бастауыш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Жаңасу ауылы, </w:t>
            </w:r>
            <w:r>
              <w:br/>
            </w:r>
            <w:r>
              <w:rPr>
                <w:rFonts w:ascii="Times New Roman"/>
                <w:b w:val="false"/>
                <w:i w:val="false"/>
                <w:color w:val="000000"/>
                <w:sz w:val="20"/>
              </w:rPr>
              <w:t>
Школьная көшесі, 7А</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3"/>
          <w:p>
            <w:pPr>
              <w:spacing w:after="20"/>
              <w:ind w:left="20"/>
              <w:jc w:val="both"/>
            </w:pPr>
            <w:r>
              <w:rPr>
                <w:rFonts w:ascii="Times New Roman"/>
                <w:b w:val="false"/>
                <w:i w:val="false"/>
                <w:color w:val="000000"/>
                <w:sz w:val="20"/>
              </w:rPr>
              <w:t>
46</w:t>
            </w:r>
          </w:p>
          <w:bookmarkEnd w:id="98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Қарағаш ауылы, </w:t>
            </w:r>
            <w:r>
              <w:br/>
            </w:r>
            <w:r>
              <w:rPr>
                <w:rFonts w:ascii="Times New Roman"/>
                <w:b w:val="false"/>
                <w:i w:val="false"/>
                <w:color w:val="000000"/>
                <w:sz w:val="20"/>
              </w:rPr>
              <w:t>
Школьная көшесі, 5/1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4"/>
          <w:p>
            <w:pPr>
              <w:spacing w:after="20"/>
              <w:ind w:left="20"/>
              <w:jc w:val="both"/>
            </w:pPr>
            <w:r>
              <w:rPr>
                <w:rFonts w:ascii="Times New Roman"/>
                <w:b w:val="false"/>
                <w:i w:val="false"/>
                <w:color w:val="000000"/>
                <w:sz w:val="20"/>
              </w:rPr>
              <w:t>
47</w:t>
            </w:r>
          </w:p>
          <w:bookmarkEnd w:id="98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Рухловка ауылы, </w:t>
            </w:r>
            <w:r>
              <w:br/>
            </w:r>
            <w:r>
              <w:rPr>
                <w:rFonts w:ascii="Times New Roman"/>
                <w:b w:val="false"/>
                <w:i w:val="false"/>
                <w:color w:val="000000"/>
                <w:sz w:val="20"/>
              </w:rPr>
              <w:t>
Центральная көшесі, 15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5"/>
          <w:p>
            <w:pPr>
              <w:spacing w:after="20"/>
              <w:ind w:left="20"/>
              <w:jc w:val="both"/>
            </w:pPr>
            <w:r>
              <w:rPr>
                <w:rFonts w:ascii="Times New Roman"/>
                <w:b w:val="false"/>
                <w:i w:val="false"/>
                <w:color w:val="000000"/>
                <w:sz w:val="20"/>
              </w:rPr>
              <w:t>
48</w:t>
            </w:r>
          </w:p>
          <w:bookmarkEnd w:id="98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"Тоқты бастауыш мектебі" </w:t>
            </w:r>
            <w:r>
              <w:br/>
            </w:r>
            <w:r>
              <w:rPr>
                <w:rFonts w:ascii="Times New Roman"/>
                <w:b w:val="false"/>
                <w:i w:val="false"/>
                <w:color w:val="000000"/>
                <w:sz w:val="20"/>
              </w:rPr>
              <w:t>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Ғабит Мүсірепов атындағы аудан, Тоқты ауылы, </w:t>
            </w:r>
            <w:r>
              <w:br/>
            </w:r>
            <w:r>
              <w:rPr>
                <w:rFonts w:ascii="Times New Roman"/>
                <w:b w:val="false"/>
                <w:i w:val="false"/>
                <w:color w:val="000000"/>
                <w:sz w:val="20"/>
              </w:rPr>
              <w:t>
Степная көшесі, 20/3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6"/>
          <w:p>
            <w:pPr>
              <w:spacing w:after="20"/>
              <w:ind w:left="20"/>
              <w:jc w:val="both"/>
            </w:pPr>
            <w:r>
              <w:rPr>
                <w:rFonts w:ascii="Times New Roman"/>
                <w:b w:val="false"/>
                <w:i w:val="false"/>
                <w:color w:val="000000"/>
                <w:sz w:val="20"/>
              </w:rPr>
              <w:t>
Тайынша ауданы</w:t>
            </w:r>
          </w:p>
          <w:bookmarkEnd w:id="986"/>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87"/>
          <w:p>
            <w:pPr>
              <w:spacing w:after="20"/>
              <w:ind w:left="20"/>
              <w:jc w:val="both"/>
            </w:pPr>
            <w:r>
              <w:rPr>
                <w:rFonts w:ascii="Times New Roman"/>
                <w:b w:val="false"/>
                <w:i w:val="false"/>
                <w:color w:val="000000"/>
                <w:sz w:val="20"/>
              </w:rPr>
              <w:t>
1</w:t>
            </w:r>
          </w:p>
          <w:bookmarkEnd w:id="98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Тайынша ауданы әкімдігінің </w:t>
            </w:r>
            <w:r>
              <w:br/>
            </w:r>
            <w:r>
              <w:rPr>
                <w:rFonts w:ascii="Times New Roman"/>
                <w:b w:val="false"/>
                <w:i w:val="false"/>
                <w:color w:val="000000"/>
                <w:sz w:val="20"/>
              </w:rPr>
              <w:t>
"Тайынша қаласы №1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Тайынша қаласы, </w:t>
            </w:r>
            <w:r>
              <w:br/>
            </w:r>
            <w:r>
              <w:rPr>
                <w:rFonts w:ascii="Times New Roman"/>
                <w:b w:val="false"/>
                <w:i w:val="false"/>
                <w:color w:val="000000"/>
                <w:sz w:val="20"/>
              </w:rPr>
              <w:t>
Қазақстан Конституциясы көшесі, 201</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88"/>
          <w:p>
            <w:pPr>
              <w:spacing w:after="20"/>
              <w:ind w:left="20"/>
              <w:jc w:val="both"/>
            </w:pPr>
            <w:r>
              <w:rPr>
                <w:rFonts w:ascii="Times New Roman"/>
                <w:b w:val="false"/>
                <w:i w:val="false"/>
                <w:color w:val="000000"/>
                <w:sz w:val="20"/>
              </w:rPr>
              <w:t>
2</w:t>
            </w:r>
          </w:p>
          <w:bookmarkEnd w:id="98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қаласы, </w:t>
            </w:r>
            <w:r>
              <w:br/>
            </w:r>
            <w:r>
              <w:rPr>
                <w:rFonts w:ascii="Times New Roman"/>
                <w:b w:val="false"/>
                <w:i w:val="false"/>
                <w:color w:val="000000"/>
                <w:sz w:val="20"/>
              </w:rPr>
              <w:t xml:space="preserve">
Карла Маркса көшесі, 75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89"/>
          <w:p>
            <w:pPr>
              <w:spacing w:after="20"/>
              <w:ind w:left="20"/>
              <w:jc w:val="both"/>
            </w:pPr>
            <w:r>
              <w:rPr>
                <w:rFonts w:ascii="Times New Roman"/>
                <w:b w:val="false"/>
                <w:i w:val="false"/>
                <w:color w:val="000000"/>
                <w:sz w:val="20"/>
              </w:rPr>
              <w:t>
3</w:t>
            </w:r>
          </w:p>
          <w:bookmarkEnd w:id="98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қаласы, </w:t>
            </w:r>
            <w:r>
              <w:br/>
            </w:r>
            <w:r>
              <w:rPr>
                <w:rFonts w:ascii="Times New Roman"/>
                <w:b w:val="false"/>
                <w:i w:val="false"/>
                <w:color w:val="000000"/>
                <w:sz w:val="20"/>
              </w:rPr>
              <w:t>
Советская көшесі, 63</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0"/>
          <w:p>
            <w:pPr>
              <w:spacing w:after="20"/>
              <w:ind w:left="20"/>
              <w:jc w:val="both"/>
            </w:pPr>
            <w:r>
              <w:rPr>
                <w:rFonts w:ascii="Times New Roman"/>
                <w:b w:val="false"/>
                <w:i w:val="false"/>
                <w:color w:val="000000"/>
                <w:sz w:val="20"/>
              </w:rPr>
              <w:t>
4</w:t>
            </w:r>
          </w:p>
          <w:bookmarkEnd w:id="99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Тайынша ауданы әкімдігінің "Тайынша қаласы </w:t>
            </w:r>
            <w:r>
              <w:br/>
            </w:r>
            <w:r>
              <w:rPr>
                <w:rFonts w:ascii="Times New Roman"/>
                <w:b w:val="false"/>
                <w:i w:val="false"/>
                <w:color w:val="000000"/>
                <w:sz w:val="20"/>
              </w:rPr>
              <w:t>
№4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Тайынша қаласы, Коммунистическая көшесі, 55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1"/>
          <w:p>
            <w:pPr>
              <w:spacing w:after="20"/>
              <w:ind w:left="20"/>
              <w:jc w:val="both"/>
            </w:pPr>
            <w:r>
              <w:rPr>
                <w:rFonts w:ascii="Times New Roman"/>
                <w:b w:val="false"/>
                <w:i w:val="false"/>
                <w:color w:val="000000"/>
                <w:sz w:val="20"/>
              </w:rPr>
              <w:t>
5</w:t>
            </w:r>
          </w:p>
          <w:bookmarkEnd w:id="99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Тайынша ауданы әкімдігінің "Тайынша қаласы </w:t>
            </w:r>
            <w:r>
              <w:br/>
            </w:r>
            <w:r>
              <w:rPr>
                <w:rFonts w:ascii="Times New Roman"/>
                <w:b w:val="false"/>
                <w:i w:val="false"/>
                <w:color w:val="000000"/>
                <w:sz w:val="20"/>
              </w:rPr>
              <w:t>
№5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w:t>
            </w:r>
            <w:r>
              <w:br/>
            </w:r>
            <w:r>
              <w:rPr>
                <w:rFonts w:ascii="Times New Roman"/>
                <w:b w:val="false"/>
                <w:i w:val="false"/>
                <w:color w:val="000000"/>
                <w:sz w:val="20"/>
              </w:rPr>
              <w:t xml:space="preserve">
Астана көшесі, 165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2"/>
          <w:p>
            <w:pPr>
              <w:spacing w:after="20"/>
              <w:ind w:left="20"/>
              <w:jc w:val="both"/>
            </w:pPr>
            <w:r>
              <w:rPr>
                <w:rFonts w:ascii="Times New Roman"/>
                <w:b w:val="false"/>
                <w:i w:val="false"/>
                <w:color w:val="000000"/>
                <w:sz w:val="20"/>
              </w:rPr>
              <w:t>
6</w:t>
            </w:r>
          </w:p>
          <w:bookmarkEnd w:id="99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Аққұдық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3"/>
          <w:p>
            <w:pPr>
              <w:spacing w:after="20"/>
              <w:ind w:left="20"/>
              <w:jc w:val="both"/>
            </w:pPr>
            <w:r>
              <w:rPr>
                <w:rFonts w:ascii="Times New Roman"/>
                <w:b w:val="false"/>
                <w:i w:val="false"/>
                <w:color w:val="000000"/>
                <w:sz w:val="20"/>
              </w:rPr>
              <w:t>
7</w:t>
            </w:r>
          </w:p>
          <w:bookmarkEnd w:id="99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Амандық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4"/>
          <w:p>
            <w:pPr>
              <w:spacing w:after="20"/>
              <w:ind w:left="20"/>
              <w:jc w:val="both"/>
            </w:pPr>
            <w:r>
              <w:rPr>
                <w:rFonts w:ascii="Times New Roman"/>
                <w:b w:val="false"/>
                <w:i w:val="false"/>
                <w:color w:val="000000"/>
                <w:sz w:val="20"/>
              </w:rPr>
              <w:t>
8</w:t>
            </w:r>
          </w:p>
          <w:bookmarkEnd w:id="9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Большой Изюмауылы, </w:t>
            </w:r>
            <w:r>
              <w:br/>
            </w:r>
            <w:r>
              <w:rPr>
                <w:rFonts w:ascii="Times New Roman"/>
                <w:b w:val="false"/>
                <w:i w:val="false"/>
                <w:color w:val="000000"/>
                <w:sz w:val="20"/>
              </w:rPr>
              <w:t>
Октябрьская көшесі, 88</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5"/>
          <w:p>
            <w:pPr>
              <w:spacing w:after="20"/>
              <w:ind w:left="20"/>
              <w:jc w:val="both"/>
            </w:pPr>
            <w:r>
              <w:rPr>
                <w:rFonts w:ascii="Times New Roman"/>
                <w:b w:val="false"/>
                <w:i w:val="false"/>
                <w:color w:val="000000"/>
                <w:sz w:val="20"/>
              </w:rPr>
              <w:t>
9</w:t>
            </w:r>
          </w:p>
          <w:bookmarkEnd w:id="99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Вишневкаауылы,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6"/>
          <w:p>
            <w:pPr>
              <w:spacing w:after="20"/>
              <w:ind w:left="20"/>
              <w:jc w:val="both"/>
            </w:pPr>
            <w:r>
              <w:rPr>
                <w:rFonts w:ascii="Times New Roman"/>
                <w:b w:val="false"/>
                <w:i w:val="false"/>
                <w:color w:val="000000"/>
                <w:sz w:val="20"/>
              </w:rPr>
              <w:t>
10</w:t>
            </w:r>
          </w:p>
          <w:bookmarkEnd w:id="9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Горькое ауылы, Пушкина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7"/>
          <w:p>
            <w:pPr>
              <w:spacing w:after="20"/>
              <w:ind w:left="20"/>
              <w:jc w:val="both"/>
            </w:pPr>
            <w:r>
              <w:rPr>
                <w:rFonts w:ascii="Times New Roman"/>
                <w:b w:val="false"/>
                <w:i w:val="false"/>
                <w:color w:val="000000"/>
                <w:sz w:val="20"/>
              </w:rPr>
              <w:t>
11</w:t>
            </w:r>
          </w:p>
          <w:bookmarkEnd w:id="9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Драгомировкаауылы, </w:t>
            </w:r>
            <w:r>
              <w:br/>
            </w:r>
            <w:r>
              <w:rPr>
                <w:rFonts w:ascii="Times New Roman"/>
                <w:b w:val="false"/>
                <w:i w:val="false"/>
                <w:color w:val="000000"/>
                <w:sz w:val="20"/>
              </w:rPr>
              <w:t>
Школьная көшесі, 2</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98"/>
          <w:p>
            <w:pPr>
              <w:spacing w:after="20"/>
              <w:ind w:left="20"/>
              <w:jc w:val="both"/>
            </w:pPr>
            <w:r>
              <w:rPr>
                <w:rFonts w:ascii="Times New Roman"/>
                <w:b w:val="false"/>
                <w:i w:val="false"/>
                <w:color w:val="000000"/>
                <w:sz w:val="20"/>
              </w:rPr>
              <w:t>
12</w:t>
            </w:r>
          </w:p>
          <w:bookmarkEnd w:id="9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Донецкоеауылы, </w:t>
            </w:r>
            <w:r>
              <w:br/>
            </w:r>
            <w:r>
              <w:rPr>
                <w:rFonts w:ascii="Times New Roman"/>
                <w:b w:val="false"/>
                <w:i w:val="false"/>
                <w:color w:val="000000"/>
                <w:sz w:val="20"/>
              </w:rPr>
              <w:t>
Почта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9"/>
          <w:p>
            <w:pPr>
              <w:spacing w:after="20"/>
              <w:ind w:left="20"/>
              <w:jc w:val="both"/>
            </w:pPr>
            <w:r>
              <w:rPr>
                <w:rFonts w:ascii="Times New Roman"/>
                <w:b w:val="false"/>
                <w:i w:val="false"/>
                <w:color w:val="000000"/>
                <w:sz w:val="20"/>
              </w:rPr>
              <w:t>
13</w:t>
            </w:r>
          </w:p>
          <w:bookmarkEnd w:id="9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Зеленый Гайауылы, Багинский С.А. көшесі, 28 а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0"/>
          <w:p>
            <w:pPr>
              <w:spacing w:after="20"/>
              <w:ind w:left="20"/>
              <w:jc w:val="both"/>
            </w:pPr>
            <w:r>
              <w:rPr>
                <w:rFonts w:ascii="Times New Roman"/>
                <w:b w:val="false"/>
                <w:i w:val="false"/>
                <w:color w:val="000000"/>
                <w:sz w:val="20"/>
              </w:rPr>
              <w:t>
14</w:t>
            </w:r>
          </w:p>
          <w:bookmarkEnd w:id="10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Ильичауылы,</w:t>
            </w:r>
            <w:r>
              <w:br/>
            </w:r>
            <w:r>
              <w:rPr>
                <w:rFonts w:ascii="Times New Roman"/>
                <w:b w:val="false"/>
                <w:i w:val="false"/>
                <w:color w:val="000000"/>
                <w:sz w:val="20"/>
              </w:rPr>
              <w:t xml:space="preserve">
Карла Маркса көшесі, </w:t>
            </w:r>
            <w:r>
              <w:br/>
            </w:r>
            <w:r>
              <w:rPr>
                <w:rFonts w:ascii="Times New Roman"/>
                <w:b w:val="false"/>
                <w:i w:val="false"/>
                <w:color w:val="000000"/>
                <w:sz w:val="20"/>
              </w:rPr>
              <w:t>
6 үй,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1"/>
          <w:p>
            <w:pPr>
              <w:spacing w:after="20"/>
              <w:ind w:left="20"/>
              <w:jc w:val="both"/>
            </w:pPr>
            <w:r>
              <w:rPr>
                <w:rFonts w:ascii="Times New Roman"/>
                <w:b w:val="false"/>
                <w:i w:val="false"/>
                <w:color w:val="000000"/>
                <w:sz w:val="20"/>
              </w:rPr>
              <w:t>
15</w:t>
            </w:r>
          </w:p>
          <w:bookmarkEnd w:id="10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Ильичевкаауылы,</w:t>
            </w:r>
            <w:r>
              <w:br/>
            </w:r>
            <w:r>
              <w:rPr>
                <w:rFonts w:ascii="Times New Roman"/>
                <w:b w:val="false"/>
                <w:i w:val="false"/>
                <w:color w:val="000000"/>
                <w:sz w:val="20"/>
              </w:rPr>
              <w:t xml:space="preserve">
Бесқарағай көшесі, 2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2"/>
          <w:p>
            <w:pPr>
              <w:spacing w:after="20"/>
              <w:ind w:left="20"/>
              <w:jc w:val="both"/>
            </w:pPr>
            <w:r>
              <w:rPr>
                <w:rFonts w:ascii="Times New Roman"/>
                <w:b w:val="false"/>
                <w:i w:val="false"/>
                <w:color w:val="000000"/>
                <w:sz w:val="20"/>
              </w:rPr>
              <w:t>
16</w:t>
            </w:r>
          </w:p>
          <w:bookmarkEnd w:id="100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w:t>
            </w:r>
            <w:r>
              <w:br/>
            </w:r>
            <w:r>
              <w:rPr>
                <w:rFonts w:ascii="Times New Roman"/>
                <w:b w:val="false"/>
                <w:i w:val="false"/>
                <w:color w:val="000000"/>
                <w:sz w:val="20"/>
              </w:rPr>
              <w:t>
И.М. Бережной атындағы</w:t>
            </w:r>
            <w:r>
              <w:br/>
            </w:r>
            <w:r>
              <w:rPr>
                <w:rFonts w:ascii="Times New Roman"/>
                <w:b w:val="false"/>
                <w:i w:val="false"/>
                <w:color w:val="000000"/>
                <w:sz w:val="20"/>
              </w:rPr>
              <w:t>
Келлер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Келлеровкаауылы, </w:t>
            </w:r>
            <w:r>
              <w:br/>
            </w:r>
            <w:r>
              <w:rPr>
                <w:rFonts w:ascii="Times New Roman"/>
                <w:b w:val="false"/>
                <w:i w:val="false"/>
                <w:color w:val="000000"/>
                <w:sz w:val="20"/>
              </w:rPr>
              <w:t>
Школьная көшесі, 4</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3"/>
          <w:p>
            <w:pPr>
              <w:spacing w:after="20"/>
              <w:ind w:left="20"/>
              <w:jc w:val="both"/>
            </w:pPr>
            <w:r>
              <w:rPr>
                <w:rFonts w:ascii="Times New Roman"/>
                <w:b w:val="false"/>
                <w:i w:val="false"/>
                <w:color w:val="000000"/>
                <w:sz w:val="20"/>
              </w:rPr>
              <w:t>
17</w:t>
            </w:r>
          </w:p>
          <w:bookmarkEnd w:id="10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Кировоауылы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4"/>
          <w:p>
            <w:pPr>
              <w:spacing w:after="20"/>
              <w:ind w:left="20"/>
              <w:jc w:val="both"/>
            </w:pPr>
            <w:r>
              <w:rPr>
                <w:rFonts w:ascii="Times New Roman"/>
                <w:b w:val="false"/>
                <w:i w:val="false"/>
                <w:color w:val="000000"/>
                <w:sz w:val="20"/>
              </w:rPr>
              <w:t>
18</w:t>
            </w:r>
          </w:p>
          <w:bookmarkEnd w:id="10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Красная Полянаауылы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5"/>
          <w:p>
            <w:pPr>
              <w:spacing w:after="20"/>
              <w:ind w:left="20"/>
              <w:jc w:val="both"/>
            </w:pPr>
            <w:r>
              <w:rPr>
                <w:rFonts w:ascii="Times New Roman"/>
                <w:b w:val="false"/>
                <w:i w:val="false"/>
                <w:color w:val="000000"/>
                <w:sz w:val="20"/>
              </w:rPr>
              <w:t>
19</w:t>
            </w:r>
          </w:p>
          <w:bookmarkEnd w:id="10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Қараағаш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6"/>
          <w:p>
            <w:pPr>
              <w:spacing w:after="20"/>
              <w:ind w:left="20"/>
              <w:jc w:val="both"/>
            </w:pPr>
            <w:r>
              <w:rPr>
                <w:rFonts w:ascii="Times New Roman"/>
                <w:b w:val="false"/>
                <w:i w:val="false"/>
                <w:color w:val="000000"/>
                <w:sz w:val="20"/>
              </w:rPr>
              <w:t>
20</w:t>
            </w:r>
          </w:p>
          <w:bookmarkEnd w:id="100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Краснокиевка ауылы, Қазақстан Конституциясы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7"/>
          <w:p>
            <w:pPr>
              <w:spacing w:after="20"/>
              <w:ind w:left="20"/>
              <w:jc w:val="both"/>
            </w:pPr>
            <w:r>
              <w:rPr>
                <w:rFonts w:ascii="Times New Roman"/>
                <w:b w:val="false"/>
                <w:i w:val="false"/>
                <w:color w:val="000000"/>
                <w:sz w:val="20"/>
              </w:rPr>
              <w:t>
21</w:t>
            </w:r>
          </w:p>
          <w:bookmarkEnd w:id="10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Леонидовкаауылы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8"/>
          <w:p>
            <w:pPr>
              <w:spacing w:after="20"/>
              <w:ind w:left="20"/>
              <w:jc w:val="both"/>
            </w:pPr>
            <w:r>
              <w:rPr>
                <w:rFonts w:ascii="Times New Roman"/>
                <w:b w:val="false"/>
                <w:i w:val="false"/>
                <w:color w:val="000000"/>
                <w:sz w:val="20"/>
              </w:rPr>
              <w:t>
22</w:t>
            </w:r>
          </w:p>
          <w:bookmarkEnd w:id="100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Летовочноеауылы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9"/>
          <w:p>
            <w:pPr>
              <w:spacing w:after="20"/>
              <w:ind w:left="20"/>
              <w:jc w:val="both"/>
            </w:pPr>
            <w:r>
              <w:rPr>
                <w:rFonts w:ascii="Times New Roman"/>
                <w:b w:val="false"/>
                <w:i w:val="false"/>
                <w:color w:val="000000"/>
                <w:sz w:val="20"/>
              </w:rPr>
              <w:t>
23</w:t>
            </w:r>
          </w:p>
          <w:bookmarkEnd w:id="100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Мироновка ауылы, </w:t>
            </w:r>
            <w:r>
              <w:br/>
            </w:r>
            <w:r>
              <w:rPr>
                <w:rFonts w:ascii="Times New Roman"/>
                <w:b w:val="false"/>
                <w:i w:val="false"/>
                <w:color w:val="000000"/>
                <w:sz w:val="20"/>
              </w:rPr>
              <w:t xml:space="preserve">
Школьная көшесі, 2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0"/>
          <w:p>
            <w:pPr>
              <w:spacing w:after="20"/>
              <w:ind w:left="20"/>
              <w:jc w:val="both"/>
            </w:pPr>
            <w:r>
              <w:rPr>
                <w:rFonts w:ascii="Times New Roman"/>
                <w:b w:val="false"/>
                <w:i w:val="false"/>
                <w:color w:val="000000"/>
                <w:sz w:val="20"/>
              </w:rPr>
              <w:t>
24</w:t>
            </w:r>
          </w:p>
          <w:bookmarkEnd w:id="101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Макашевкаауылы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1"/>
          <w:p>
            <w:pPr>
              <w:spacing w:after="20"/>
              <w:ind w:left="20"/>
              <w:jc w:val="both"/>
            </w:pPr>
            <w:r>
              <w:rPr>
                <w:rFonts w:ascii="Times New Roman"/>
                <w:b w:val="false"/>
                <w:i w:val="false"/>
                <w:color w:val="000000"/>
                <w:sz w:val="20"/>
              </w:rPr>
              <w:t>
25</w:t>
            </w:r>
          </w:p>
          <w:bookmarkEnd w:id="101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Новогречановка ауылы, Школьная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2"/>
          <w:p>
            <w:pPr>
              <w:spacing w:after="20"/>
              <w:ind w:left="20"/>
              <w:jc w:val="both"/>
            </w:pPr>
            <w:r>
              <w:rPr>
                <w:rFonts w:ascii="Times New Roman"/>
                <w:b w:val="false"/>
                <w:i w:val="false"/>
                <w:color w:val="000000"/>
                <w:sz w:val="20"/>
              </w:rPr>
              <w:t>
26</w:t>
            </w:r>
          </w:p>
          <w:bookmarkEnd w:id="101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Озернаяауылы, </w:t>
            </w:r>
            <w:r>
              <w:br/>
            </w:r>
            <w:r>
              <w:rPr>
                <w:rFonts w:ascii="Times New Roman"/>
                <w:b w:val="false"/>
                <w:i w:val="false"/>
                <w:color w:val="000000"/>
                <w:sz w:val="20"/>
              </w:rPr>
              <w:t>
Садовая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3"/>
          <w:p>
            <w:pPr>
              <w:spacing w:after="20"/>
              <w:ind w:left="20"/>
              <w:jc w:val="both"/>
            </w:pPr>
            <w:r>
              <w:rPr>
                <w:rFonts w:ascii="Times New Roman"/>
                <w:b w:val="false"/>
                <w:i w:val="false"/>
                <w:color w:val="000000"/>
                <w:sz w:val="20"/>
              </w:rPr>
              <w:t>
27</w:t>
            </w:r>
          </w:p>
          <w:bookmarkEnd w:id="101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Подольскоеауылы,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4"/>
          <w:p>
            <w:pPr>
              <w:spacing w:after="20"/>
              <w:ind w:left="20"/>
              <w:jc w:val="both"/>
            </w:pPr>
            <w:r>
              <w:rPr>
                <w:rFonts w:ascii="Times New Roman"/>
                <w:b w:val="false"/>
                <w:i w:val="false"/>
                <w:color w:val="000000"/>
                <w:sz w:val="20"/>
              </w:rPr>
              <w:t>
28</w:t>
            </w:r>
          </w:p>
          <w:bookmarkEnd w:id="101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w:t>
            </w:r>
            <w:r>
              <w:br/>
            </w:r>
            <w:r>
              <w:rPr>
                <w:rFonts w:ascii="Times New Roman"/>
                <w:b w:val="false"/>
                <w:i w:val="false"/>
                <w:color w:val="000000"/>
                <w:sz w:val="20"/>
              </w:rPr>
              <w:t>
Петровкаауылы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5"/>
          <w:p>
            <w:pPr>
              <w:spacing w:after="20"/>
              <w:ind w:left="20"/>
              <w:jc w:val="both"/>
            </w:pPr>
            <w:r>
              <w:rPr>
                <w:rFonts w:ascii="Times New Roman"/>
                <w:b w:val="false"/>
                <w:i w:val="false"/>
                <w:color w:val="000000"/>
                <w:sz w:val="20"/>
              </w:rPr>
              <w:t>
29</w:t>
            </w:r>
          </w:p>
          <w:bookmarkEnd w:id="101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Теңдік ауылы, </w:t>
            </w:r>
            <w:r>
              <w:br/>
            </w:r>
            <w:r>
              <w:rPr>
                <w:rFonts w:ascii="Times New Roman"/>
                <w:b w:val="false"/>
                <w:i w:val="false"/>
                <w:color w:val="000000"/>
                <w:sz w:val="20"/>
              </w:rPr>
              <w:t xml:space="preserve">
Абай көшесі, 3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16"/>
          <w:p>
            <w:pPr>
              <w:spacing w:after="20"/>
              <w:ind w:left="20"/>
              <w:jc w:val="both"/>
            </w:pPr>
            <w:r>
              <w:rPr>
                <w:rFonts w:ascii="Times New Roman"/>
                <w:b w:val="false"/>
                <w:i w:val="false"/>
                <w:color w:val="000000"/>
                <w:sz w:val="20"/>
              </w:rPr>
              <w:t>
30</w:t>
            </w:r>
          </w:p>
          <w:bookmarkEnd w:id="101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Тихоокеанскоеауылы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17"/>
          <w:p>
            <w:pPr>
              <w:spacing w:after="20"/>
              <w:ind w:left="20"/>
              <w:jc w:val="both"/>
            </w:pPr>
            <w:r>
              <w:rPr>
                <w:rFonts w:ascii="Times New Roman"/>
                <w:b w:val="false"/>
                <w:i w:val="false"/>
                <w:color w:val="000000"/>
                <w:sz w:val="20"/>
              </w:rPr>
              <w:t>
31</w:t>
            </w:r>
          </w:p>
          <w:bookmarkEnd w:id="101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Шұңқыркөл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8"/>
          <w:p>
            <w:pPr>
              <w:spacing w:after="20"/>
              <w:ind w:left="20"/>
              <w:jc w:val="both"/>
            </w:pPr>
            <w:r>
              <w:rPr>
                <w:rFonts w:ascii="Times New Roman"/>
                <w:b w:val="false"/>
                <w:i w:val="false"/>
                <w:color w:val="000000"/>
                <w:sz w:val="20"/>
              </w:rPr>
              <w:t>
32</w:t>
            </w:r>
          </w:p>
          <w:bookmarkEnd w:id="101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Чермошнянкаауылы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19"/>
          <w:p>
            <w:pPr>
              <w:spacing w:after="20"/>
              <w:ind w:left="20"/>
              <w:jc w:val="both"/>
            </w:pPr>
            <w:r>
              <w:rPr>
                <w:rFonts w:ascii="Times New Roman"/>
                <w:b w:val="false"/>
                <w:i w:val="false"/>
                <w:color w:val="000000"/>
                <w:sz w:val="20"/>
              </w:rPr>
              <w:t>
33</w:t>
            </w:r>
          </w:p>
          <w:bookmarkEnd w:id="101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w:t>
            </w:r>
            <w:r>
              <w:br/>
            </w:r>
            <w:r>
              <w:rPr>
                <w:rFonts w:ascii="Times New Roman"/>
                <w:b w:val="false"/>
                <w:i w:val="false"/>
                <w:color w:val="000000"/>
                <w:sz w:val="20"/>
              </w:rPr>
              <w:t>
"№1 Чкалов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Чкалово ауылы, </w:t>
            </w:r>
            <w:r>
              <w:br/>
            </w:r>
            <w:r>
              <w:rPr>
                <w:rFonts w:ascii="Times New Roman"/>
                <w:b w:val="false"/>
                <w:i w:val="false"/>
                <w:color w:val="000000"/>
                <w:sz w:val="20"/>
              </w:rPr>
              <w:t xml:space="preserve">
Жамбыл көшесі, 40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0"/>
          <w:p>
            <w:pPr>
              <w:spacing w:after="20"/>
              <w:ind w:left="20"/>
              <w:jc w:val="both"/>
            </w:pPr>
            <w:r>
              <w:rPr>
                <w:rFonts w:ascii="Times New Roman"/>
                <w:b w:val="false"/>
                <w:i w:val="false"/>
                <w:color w:val="000000"/>
                <w:sz w:val="20"/>
              </w:rPr>
              <w:t>
34</w:t>
            </w:r>
          </w:p>
          <w:bookmarkEnd w:id="102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w:t>
            </w:r>
            <w:r>
              <w:br/>
            </w:r>
            <w:r>
              <w:rPr>
                <w:rFonts w:ascii="Times New Roman"/>
                <w:b w:val="false"/>
                <w:i w:val="false"/>
                <w:color w:val="000000"/>
                <w:sz w:val="20"/>
              </w:rPr>
              <w:t xml:space="preserve">
"№2 Чкалов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Чкалово ауылы, </w:t>
            </w:r>
            <w:r>
              <w:br/>
            </w:r>
            <w:r>
              <w:rPr>
                <w:rFonts w:ascii="Times New Roman"/>
                <w:b w:val="false"/>
                <w:i w:val="false"/>
                <w:color w:val="000000"/>
                <w:sz w:val="20"/>
              </w:rPr>
              <w:t xml:space="preserve">
Жамбыл көшесі, 40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1"/>
          <w:p>
            <w:pPr>
              <w:spacing w:after="20"/>
              <w:ind w:left="20"/>
              <w:jc w:val="both"/>
            </w:pPr>
            <w:r>
              <w:rPr>
                <w:rFonts w:ascii="Times New Roman"/>
                <w:b w:val="false"/>
                <w:i w:val="false"/>
                <w:color w:val="000000"/>
                <w:sz w:val="20"/>
              </w:rPr>
              <w:t>
35</w:t>
            </w:r>
          </w:p>
          <w:bookmarkEnd w:id="102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Ясная Поляна ауылы,</w:t>
            </w:r>
            <w:r>
              <w:br/>
            </w:r>
            <w:r>
              <w:rPr>
                <w:rFonts w:ascii="Times New Roman"/>
                <w:b w:val="false"/>
                <w:i w:val="false"/>
                <w:color w:val="000000"/>
                <w:sz w:val="20"/>
              </w:rPr>
              <w:t xml:space="preserve">
Куйбышев көшесі, 43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2"/>
          <w:p>
            <w:pPr>
              <w:spacing w:after="20"/>
              <w:ind w:left="20"/>
              <w:jc w:val="both"/>
            </w:pPr>
            <w:r>
              <w:rPr>
                <w:rFonts w:ascii="Times New Roman"/>
                <w:b w:val="false"/>
                <w:i w:val="false"/>
                <w:color w:val="000000"/>
                <w:sz w:val="20"/>
              </w:rPr>
              <w:t>
36</w:t>
            </w:r>
          </w:p>
          <w:bookmarkEnd w:id="102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Дашко-Николаевкаауылы,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3"/>
          <w:p>
            <w:pPr>
              <w:spacing w:after="20"/>
              <w:ind w:left="20"/>
              <w:jc w:val="both"/>
            </w:pPr>
            <w:r>
              <w:rPr>
                <w:rFonts w:ascii="Times New Roman"/>
                <w:b w:val="false"/>
                <w:i w:val="false"/>
                <w:color w:val="000000"/>
                <w:sz w:val="20"/>
              </w:rPr>
              <w:t>
37</w:t>
            </w:r>
          </w:p>
          <w:bookmarkEnd w:id="102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Константиновкаауылы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4"/>
          <w:p>
            <w:pPr>
              <w:spacing w:after="20"/>
              <w:ind w:left="20"/>
              <w:jc w:val="both"/>
            </w:pPr>
            <w:r>
              <w:rPr>
                <w:rFonts w:ascii="Times New Roman"/>
                <w:b w:val="false"/>
                <w:i w:val="false"/>
                <w:color w:val="000000"/>
                <w:sz w:val="20"/>
              </w:rPr>
              <w:t>
38</w:t>
            </w:r>
          </w:p>
          <w:bookmarkEnd w:id="102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Краснодольск 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5"/>
          <w:p>
            <w:pPr>
              <w:spacing w:after="20"/>
              <w:ind w:left="20"/>
              <w:jc w:val="both"/>
            </w:pPr>
            <w:r>
              <w:rPr>
                <w:rFonts w:ascii="Times New Roman"/>
                <w:b w:val="false"/>
                <w:i w:val="false"/>
                <w:color w:val="000000"/>
                <w:sz w:val="20"/>
              </w:rPr>
              <w:t>
39</w:t>
            </w:r>
          </w:p>
          <w:bookmarkEnd w:id="102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Краснокаменкаауылы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6"/>
          <w:p>
            <w:pPr>
              <w:spacing w:after="20"/>
              <w:ind w:left="20"/>
              <w:jc w:val="both"/>
            </w:pPr>
            <w:r>
              <w:rPr>
                <w:rFonts w:ascii="Times New Roman"/>
                <w:b w:val="false"/>
                <w:i w:val="false"/>
                <w:color w:val="000000"/>
                <w:sz w:val="20"/>
              </w:rPr>
              <w:t>
40</w:t>
            </w:r>
          </w:p>
          <w:bookmarkEnd w:id="102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Калиновкаауылы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27"/>
          <w:p>
            <w:pPr>
              <w:spacing w:after="20"/>
              <w:ind w:left="20"/>
              <w:jc w:val="both"/>
            </w:pPr>
            <w:r>
              <w:rPr>
                <w:rFonts w:ascii="Times New Roman"/>
                <w:b w:val="false"/>
                <w:i w:val="false"/>
                <w:color w:val="000000"/>
                <w:sz w:val="20"/>
              </w:rPr>
              <w:t>
41</w:t>
            </w:r>
          </w:p>
          <w:bookmarkEnd w:id="102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Кантемировское ауылы, </w:t>
            </w:r>
            <w:r>
              <w:br/>
            </w:r>
            <w:r>
              <w:rPr>
                <w:rFonts w:ascii="Times New Roman"/>
                <w:b w:val="false"/>
                <w:i w:val="false"/>
                <w:color w:val="000000"/>
                <w:sz w:val="20"/>
              </w:rPr>
              <w:t>
Центральная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28"/>
          <w:p>
            <w:pPr>
              <w:spacing w:after="20"/>
              <w:ind w:left="20"/>
              <w:jc w:val="both"/>
            </w:pPr>
            <w:r>
              <w:rPr>
                <w:rFonts w:ascii="Times New Roman"/>
                <w:b w:val="false"/>
                <w:i w:val="false"/>
                <w:color w:val="000000"/>
                <w:sz w:val="20"/>
              </w:rPr>
              <w:t>
42</w:t>
            </w:r>
          </w:p>
          <w:bookmarkEnd w:id="102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Мәдениетауылы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29"/>
          <w:p>
            <w:pPr>
              <w:spacing w:after="20"/>
              <w:ind w:left="20"/>
              <w:jc w:val="both"/>
            </w:pPr>
            <w:r>
              <w:rPr>
                <w:rFonts w:ascii="Times New Roman"/>
                <w:b w:val="false"/>
                <w:i w:val="false"/>
                <w:color w:val="000000"/>
                <w:sz w:val="20"/>
              </w:rPr>
              <w:t>
43</w:t>
            </w:r>
          </w:p>
          <w:bookmarkEnd w:id="102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Многоцветноеауылы,</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0"/>
          <w:p>
            <w:pPr>
              <w:spacing w:after="20"/>
              <w:ind w:left="20"/>
              <w:jc w:val="both"/>
            </w:pPr>
            <w:r>
              <w:rPr>
                <w:rFonts w:ascii="Times New Roman"/>
                <w:b w:val="false"/>
                <w:i w:val="false"/>
                <w:color w:val="000000"/>
                <w:sz w:val="20"/>
              </w:rPr>
              <w:t>
44</w:t>
            </w:r>
          </w:p>
          <w:bookmarkEnd w:id="103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Новодворовкаауылы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1"/>
          <w:p>
            <w:pPr>
              <w:spacing w:after="20"/>
              <w:ind w:left="20"/>
              <w:jc w:val="both"/>
            </w:pPr>
            <w:r>
              <w:rPr>
                <w:rFonts w:ascii="Times New Roman"/>
                <w:b w:val="false"/>
                <w:i w:val="false"/>
                <w:color w:val="000000"/>
                <w:sz w:val="20"/>
              </w:rPr>
              <w:t>
45</w:t>
            </w:r>
          </w:p>
          <w:bookmarkEnd w:id="103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Новоприречноеауылы,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2"/>
          <w:p>
            <w:pPr>
              <w:spacing w:after="20"/>
              <w:ind w:left="20"/>
              <w:jc w:val="both"/>
            </w:pPr>
            <w:r>
              <w:rPr>
                <w:rFonts w:ascii="Times New Roman"/>
                <w:b w:val="false"/>
                <w:i w:val="false"/>
                <w:color w:val="000000"/>
                <w:sz w:val="20"/>
              </w:rPr>
              <w:t>
46</w:t>
            </w:r>
          </w:p>
          <w:bookmarkEnd w:id="103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Тайынша ауданы, </w:t>
            </w:r>
            <w:r>
              <w:br/>
            </w:r>
            <w:r>
              <w:rPr>
                <w:rFonts w:ascii="Times New Roman"/>
                <w:b w:val="false"/>
                <w:i w:val="false"/>
                <w:color w:val="000000"/>
                <w:sz w:val="20"/>
              </w:rPr>
              <w:t>
Обуховкаауылы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3"/>
          <w:p>
            <w:pPr>
              <w:spacing w:after="20"/>
              <w:ind w:left="20"/>
              <w:jc w:val="both"/>
            </w:pPr>
            <w:r>
              <w:rPr>
                <w:rFonts w:ascii="Times New Roman"/>
                <w:b w:val="false"/>
                <w:i w:val="false"/>
                <w:color w:val="000000"/>
                <w:sz w:val="20"/>
              </w:rPr>
              <w:t>
47</w:t>
            </w:r>
          </w:p>
          <w:bookmarkEnd w:id="103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Подлесноеауылы,</w:t>
            </w:r>
            <w:r>
              <w:br/>
            </w:r>
            <w:r>
              <w:rPr>
                <w:rFonts w:ascii="Times New Roman"/>
                <w:b w:val="false"/>
                <w:i w:val="false"/>
                <w:color w:val="000000"/>
                <w:sz w:val="20"/>
              </w:rPr>
              <w:t>
Школьная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4"/>
          <w:p>
            <w:pPr>
              <w:spacing w:after="20"/>
              <w:ind w:left="20"/>
              <w:jc w:val="both"/>
            </w:pPr>
            <w:r>
              <w:rPr>
                <w:rFonts w:ascii="Times New Roman"/>
                <w:b w:val="false"/>
                <w:i w:val="false"/>
                <w:color w:val="000000"/>
                <w:sz w:val="20"/>
              </w:rPr>
              <w:t>
48</w:t>
            </w:r>
          </w:p>
          <w:bookmarkEnd w:id="103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Рощинскоеауылы, </w:t>
            </w:r>
            <w:r>
              <w:br/>
            </w:r>
            <w:r>
              <w:rPr>
                <w:rFonts w:ascii="Times New Roman"/>
                <w:b w:val="false"/>
                <w:i w:val="false"/>
                <w:color w:val="000000"/>
                <w:sz w:val="20"/>
              </w:rPr>
              <w:t>
Школьная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5"/>
          <w:p>
            <w:pPr>
              <w:spacing w:after="20"/>
              <w:ind w:left="20"/>
              <w:jc w:val="both"/>
            </w:pPr>
            <w:r>
              <w:rPr>
                <w:rFonts w:ascii="Times New Roman"/>
                <w:b w:val="false"/>
                <w:i w:val="false"/>
                <w:color w:val="000000"/>
                <w:sz w:val="20"/>
              </w:rPr>
              <w:t>
49</w:t>
            </w:r>
          </w:p>
          <w:bookmarkEnd w:id="103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Талапауылы, </w:t>
            </w:r>
            <w:r>
              <w:br/>
            </w:r>
            <w:r>
              <w:rPr>
                <w:rFonts w:ascii="Times New Roman"/>
                <w:b w:val="false"/>
                <w:i w:val="false"/>
                <w:color w:val="000000"/>
                <w:sz w:val="20"/>
              </w:rPr>
              <w:t>
Мектеп көшесі</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6"/>
          <w:p>
            <w:pPr>
              <w:spacing w:after="20"/>
              <w:ind w:left="20"/>
              <w:jc w:val="both"/>
            </w:pPr>
            <w:r>
              <w:rPr>
                <w:rFonts w:ascii="Times New Roman"/>
                <w:b w:val="false"/>
                <w:i w:val="false"/>
                <w:color w:val="000000"/>
                <w:sz w:val="20"/>
              </w:rPr>
              <w:t>
50</w:t>
            </w:r>
          </w:p>
          <w:bookmarkEnd w:id="103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xml:space="preserve">
Любимовкаауылы, </w:t>
            </w:r>
            <w:r>
              <w:br/>
            </w:r>
            <w:r>
              <w:rPr>
                <w:rFonts w:ascii="Times New Roman"/>
                <w:b w:val="false"/>
                <w:i w:val="false"/>
                <w:color w:val="000000"/>
                <w:sz w:val="20"/>
              </w:rPr>
              <w:t>
Мира көшесі</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37"/>
          <w:p>
            <w:pPr>
              <w:spacing w:after="20"/>
              <w:ind w:left="20"/>
              <w:jc w:val="both"/>
            </w:pPr>
            <w:r>
              <w:rPr>
                <w:rFonts w:ascii="Times New Roman"/>
                <w:b w:val="false"/>
                <w:i w:val="false"/>
                <w:color w:val="000000"/>
                <w:sz w:val="20"/>
              </w:rPr>
              <w:t>
51</w:t>
            </w:r>
          </w:p>
          <w:bookmarkEnd w:id="103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Агрономауылы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38"/>
          <w:p>
            <w:pPr>
              <w:spacing w:after="20"/>
              <w:ind w:left="20"/>
              <w:jc w:val="both"/>
            </w:pPr>
            <w:r>
              <w:rPr>
                <w:rFonts w:ascii="Times New Roman"/>
                <w:b w:val="false"/>
                <w:i w:val="false"/>
                <w:color w:val="000000"/>
                <w:sz w:val="20"/>
              </w:rPr>
              <w:t>
52</w:t>
            </w:r>
          </w:p>
          <w:bookmarkEnd w:id="103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Бахмутауылы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39"/>
          <w:p>
            <w:pPr>
              <w:spacing w:after="20"/>
              <w:ind w:left="20"/>
              <w:jc w:val="both"/>
            </w:pPr>
            <w:r>
              <w:rPr>
                <w:rFonts w:ascii="Times New Roman"/>
                <w:b w:val="false"/>
                <w:i w:val="false"/>
                <w:color w:val="000000"/>
                <w:sz w:val="20"/>
              </w:rPr>
              <w:t>
53</w:t>
            </w:r>
          </w:p>
          <w:bookmarkEnd w:id="103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Заречноеауылы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40"/>
          <w:p>
            <w:pPr>
              <w:spacing w:after="20"/>
              <w:ind w:left="20"/>
              <w:jc w:val="both"/>
            </w:pPr>
            <w:r>
              <w:rPr>
                <w:rFonts w:ascii="Times New Roman"/>
                <w:b w:val="false"/>
                <w:i w:val="false"/>
                <w:color w:val="000000"/>
                <w:sz w:val="20"/>
              </w:rPr>
              <w:t>
54</w:t>
            </w:r>
          </w:p>
          <w:bookmarkEnd w:id="104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Иван-Городауылы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1"/>
          <w:p>
            <w:pPr>
              <w:spacing w:after="20"/>
              <w:ind w:left="20"/>
              <w:jc w:val="both"/>
            </w:pPr>
            <w:r>
              <w:rPr>
                <w:rFonts w:ascii="Times New Roman"/>
                <w:b w:val="false"/>
                <w:i w:val="false"/>
                <w:color w:val="000000"/>
                <w:sz w:val="20"/>
              </w:rPr>
              <w:t>
55</w:t>
            </w:r>
          </w:p>
          <w:bookmarkEnd w:id="104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Кременчугауылы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2"/>
          <w:p>
            <w:pPr>
              <w:spacing w:after="20"/>
              <w:ind w:left="20"/>
              <w:jc w:val="both"/>
            </w:pPr>
            <w:r>
              <w:rPr>
                <w:rFonts w:ascii="Times New Roman"/>
                <w:b w:val="false"/>
                <w:i w:val="false"/>
                <w:color w:val="000000"/>
                <w:sz w:val="20"/>
              </w:rPr>
              <w:t>
56</w:t>
            </w:r>
          </w:p>
          <w:bookmarkEnd w:id="104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Новоивановкаауылы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3"/>
          <w:p>
            <w:pPr>
              <w:spacing w:after="20"/>
              <w:ind w:left="20"/>
              <w:jc w:val="both"/>
            </w:pPr>
            <w:r>
              <w:rPr>
                <w:rFonts w:ascii="Times New Roman"/>
                <w:b w:val="false"/>
                <w:i w:val="false"/>
                <w:color w:val="000000"/>
                <w:sz w:val="20"/>
              </w:rPr>
              <w:t>
57</w:t>
            </w:r>
          </w:p>
          <w:bookmarkEnd w:id="104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Озерноеауылы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4"/>
          <w:p>
            <w:pPr>
              <w:spacing w:after="20"/>
              <w:ind w:left="20"/>
              <w:jc w:val="both"/>
            </w:pPr>
            <w:r>
              <w:rPr>
                <w:rFonts w:ascii="Times New Roman"/>
                <w:b w:val="false"/>
                <w:i w:val="false"/>
                <w:color w:val="000000"/>
                <w:sz w:val="20"/>
              </w:rPr>
              <w:t>
58</w:t>
            </w:r>
          </w:p>
          <w:bookmarkEnd w:id="104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Целинноеауылы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5"/>
          <w:p>
            <w:pPr>
              <w:spacing w:after="20"/>
              <w:ind w:left="20"/>
              <w:jc w:val="both"/>
            </w:pPr>
            <w:r>
              <w:rPr>
                <w:rFonts w:ascii="Times New Roman"/>
                <w:b w:val="false"/>
                <w:i w:val="false"/>
                <w:color w:val="000000"/>
                <w:sz w:val="20"/>
              </w:rPr>
              <w:t>
59</w:t>
            </w:r>
          </w:p>
          <w:bookmarkEnd w:id="104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СҚО,Тайынша ауданы, </w:t>
            </w:r>
            <w:r>
              <w:br/>
            </w:r>
            <w:r>
              <w:rPr>
                <w:rFonts w:ascii="Times New Roman"/>
                <w:b w:val="false"/>
                <w:i w:val="false"/>
                <w:color w:val="000000"/>
                <w:sz w:val="20"/>
              </w:rPr>
              <w:t>
Аймақ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46"/>
          <w:p>
            <w:pPr>
              <w:spacing w:after="20"/>
              <w:ind w:left="20"/>
              <w:jc w:val="both"/>
            </w:pPr>
            <w:r>
              <w:rPr>
                <w:rFonts w:ascii="Times New Roman"/>
                <w:b w:val="false"/>
                <w:i w:val="false"/>
                <w:color w:val="000000"/>
                <w:sz w:val="20"/>
              </w:rPr>
              <w:t>
Тимирязев ауданы</w:t>
            </w:r>
          </w:p>
          <w:bookmarkEnd w:id="1046"/>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47"/>
          <w:p>
            <w:pPr>
              <w:spacing w:after="20"/>
              <w:ind w:left="20"/>
              <w:jc w:val="both"/>
            </w:pPr>
            <w:r>
              <w:rPr>
                <w:rFonts w:ascii="Times New Roman"/>
                <w:b w:val="false"/>
                <w:i w:val="false"/>
                <w:color w:val="000000"/>
                <w:sz w:val="20"/>
              </w:rPr>
              <w:t>
1</w:t>
            </w:r>
          </w:p>
          <w:bookmarkEnd w:id="104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Ақсуат ауылы, </w:t>
            </w:r>
            <w:r>
              <w:br/>
            </w:r>
            <w:r>
              <w:rPr>
                <w:rFonts w:ascii="Times New Roman"/>
                <w:b w:val="false"/>
                <w:i w:val="false"/>
                <w:color w:val="000000"/>
                <w:sz w:val="20"/>
              </w:rPr>
              <w:t xml:space="preserve">
Гагарина көшесі,13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48"/>
          <w:p>
            <w:pPr>
              <w:spacing w:after="20"/>
              <w:ind w:left="20"/>
              <w:jc w:val="both"/>
            </w:pPr>
            <w:r>
              <w:rPr>
                <w:rFonts w:ascii="Times New Roman"/>
                <w:b w:val="false"/>
                <w:i w:val="false"/>
                <w:color w:val="000000"/>
                <w:sz w:val="20"/>
              </w:rPr>
              <w:t>
2</w:t>
            </w:r>
          </w:p>
          <w:bookmarkEnd w:id="104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Белоградовка ауылы, </w:t>
            </w:r>
            <w:r>
              <w:br/>
            </w:r>
            <w:r>
              <w:rPr>
                <w:rFonts w:ascii="Times New Roman"/>
                <w:b w:val="false"/>
                <w:i w:val="false"/>
                <w:color w:val="000000"/>
                <w:sz w:val="20"/>
              </w:rPr>
              <w:t xml:space="preserve">
Ученическая көшесі, 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49"/>
          <w:p>
            <w:pPr>
              <w:spacing w:after="20"/>
              <w:ind w:left="20"/>
              <w:jc w:val="both"/>
            </w:pPr>
            <w:r>
              <w:rPr>
                <w:rFonts w:ascii="Times New Roman"/>
                <w:b w:val="false"/>
                <w:i w:val="false"/>
                <w:color w:val="000000"/>
                <w:sz w:val="20"/>
              </w:rPr>
              <w:t>
3</w:t>
            </w:r>
          </w:p>
          <w:bookmarkEnd w:id="104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Дмитриевка ауылы, </w:t>
            </w:r>
            <w:r>
              <w:br/>
            </w:r>
            <w:r>
              <w:rPr>
                <w:rFonts w:ascii="Times New Roman"/>
                <w:b w:val="false"/>
                <w:i w:val="false"/>
                <w:color w:val="000000"/>
                <w:sz w:val="20"/>
              </w:rPr>
              <w:t xml:space="preserve">
Абай көшесі, 22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0"/>
          <w:p>
            <w:pPr>
              <w:spacing w:after="20"/>
              <w:ind w:left="20"/>
              <w:jc w:val="both"/>
            </w:pPr>
            <w:r>
              <w:rPr>
                <w:rFonts w:ascii="Times New Roman"/>
                <w:b w:val="false"/>
                <w:i w:val="false"/>
                <w:color w:val="000000"/>
                <w:sz w:val="20"/>
              </w:rPr>
              <w:t>
4</w:t>
            </w:r>
          </w:p>
          <w:bookmarkEnd w:id="105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Докучаево ауылы, </w:t>
            </w:r>
            <w:r>
              <w:br/>
            </w:r>
            <w:r>
              <w:rPr>
                <w:rFonts w:ascii="Times New Roman"/>
                <w:b w:val="false"/>
                <w:i w:val="false"/>
                <w:color w:val="000000"/>
                <w:sz w:val="20"/>
              </w:rPr>
              <w:t xml:space="preserve">
Школьная көшесі, 23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1"/>
          <w:p>
            <w:pPr>
              <w:spacing w:after="20"/>
              <w:ind w:left="20"/>
              <w:jc w:val="both"/>
            </w:pPr>
            <w:r>
              <w:rPr>
                <w:rFonts w:ascii="Times New Roman"/>
                <w:b w:val="false"/>
                <w:i w:val="false"/>
                <w:color w:val="000000"/>
                <w:sz w:val="20"/>
              </w:rPr>
              <w:t>
5</w:t>
            </w:r>
          </w:p>
          <w:bookmarkEnd w:id="105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w:t>
            </w:r>
            <w:r>
              <w:br/>
            </w:r>
            <w:r>
              <w:rPr>
                <w:rFonts w:ascii="Times New Roman"/>
                <w:b w:val="false"/>
                <w:i w:val="false"/>
                <w:color w:val="000000"/>
                <w:sz w:val="20"/>
              </w:rPr>
              <w:t xml:space="preserve">
Жарқын орта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Жаркен ауылы, </w:t>
            </w:r>
            <w:r>
              <w:br/>
            </w:r>
            <w:r>
              <w:rPr>
                <w:rFonts w:ascii="Times New Roman"/>
                <w:b w:val="false"/>
                <w:i w:val="false"/>
                <w:color w:val="000000"/>
                <w:sz w:val="20"/>
              </w:rPr>
              <w:t xml:space="preserve">
Школьная көшесі, 30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2"/>
          <w:p>
            <w:pPr>
              <w:spacing w:after="20"/>
              <w:ind w:left="20"/>
              <w:jc w:val="both"/>
            </w:pPr>
            <w:r>
              <w:rPr>
                <w:rFonts w:ascii="Times New Roman"/>
                <w:b w:val="false"/>
                <w:i w:val="false"/>
                <w:color w:val="000000"/>
                <w:sz w:val="20"/>
              </w:rPr>
              <w:t>
6</w:t>
            </w:r>
          </w:p>
          <w:bookmarkEnd w:id="105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Дружба ауылы, </w:t>
            </w:r>
            <w:r>
              <w:br/>
            </w:r>
            <w:r>
              <w:rPr>
                <w:rFonts w:ascii="Times New Roman"/>
                <w:b w:val="false"/>
                <w:i w:val="false"/>
                <w:color w:val="000000"/>
                <w:sz w:val="20"/>
              </w:rPr>
              <w:t xml:space="preserve">
Мира көшесі, 51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3"/>
          <w:p>
            <w:pPr>
              <w:spacing w:after="20"/>
              <w:ind w:left="20"/>
              <w:jc w:val="both"/>
            </w:pPr>
            <w:r>
              <w:rPr>
                <w:rFonts w:ascii="Times New Roman"/>
                <w:b w:val="false"/>
                <w:i w:val="false"/>
                <w:color w:val="000000"/>
                <w:sz w:val="20"/>
              </w:rPr>
              <w:t>
7</w:t>
            </w:r>
          </w:p>
          <w:bookmarkEnd w:id="105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Комсомольскоеауылы,</w:t>
            </w:r>
            <w:r>
              <w:br/>
            </w:r>
            <w:r>
              <w:rPr>
                <w:rFonts w:ascii="Times New Roman"/>
                <w:b w:val="false"/>
                <w:i w:val="false"/>
                <w:color w:val="000000"/>
                <w:sz w:val="20"/>
              </w:rPr>
              <w:t xml:space="preserve">
Комсомольская көшесі, 14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4"/>
          <w:p>
            <w:pPr>
              <w:spacing w:after="20"/>
              <w:ind w:left="20"/>
              <w:jc w:val="both"/>
            </w:pPr>
            <w:r>
              <w:rPr>
                <w:rFonts w:ascii="Times New Roman"/>
                <w:b w:val="false"/>
                <w:i w:val="false"/>
                <w:color w:val="000000"/>
                <w:sz w:val="20"/>
              </w:rPr>
              <w:t>
8</w:t>
            </w:r>
          </w:p>
          <w:bookmarkEnd w:id="105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Ленинское ауылы, </w:t>
            </w:r>
            <w:r>
              <w:br/>
            </w:r>
            <w:r>
              <w:rPr>
                <w:rFonts w:ascii="Times New Roman"/>
                <w:b w:val="false"/>
                <w:i w:val="false"/>
                <w:color w:val="000000"/>
                <w:sz w:val="20"/>
              </w:rPr>
              <w:t xml:space="preserve">
Лесная көшесі, 36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5"/>
          <w:p>
            <w:pPr>
              <w:spacing w:after="20"/>
              <w:ind w:left="20"/>
              <w:jc w:val="both"/>
            </w:pPr>
            <w:r>
              <w:rPr>
                <w:rFonts w:ascii="Times New Roman"/>
                <w:b w:val="false"/>
                <w:i w:val="false"/>
                <w:color w:val="000000"/>
                <w:sz w:val="20"/>
              </w:rPr>
              <w:t>
9</w:t>
            </w:r>
          </w:p>
          <w:bookmarkEnd w:id="105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Мичуриноауылы, </w:t>
            </w:r>
            <w:r>
              <w:br/>
            </w:r>
            <w:r>
              <w:rPr>
                <w:rFonts w:ascii="Times New Roman"/>
                <w:b w:val="false"/>
                <w:i w:val="false"/>
                <w:color w:val="000000"/>
                <w:sz w:val="20"/>
              </w:rPr>
              <w:t xml:space="preserve">
Мұқанов көшесі, 17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6"/>
          <w:p>
            <w:pPr>
              <w:spacing w:after="20"/>
              <w:ind w:left="20"/>
              <w:jc w:val="both"/>
            </w:pPr>
            <w:r>
              <w:rPr>
                <w:rFonts w:ascii="Times New Roman"/>
                <w:b w:val="false"/>
                <w:i w:val="false"/>
                <w:color w:val="000000"/>
                <w:sz w:val="20"/>
              </w:rPr>
              <w:t>
10</w:t>
            </w:r>
          </w:p>
          <w:bookmarkEnd w:id="105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Москворецкоеауылы,</w:t>
            </w:r>
            <w:r>
              <w:br/>
            </w:r>
            <w:r>
              <w:rPr>
                <w:rFonts w:ascii="Times New Roman"/>
                <w:b w:val="false"/>
                <w:i w:val="false"/>
                <w:color w:val="000000"/>
                <w:sz w:val="20"/>
              </w:rPr>
              <w:t xml:space="preserve">
Школьная көшесі, 16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57"/>
          <w:p>
            <w:pPr>
              <w:spacing w:after="20"/>
              <w:ind w:left="20"/>
              <w:jc w:val="both"/>
            </w:pPr>
            <w:r>
              <w:rPr>
                <w:rFonts w:ascii="Times New Roman"/>
                <w:b w:val="false"/>
                <w:i w:val="false"/>
                <w:color w:val="000000"/>
                <w:sz w:val="20"/>
              </w:rPr>
              <w:t>
11</w:t>
            </w:r>
          </w:p>
          <w:bookmarkEnd w:id="105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Степноеауылы,</w:t>
            </w:r>
            <w:r>
              <w:br/>
            </w:r>
            <w:r>
              <w:rPr>
                <w:rFonts w:ascii="Times New Roman"/>
                <w:b w:val="false"/>
                <w:i w:val="false"/>
                <w:color w:val="000000"/>
                <w:sz w:val="20"/>
              </w:rPr>
              <w:t xml:space="preserve">
Элеваторная көшесі, 5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58"/>
          <w:p>
            <w:pPr>
              <w:spacing w:after="20"/>
              <w:ind w:left="20"/>
              <w:jc w:val="both"/>
            </w:pPr>
            <w:r>
              <w:rPr>
                <w:rFonts w:ascii="Times New Roman"/>
                <w:b w:val="false"/>
                <w:i w:val="false"/>
                <w:color w:val="000000"/>
                <w:sz w:val="20"/>
              </w:rPr>
              <w:t>
12</w:t>
            </w:r>
          </w:p>
          <w:bookmarkEnd w:id="105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w:t>
            </w:r>
            <w:r>
              <w:br/>
            </w:r>
            <w:r>
              <w:rPr>
                <w:rFonts w:ascii="Times New Roman"/>
                <w:b w:val="false"/>
                <w:i w:val="false"/>
                <w:color w:val="000000"/>
                <w:sz w:val="20"/>
              </w:rPr>
              <w:t>
"Сәбит Мұканов атындағы Тимирязев жалпы білім беретін гимназия-мектебі"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Тимирязевоауылы, </w:t>
            </w:r>
            <w:r>
              <w:br/>
            </w:r>
            <w:r>
              <w:rPr>
                <w:rFonts w:ascii="Times New Roman"/>
                <w:b w:val="false"/>
                <w:i w:val="false"/>
                <w:color w:val="000000"/>
                <w:sz w:val="20"/>
              </w:rPr>
              <w:t xml:space="preserve">
Букетов көшесі, 24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59"/>
          <w:p>
            <w:pPr>
              <w:spacing w:after="20"/>
              <w:ind w:left="20"/>
              <w:jc w:val="both"/>
            </w:pPr>
            <w:r>
              <w:rPr>
                <w:rFonts w:ascii="Times New Roman"/>
                <w:b w:val="false"/>
                <w:i w:val="false"/>
                <w:color w:val="000000"/>
                <w:sz w:val="20"/>
              </w:rPr>
              <w:t>
13</w:t>
            </w:r>
          </w:p>
          <w:bookmarkEnd w:id="105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Хмельницкое ауылы,</w:t>
            </w:r>
            <w:r>
              <w:br/>
            </w:r>
            <w:r>
              <w:rPr>
                <w:rFonts w:ascii="Times New Roman"/>
                <w:b w:val="false"/>
                <w:i w:val="false"/>
                <w:color w:val="000000"/>
                <w:sz w:val="20"/>
              </w:rPr>
              <w:t xml:space="preserve">
Комсомольская көшесі,12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0"/>
          <w:p>
            <w:pPr>
              <w:spacing w:after="20"/>
              <w:ind w:left="20"/>
              <w:jc w:val="both"/>
            </w:pPr>
            <w:r>
              <w:rPr>
                <w:rFonts w:ascii="Times New Roman"/>
                <w:b w:val="false"/>
                <w:i w:val="false"/>
                <w:color w:val="000000"/>
                <w:sz w:val="20"/>
              </w:rPr>
              <w:t>
14</w:t>
            </w:r>
          </w:p>
          <w:bookmarkEnd w:id="106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xml:space="preserve">
Жұмабаев көшесі,10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1"/>
          <w:p>
            <w:pPr>
              <w:spacing w:after="20"/>
              <w:ind w:left="20"/>
              <w:jc w:val="both"/>
            </w:pPr>
            <w:r>
              <w:rPr>
                <w:rFonts w:ascii="Times New Roman"/>
                <w:b w:val="false"/>
                <w:i w:val="false"/>
                <w:color w:val="000000"/>
                <w:sz w:val="20"/>
              </w:rPr>
              <w:t>
15</w:t>
            </w:r>
          </w:p>
          <w:bookmarkEnd w:id="106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әкімдігінің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ауданының білім бөлімі" мемлекеттік мекемесінің "Тимирязев ауданының Ақжан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Ақжан ауылы, </w:t>
            </w:r>
            <w:r>
              <w:br/>
            </w:r>
            <w:r>
              <w:rPr>
                <w:rFonts w:ascii="Times New Roman"/>
                <w:b w:val="false"/>
                <w:i w:val="false"/>
                <w:color w:val="000000"/>
                <w:sz w:val="20"/>
              </w:rPr>
              <w:t xml:space="preserve">
Мира көшесі, 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2"/>
          <w:p>
            <w:pPr>
              <w:spacing w:after="20"/>
              <w:ind w:left="20"/>
              <w:jc w:val="both"/>
            </w:pPr>
            <w:r>
              <w:rPr>
                <w:rFonts w:ascii="Times New Roman"/>
                <w:b w:val="false"/>
                <w:i w:val="false"/>
                <w:color w:val="000000"/>
                <w:sz w:val="20"/>
              </w:rPr>
              <w:t>
16</w:t>
            </w:r>
          </w:p>
          <w:bookmarkEnd w:id="106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Дзержинскоеауылы,</w:t>
            </w:r>
            <w:r>
              <w:br/>
            </w:r>
            <w:r>
              <w:rPr>
                <w:rFonts w:ascii="Times New Roman"/>
                <w:b w:val="false"/>
                <w:i w:val="false"/>
                <w:color w:val="000000"/>
                <w:sz w:val="20"/>
              </w:rPr>
              <w:t xml:space="preserve">
Школьная көшесі, 16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3"/>
          <w:p>
            <w:pPr>
              <w:spacing w:after="20"/>
              <w:ind w:left="20"/>
              <w:jc w:val="both"/>
            </w:pPr>
            <w:r>
              <w:rPr>
                <w:rFonts w:ascii="Times New Roman"/>
                <w:b w:val="false"/>
                <w:i w:val="false"/>
                <w:color w:val="000000"/>
                <w:sz w:val="20"/>
              </w:rPr>
              <w:t>
17</w:t>
            </w:r>
          </w:p>
          <w:bookmarkEnd w:id="106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Есіл ауылы, </w:t>
            </w:r>
            <w:r>
              <w:br/>
            </w:r>
            <w:r>
              <w:rPr>
                <w:rFonts w:ascii="Times New Roman"/>
                <w:b w:val="false"/>
                <w:i w:val="false"/>
                <w:color w:val="000000"/>
                <w:sz w:val="20"/>
              </w:rPr>
              <w:t xml:space="preserve">
Целинная көшесі, 10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4"/>
          <w:p>
            <w:pPr>
              <w:spacing w:after="20"/>
              <w:ind w:left="20"/>
              <w:jc w:val="both"/>
            </w:pPr>
            <w:r>
              <w:rPr>
                <w:rFonts w:ascii="Times New Roman"/>
                <w:b w:val="false"/>
                <w:i w:val="false"/>
                <w:color w:val="000000"/>
                <w:sz w:val="20"/>
              </w:rPr>
              <w:t>
18</w:t>
            </w:r>
          </w:p>
          <w:bookmarkEnd w:id="106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Сулы-станция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Тимирязево аулы,</w:t>
            </w:r>
            <w:r>
              <w:br/>
            </w:r>
            <w:r>
              <w:rPr>
                <w:rFonts w:ascii="Times New Roman"/>
                <w:b w:val="false"/>
                <w:i w:val="false"/>
                <w:color w:val="000000"/>
                <w:sz w:val="20"/>
              </w:rPr>
              <w:t>
Школьная көшесі, 16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5"/>
          <w:p>
            <w:pPr>
              <w:spacing w:after="20"/>
              <w:ind w:left="20"/>
              <w:jc w:val="both"/>
            </w:pPr>
            <w:r>
              <w:rPr>
                <w:rFonts w:ascii="Times New Roman"/>
                <w:b w:val="false"/>
                <w:i w:val="false"/>
                <w:color w:val="000000"/>
                <w:sz w:val="20"/>
              </w:rPr>
              <w:t>
19</w:t>
            </w:r>
          </w:p>
          <w:bookmarkEnd w:id="106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Целинноеауылы,</w:t>
            </w:r>
            <w:r>
              <w:br/>
            </w:r>
            <w:r>
              <w:rPr>
                <w:rFonts w:ascii="Times New Roman"/>
                <w:b w:val="false"/>
                <w:i w:val="false"/>
                <w:color w:val="000000"/>
                <w:sz w:val="20"/>
              </w:rPr>
              <w:t xml:space="preserve">
Школьная көшесі, 8/1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6"/>
          <w:p>
            <w:pPr>
              <w:spacing w:after="20"/>
              <w:ind w:left="20"/>
              <w:jc w:val="both"/>
            </w:pPr>
            <w:r>
              <w:rPr>
                <w:rFonts w:ascii="Times New Roman"/>
                <w:b w:val="false"/>
                <w:i w:val="false"/>
                <w:color w:val="000000"/>
                <w:sz w:val="20"/>
              </w:rPr>
              <w:t>
20</w:t>
            </w:r>
          </w:p>
          <w:bookmarkEnd w:id="106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 ауылы, </w:t>
            </w:r>
            <w:r>
              <w:br/>
            </w:r>
            <w:r>
              <w:rPr>
                <w:rFonts w:ascii="Times New Roman"/>
                <w:b w:val="false"/>
                <w:i w:val="false"/>
                <w:color w:val="000000"/>
                <w:sz w:val="20"/>
              </w:rPr>
              <w:t xml:space="preserve">
Североморская көшесі, 36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67"/>
          <w:p>
            <w:pPr>
              <w:spacing w:after="20"/>
              <w:ind w:left="20"/>
              <w:jc w:val="both"/>
            </w:pPr>
            <w:r>
              <w:rPr>
                <w:rFonts w:ascii="Times New Roman"/>
                <w:b w:val="false"/>
                <w:i w:val="false"/>
                <w:color w:val="000000"/>
                <w:sz w:val="20"/>
              </w:rPr>
              <w:t>
Шал ақын ауданы</w:t>
            </w:r>
          </w:p>
          <w:bookmarkEnd w:id="1067"/>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68"/>
          <w:p>
            <w:pPr>
              <w:spacing w:after="20"/>
              <w:ind w:left="20"/>
              <w:jc w:val="both"/>
            </w:pPr>
            <w:r>
              <w:rPr>
                <w:rFonts w:ascii="Times New Roman"/>
                <w:b w:val="false"/>
                <w:i w:val="false"/>
                <w:color w:val="000000"/>
                <w:sz w:val="20"/>
              </w:rPr>
              <w:t>
1</w:t>
            </w:r>
          </w:p>
          <w:bookmarkEnd w:id="106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Ақан-Барақ орта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Ақан-Барақ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9"/>
          <w:p>
            <w:pPr>
              <w:spacing w:after="20"/>
              <w:ind w:left="20"/>
              <w:jc w:val="both"/>
            </w:pPr>
            <w:r>
              <w:rPr>
                <w:rFonts w:ascii="Times New Roman"/>
                <w:b w:val="false"/>
                <w:i w:val="false"/>
                <w:color w:val="000000"/>
                <w:sz w:val="20"/>
              </w:rPr>
              <w:t>
2</w:t>
            </w:r>
          </w:p>
          <w:bookmarkEnd w:id="106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Афанасьевка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Афанасьевкаауылы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0"/>
          <w:p>
            <w:pPr>
              <w:spacing w:after="20"/>
              <w:ind w:left="20"/>
              <w:jc w:val="both"/>
            </w:pPr>
            <w:r>
              <w:rPr>
                <w:rFonts w:ascii="Times New Roman"/>
                <w:b w:val="false"/>
                <w:i w:val="false"/>
                <w:color w:val="000000"/>
                <w:sz w:val="20"/>
              </w:rPr>
              <w:t>
3</w:t>
            </w:r>
          </w:p>
          <w:bookmarkEnd w:id="107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"Ғ.Малдыбаев атындағы Жаңажол </w:t>
            </w:r>
            <w:r>
              <w:br/>
            </w:r>
            <w:r>
              <w:rPr>
                <w:rFonts w:ascii="Times New Roman"/>
                <w:b w:val="false"/>
                <w:i w:val="false"/>
                <w:color w:val="000000"/>
                <w:sz w:val="20"/>
              </w:rPr>
              <w:t>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Жанажолауылы, </w:t>
            </w:r>
            <w:r>
              <w:br/>
            </w:r>
            <w:r>
              <w:rPr>
                <w:rFonts w:ascii="Times New Roman"/>
                <w:b w:val="false"/>
                <w:i w:val="false"/>
                <w:color w:val="000000"/>
                <w:sz w:val="20"/>
              </w:rPr>
              <w:t xml:space="preserve">
Школьная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1"/>
          <w:p>
            <w:pPr>
              <w:spacing w:after="20"/>
              <w:ind w:left="20"/>
              <w:jc w:val="both"/>
            </w:pPr>
            <w:r>
              <w:rPr>
                <w:rFonts w:ascii="Times New Roman"/>
                <w:b w:val="false"/>
                <w:i w:val="false"/>
                <w:color w:val="000000"/>
                <w:sz w:val="20"/>
              </w:rPr>
              <w:t>
4</w:t>
            </w:r>
          </w:p>
          <w:bookmarkEnd w:id="107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қазақ орта мектбі"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Малдыбаев көшесі, 11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2"/>
          <w:p>
            <w:pPr>
              <w:spacing w:after="20"/>
              <w:ind w:left="20"/>
              <w:jc w:val="both"/>
            </w:pPr>
            <w:r>
              <w:rPr>
                <w:rFonts w:ascii="Times New Roman"/>
                <w:b w:val="false"/>
                <w:i w:val="false"/>
                <w:color w:val="000000"/>
                <w:sz w:val="20"/>
              </w:rPr>
              <w:t>
5</w:t>
            </w:r>
          </w:p>
          <w:bookmarkEnd w:id="107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Қараталауылы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3"/>
          <w:p>
            <w:pPr>
              <w:spacing w:after="20"/>
              <w:ind w:left="20"/>
              <w:jc w:val="both"/>
            </w:pPr>
            <w:r>
              <w:rPr>
                <w:rFonts w:ascii="Times New Roman"/>
                <w:b w:val="false"/>
                <w:i w:val="false"/>
                <w:color w:val="000000"/>
                <w:sz w:val="20"/>
              </w:rPr>
              <w:t>
6</w:t>
            </w:r>
          </w:p>
          <w:bookmarkEnd w:id="107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Кеңес ауылы, </w:t>
            </w:r>
            <w:r>
              <w:br/>
            </w:r>
            <w:r>
              <w:rPr>
                <w:rFonts w:ascii="Times New Roman"/>
                <w:b w:val="false"/>
                <w:i w:val="false"/>
                <w:color w:val="000000"/>
                <w:sz w:val="20"/>
              </w:rPr>
              <w:t xml:space="preserve">
Достык көшесі, 6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4"/>
          <w:p>
            <w:pPr>
              <w:spacing w:after="20"/>
              <w:ind w:left="20"/>
              <w:jc w:val="both"/>
            </w:pPr>
            <w:r>
              <w:rPr>
                <w:rFonts w:ascii="Times New Roman"/>
                <w:b w:val="false"/>
                <w:i w:val="false"/>
                <w:color w:val="000000"/>
                <w:sz w:val="20"/>
              </w:rPr>
              <w:t>
7</w:t>
            </w:r>
          </w:p>
          <w:bookmarkEnd w:id="107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Крещенка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Крещенкаауылы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5"/>
          <w:p>
            <w:pPr>
              <w:spacing w:after="20"/>
              <w:ind w:left="20"/>
              <w:jc w:val="both"/>
            </w:pPr>
            <w:r>
              <w:rPr>
                <w:rFonts w:ascii="Times New Roman"/>
                <w:b w:val="false"/>
                <w:i w:val="false"/>
                <w:color w:val="000000"/>
                <w:sz w:val="20"/>
              </w:rPr>
              <w:t>
8</w:t>
            </w:r>
          </w:p>
          <w:bookmarkEnd w:id="107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Кривощековоауылы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6"/>
          <w:p>
            <w:pPr>
              <w:spacing w:after="20"/>
              <w:ind w:left="20"/>
              <w:jc w:val="both"/>
            </w:pPr>
            <w:r>
              <w:rPr>
                <w:rFonts w:ascii="Times New Roman"/>
                <w:b w:val="false"/>
                <w:i w:val="false"/>
                <w:color w:val="000000"/>
                <w:sz w:val="20"/>
              </w:rPr>
              <w:t>
9</w:t>
            </w:r>
          </w:p>
          <w:bookmarkEnd w:id="107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Новопокровка орта мектебі" коммуналдық мемлекеттік мекемесі</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Новопокровкаауылы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77"/>
          <w:p>
            <w:pPr>
              <w:spacing w:after="20"/>
              <w:ind w:left="20"/>
              <w:jc w:val="both"/>
            </w:pPr>
            <w:r>
              <w:rPr>
                <w:rFonts w:ascii="Times New Roman"/>
                <w:b w:val="false"/>
                <w:i w:val="false"/>
                <w:color w:val="000000"/>
                <w:sz w:val="20"/>
              </w:rPr>
              <w:t>
10</w:t>
            </w:r>
          </w:p>
          <w:bookmarkEnd w:id="107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Ұзынжарауылы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78"/>
          <w:p>
            <w:pPr>
              <w:spacing w:after="20"/>
              <w:ind w:left="20"/>
              <w:jc w:val="both"/>
            </w:pPr>
            <w:r>
              <w:rPr>
                <w:rFonts w:ascii="Times New Roman"/>
                <w:b w:val="false"/>
                <w:i w:val="false"/>
                <w:color w:val="000000"/>
                <w:sz w:val="20"/>
              </w:rPr>
              <w:t>
11</w:t>
            </w:r>
          </w:p>
          <w:bookmarkEnd w:id="107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Приишимка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Повозочноеауылы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79"/>
          <w:p>
            <w:pPr>
              <w:spacing w:after="20"/>
              <w:ind w:left="20"/>
              <w:jc w:val="both"/>
            </w:pPr>
            <w:r>
              <w:rPr>
                <w:rFonts w:ascii="Times New Roman"/>
                <w:b w:val="false"/>
                <w:i w:val="false"/>
                <w:color w:val="000000"/>
                <w:sz w:val="20"/>
              </w:rPr>
              <w:t>
12</w:t>
            </w:r>
          </w:p>
          <w:bookmarkEnd w:id="107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Семиполка орта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Семиполка ауылы,</w:t>
            </w:r>
            <w:r>
              <w:br/>
            </w:r>
            <w:r>
              <w:rPr>
                <w:rFonts w:ascii="Times New Roman"/>
                <w:b w:val="false"/>
                <w:i w:val="false"/>
                <w:color w:val="000000"/>
                <w:sz w:val="20"/>
              </w:rPr>
              <w:t xml:space="preserve">
Советская көшесі, 7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80"/>
          <w:p>
            <w:pPr>
              <w:spacing w:after="20"/>
              <w:ind w:left="20"/>
              <w:jc w:val="both"/>
            </w:pPr>
            <w:r>
              <w:rPr>
                <w:rFonts w:ascii="Times New Roman"/>
                <w:b w:val="false"/>
                <w:i w:val="false"/>
                <w:color w:val="000000"/>
                <w:sz w:val="20"/>
              </w:rPr>
              <w:t>
13</w:t>
            </w:r>
          </w:p>
          <w:bookmarkEnd w:id="108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Сухорабовка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Сухорабовкаауылы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1"/>
          <w:p>
            <w:pPr>
              <w:spacing w:after="20"/>
              <w:ind w:left="20"/>
              <w:jc w:val="both"/>
            </w:pPr>
            <w:r>
              <w:rPr>
                <w:rFonts w:ascii="Times New Roman"/>
                <w:b w:val="false"/>
                <w:i w:val="false"/>
                <w:color w:val="000000"/>
                <w:sz w:val="20"/>
              </w:rPr>
              <w:t>
14</w:t>
            </w:r>
          </w:p>
          <w:bookmarkEnd w:id="108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"Социалистік Еңбек Ері </w:t>
            </w:r>
            <w:r>
              <w:br/>
            </w:r>
            <w:r>
              <w:rPr>
                <w:rFonts w:ascii="Times New Roman"/>
                <w:b w:val="false"/>
                <w:i w:val="false"/>
                <w:color w:val="000000"/>
                <w:sz w:val="20"/>
              </w:rPr>
              <w:t xml:space="preserve">
Есім Шайкин атындағы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Муканова көшесі, 42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2"/>
          <w:p>
            <w:pPr>
              <w:spacing w:after="20"/>
              <w:ind w:left="20"/>
              <w:jc w:val="both"/>
            </w:pPr>
            <w:r>
              <w:rPr>
                <w:rFonts w:ascii="Times New Roman"/>
                <w:b w:val="false"/>
                <w:i w:val="false"/>
                <w:color w:val="000000"/>
                <w:sz w:val="20"/>
              </w:rPr>
              <w:t>
15</w:t>
            </w:r>
          </w:p>
          <w:bookmarkEnd w:id="108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Ысқақ Ыбыраев ауылы</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3"/>
          <w:p>
            <w:pPr>
              <w:spacing w:after="20"/>
              <w:ind w:left="20"/>
              <w:jc w:val="both"/>
            </w:pPr>
            <w:r>
              <w:rPr>
                <w:rFonts w:ascii="Times New Roman"/>
                <w:b w:val="false"/>
                <w:i w:val="false"/>
                <w:color w:val="000000"/>
                <w:sz w:val="20"/>
              </w:rPr>
              <w:t>
16</w:t>
            </w:r>
          </w:p>
          <w:bookmarkEnd w:id="108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Сергеевка қаласы,</w:t>
            </w:r>
            <w:r>
              <w:br/>
            </w:r>
            <w:r>
              <w:rPr>
                <w:rFonts w:ascii="Times New Roman"/>
                <w:b w:val="false"/>
                <w:i w:val="false"/>
                <w:color w:val="000000"/>
                <w:sz w:val="20"/>
              </w:rPr>
              <w:t>
Победы көшесі, 25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4"/>
          <w:p>
            <w:pPr>
              <w:spacing w:after="20"/>
              <w:ind w:left="20"/>
              <w:jc w:val="both"/>
            </w:pPr>
            <w:r>
              <w:rPr>
                <w:rFonts w:ascii="Times New Roman"/>
                <w:b w:val="false"/>
                <w:i w:val="false"/>
                <w:color w:val="000000"/>
                <w:sz w:val="20"/>
              </w:rPr>
              <w:t>
17</w:t>
            </w:r>
          </w:p>
          <w:bookmarkEnd w:id="108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Ақсу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Ақсуауылы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5"/>
          <w:p>
            <w:pPr>
              <w:spacing w:after="20"/>
              <w:ind w:left="20"/>
              <w:jc w:val="both"/>
            </w:pPr>
            <w:r>
              <w:rPr>
                <w:rFonts w:ascii="Times New Roman"/>
                <w:b w:val="false"/>
                <w:i w:val="false"/>
                <w:color w:val="000000"/>
                <w:sz w:val="20"/>
              </w:rPr>
              <w:t>
18</w:t>
            </w:r>
          </w:p>
          <w:bookmarkEnd w:id="108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Алқаағаш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Алқаағаш ауылы, </w:t>
            </w:r>
            <w:r>
              <w:br/>
            </w:r>
            <w:r>
              <w:rPr>
                <w:rFonts w:ascii="Times New Roman"/>
                <w:b w:val="false"/>
                <w:i w:val="false"/>
                <w:color w:val="000000"/>
                <w:sz w:val="20"/>
              </w:rPr>
              <w:t>
Мұкан Бексейітұлы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6"/>
          <w:p>
            <w:pPr>
              <w:spacing w:after="20"/>
              <w:ind w:left="20"/>
              <w:jc w:val="both"/>
            </w:pPr>
            <w:r>
              <w:rPr>
                <w:rFonts w:ascii="Times New Roman"/>
                <w:b w:val="false"/>
                <w:i w:val="false"/>
                <w:color w:val="000000"/>
                <w:sz w:val="20"/>
              </w:rPr>
              <w:t>
19</w:t>
            </w:r>
          </w:p>
          <w:bookmarkEnd w:id="108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Сауытбеков атындағы </w:t>
            </w:r>
            <w:r>
              <w:br/>
            </w:r>
            <w:r>
              <w:rPr>
                <w:rFonts w:ascii="Times New Roman"/>
                <w:b w:val="false"/>
                <w:i w:val="false"/>
                <w:color w:val="000000"/>
                <w:sz w:val="20"/>
              </w:rPr>
              <w:t xml:space="preserve">
Балуан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Балуан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87"/>
          <w:p>
            <w:pPr>
              <w:spacing w:after="20"/>
              <w:ind w:left="20"/>
              <w:jc w:val="both"/>
            </w:pPr>
            <w:r>
              <w:rPr>
                <w:rFonts w:ascii="Times New Roman"/>
                <w:b w:val="false"/>
                <w:i w:val="false"/>
                <w:color w:val="000000"/>
                <w:sz w:val="20"/>
              </w:rPr>
              <w:t>
20</w:t>
            </w:r>
          </w:p>
          <w:bookmarkEnd w:id="108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Бірлік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Бірлікауылы, </w:t>
            </w:r>
            <w:r>
              <w:br/>
            </w:r>
            <w:r>
              <w:rPr>
                <w:rFonts w:ascii="Times New Roman"/>
                <w:b w:val="false"/>
                <w:i w:val="false"/>
                <w:color w:val="000000"/>
                <w:sz w:val="20"/>
              </w:rPr>
              <w:t xml:space="preserve">
Школьная көшесі, 1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88"/>
          <w:p>
            <w:pPr>
              <w:spacing w:after="20"/>
              <w:ind w:left="20"/>
              <w:jc w:val="both"/>
            </w:pPr>
            <w:r>
              <w:rPr>
                <w:rFonts w:ascii="Times New Roman"/>
                <w:b w:val="false"/>
                <w:i w:val="false"/>
                <w:color w:val="000000"/>
                <w:sz w:val="20"/>
              </w:rPr>
              <w:t>
21</w:t>
            </w:r>
          </w:p>
          <w:bookmarkEnd w:id="108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Городецкое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Городецкоеауылы,</w:t>
            </w:r>
            <w:r>
              <w:br/>
            </w:r>
            <w:r>
              <w:rPr>
                <w:rFonts w:ascii="Times New Roman"/>
                <w:b w:val="false"/>
                <w:i w:val="false"/>
                <w:color w:val="000000"/>
                <w:sz w:val="20"/>
              </w:rPr>
              <w:t>
Центральная көшесі, 28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89"/>
          <w:p>
            <w:pPr>
              <w:spacing w:after="20"/>
              <w:ind w:left="20"/>
              <w:jc w:val="both"/>
            </w:pPr>
            <w:r>
              <w:rPr>
                <w:rFonts w:ascii="Times New Roman"/>
                <w:b w:val="false"/>
                <w:i w:val="false"/>
                <w:color w:val="000000"/>
                <w:sz w:val="20"/>
              </w:rPr>
              <w:t>
22</w:t>
            </w:r>
          </w:p>
          <w:bookmarkEnd w:id="108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Еңбек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Еңбекауылы,</w:t>
            </w:r>
            <w:r>
              <w:br/>
            </w:r>
            <w:r>
              <w:rPr>
                <w:rFonts w:ascii="Times New Roman"/>
                <w:b w:val="false"/>
                <w:i w:val="false"/>
                <w:color w:val="000000"/>
                <w:sz w:val="20"/>
              </w:rPr>
              <w:t>
Алтынсарина көшесі, 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0"/>
          <w:p>
            <w:pPr>
              <w:spacing w:after="20"/>
              <w:ind w:left="20"/>
              <w:jc w:val="both"/>
            </w:pPr>
            <w:r>
              <w:rPr>
                <w:rFonts w:ascii="Times New Roman"/>
                <w:b w:val="false"/>
                <w:i w:val="false"/>
                <w:color w:val="000000"/>
                <w:sz w:val="20"/>
              </w:rPr>
              <w:t>
23</w:t>
            </w:r>
          </w:p>
          <w:bookmarkEnd w:id="109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Жалтыр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Жалтыр аулы, </w:t>
            </w:r>
            <w:r>
              <w:br/>
            </w:r>
            <w:r>
              <w:rPr>
                <w:rFonts w:ascii="Times New Roman"/>
                <w:b w:val="false"/>
                <w:i w:val="false"/>
                <w:color w:val="000000"/>
                <w:sz w:val="20"/>
              </w:rPr>
              <w:t>
Мектеп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91"/>
          <w:p>
            <w:pPr>
              <w:spacing w:after="20"/>
              <w:ind w:left="20"/>
              <w:jc w:val="both"/>
            </w:pPr>
            <w:r>
              <w:rPr>
                <w:rFonts w:ascii="Times New Roman"/>
                <w:b w:val="false"/>
                <w:i w:val="false"/>
                <w:color w:val="000000"/>
                <w:sz w:val="20"/>
              </w:rPr>
              <w:t>
24</w:t>
            </w:r>
          </w:p>
          <w:bookmarkEnd w:id="109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Куприяновка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Куприяновкаауылы,</w:t>
            </w:r>
            <w:r>
              <w:br/>
            </w:r>
            <w:r>
              <w:rPr>
                <w:rFonts w:ascii="Times New Roman"/>
                <w:b w:val="false"/>
                <w:i w:val="false"/>
                <w:color w:val="000000"/>
                <w:sz w:val="20"/>
              </w:rPr>
              <w:t>
Новая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2"/>
          <w:p>
            <w:pPr>
              <w:spacing w:after="20"/>
              <w:ind w:left="20"/>
              <w:jc w:val="both"/>
            </w:pPr>
            <w:r>
              <w:rPr>
                <w:rFonts w:ascii="Times New Roman"/>
                <w:b w:val="false"/>
                <w:i w:val="false"/>
                <w:color w:val="000000"/>
                <w:sz w:val="20"/>
              </w:rPr>
              <w:t>
25</w:t>
            </w:r>
          </w:p>
          <w:bookmarkEnd w:id="109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Ольгинка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Ольгинкаауылы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93"/>
          <w:p>
            <w:pPr>
              <w:spacing w:after="20"/>
              <w:ind w:left="20"/>
              <w:jc w:val="both"/>
            </w:pPr>
            <w:r>
              <w:rPr>
                <w:rFonts w:ascii="Times New Roman"/>
                <w:b w:val="false"/>
                <w:i w:val="false"/>
                <w:color w:val="000000"/>
                <w:sz w:val="20"/>
              </w:rPr>
              <w:t>
26</w:t>
            </w:r>
          </w:p>
          <w:bookmarkEnd w:id="109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Астаған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Остаған аулы, </w:t>
            </w:r>
            <w:r>
              <w:br/>
            </w:r>
            <w:r>
              <w:rPr>
                <w:rFonts w:ascii="Times New Roman"/>
                <w:b w:val="false"/>
                <w:i w:val="false"/>
                <w:color w:val="000000"/>
                <w:sz w:val="20"/>
              </w:rPr>
              <w:t>
Школьная көшесі,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4"/>
          <w:p>
            <w:pPr>
              <w:spacing w:after="20"/>
              <w:ind w:left="20"/>
              <w:jc w:val="both"/>
            </w:pPr>
            <w:r>
              <w:rPr>
                <w:rFonts w:ascii="Times New Roman"/>
                <w:b w:val="false"/>
                <w:i w:val="false"/>
                <w:color w:val="000000"/>
                <w:sz w:val="20"/>
              </w:rPr>
              <w:t>
27</w:t>
            </w:r>
          </w:p>
          <w:bookmarkEnd w:id="109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Садовка негізгі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Садовкаауылы, </w:t>
            </w:r>
            <w:r>
              <w:br/>
            </w:r>
            <w:r>
              <w:rPr>
                <w:rFonts w:ascii="Times New Roman"/>
                <w:b w:val="false"/>
                <w:i w:val="false"/>
                <w:color w:val="000000"/>
                <w:sz w:val="20"/>
              </w:rPr>
              <w:t xml:space="preserve">
Ж. Жабаева көшесі, 18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5"/>
          <w:p>
            <w:pPr>
              <w:spacing w:after="20"/>
              <w:ind w:left="20"/>
              <w:jc w:val="both"/>
            </w:pPr>
            <w:r>
              <w:rPr>
                <w:rFonts w:ascii="Times New Roman"/>
                <w:b w:val="false"/>
                <w:i w:val="false"/>
                <w:color w:val="000000"/>
                <w:sz w:val="20"/>
              </w:rPr>
              <w:t>
28</w:t>
            </w:r>
          </w:p>
          <w:bookmarkEnd w:id="109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Белоградовка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Белоградовкаауылы, Западная көшесі, 2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96"/>
          <w:p>
            <w:pPr>
              <w:spacing w:after="20"/>
              <w:ind w:left="20"/>
              <w:jc w:val="both"/>
            </w:pPr>
            <w:r>
              <w:rPr>
                <w:rFonts w:ascii="Times New Roman"/>
                <w:b w:val="false"/>
                <w:i w:val="false"/>
                <w:color w:val="000000"/>
                <w:sz w:val="20"/>
              </w:rPr>
              <w:t>
29</w:t>
            </w:r>
          </w:p>
          <w:bookmarkEnd w:id="109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Двойники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Двойникиауылы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97"/>
          <w:p>
            <w:pPr>
              <w:spacing w:after="20"/>
              <w:ind w:left="20"/>
              <w:jc w:val="both"/>
            </w:pPr>
            <w:r>
              <w:rPr>
                <w:rFonts w:ascii="Times New Roman"/>
                <w:b w:val="false"/>
                <w:i w:val="false"/>
                <w:color w:val="000000"/>
                <w:sz w:val="20"/>
              </w:rPr>
              <w:t>
30</w:t>
            </w:r>
          </w:p>
          <w:bookmarkEnd w:id="10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Жаңасу бастауыш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Жаңасуауылы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98"/>
          <w:p>
            <w:pPr>
              <w:spacing w:after="20"/>
              <w:ind w:left="20"/>
              <w:jc w:val="both"/>
            </w:pPr>
            <w:r>
              <w:rPr>
                <w:rFonts w:ascii="Times New Roman"/>
                <w:b w:val="false"/>
                <w:i w:val="false"/>
                <w:color w:val="000000"/>
                <w:sz w:val="20"/>
              </w:rPr>
              <w:t>
31</w:t>
            </w:r>
          </w:p>
          <w:bookmarkEnd w:id="10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Жаңаталап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Жаңаталапауылы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99"/>
          <w:p>
            <w:pPr>
              <w:spacing w:after="20"/>
              <w:ind w:left="20"/>
              <w:jc w:val="both"/>
            </w:pPr>
            <w:r>
              <w:rPr>
                <w:rFonts w:ascii="Times New Roman"/>
                <w:b w:val="false"/>
                <w:i w:val="false"/>
                <w:color w:val="000000"/>
                <w:sz w:val="20"/>
              </w:rPr>
              <w:t>
32</w:t>
            </w:r>
          </w:p>
          <w:bookmarkEnd w:id="10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Көктерек бастауыш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Көктерекауылы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00"/>
          <w:p>
            <w:pPr>
              <w:spacing w:after="20"/>
              <w:ind w:left="20"/>
              <w:jc w:val="both"/>
            </w:pPr>
            <w:r>
              <w:rPr>
                <w:rFonts w:ascii="Times New Roman"/>
                <w:b w:val="false"/>
                <w:i w:val="false"/>
                <w:color w:val="000000"/>
                <w:sz w:val="20"/>
              </w:rPr>
              <w:t>
33</w:t>
            </w:r>
          </w:p>
          <w:bookmarkEnd w:id="11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Лесхоз бастауыш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Ровноеауылы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101"/>
          <w:p>
            <w:pPr>
              <w:spacing w:after="20"/>
              <w:ind w:left="20"/>
              <w:jc w:val="both"/>
            </w:pPr>
            <w:r>
              <w:rPr>
                <w:rFonts w:ascii="Times New Roman"/>
                <w:b w:val="false"/>
                <w:i w:val="false"/>
                <w:color w:val="000000"/>
                <w:sz w:val="20"/>
              </w:rPr>
              <w:t>
34</w:t>
            </w:r>
          </w:p>
          <w:bookmarkEnd w:id="11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Миней бастауыш мектебі" </w:t>
            </w:r>
            <w:r>
              <w:br/>
            </w:r>
            <w:r>
              <w:rPr>
                <w:rFonts w:ascii="Times New Roman"/>
                <w:b w:val="false"/>
                <w:i w:val="false"/>
                <w:color w:val="000000"/>
                <w:sz w:val="20"/>
              </w:rPr>
              <w:t xml:space="preserve">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Менейауылы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102"/>
          <w:p>
            <w:pPr>
              <w:spacing w:after="20"/>
              <w:ind w:left="20"/>
              <w:jc w:val="both"/>
            </w:pPr>
            <w:r>
              <w:rPr>
                <w:rFonts w:ascii="Times New Roman"/>
                <w:b w:val="false"/>
                <w:i w:val="false"/>
                <w:color w:val="000000"/>
                <w:sz w:val="20"/>
              </w:rPr>
              <w:t>
35</w:t>
            </w:r>
          </w:p>
          <w:bookmarkEnd w:id="110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Мерген негізгі мектебі"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Мерген аулы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3"/>
          <w:p>
            <w:pPr>
              <w:spacing w:after="20"/>
              <w:ind w:left="20"/>
              <w:jc w:val="both"/>
            </w:pPr>
            <w:r>
              <w:rPr>
                <w:rFonts w:ascii="Times New Roman"/>
                <w:b w:val="false"/>
                <w:i w:val="false"/>
                <w:color w:val="000000"/>
                <w:sz w:val="20"/>
              </w:rPr>
              <w:t>
36</w:t>
            </w:r>
          </w:p>
          <w:bookmarkEnd w:id="11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Рясинка бастауыш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Рясинка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4"/>
          <w:p>
            <w:pPr>
              <w:spacing w:after="20"/>
              <w:ind w:left="20"/>
              <w:jc w:val="both"/>
            </w:pPr>
            <w:r>
              <w:rPr>
                <w:rFonts w:ascii="Times New Roman"/>
                <w:b w:val="false"/>
                <w:i w:val="false"/>
                <w:color w:val="000000"/>
                <w:sz w:val="20"/>
              </w:rPr>
              <w:t>
37</w:t>
            </w:r>
          </w:p>
          <w:bookmarkEnd w:id="11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Социал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Социалауылы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5"/>
          <w:p>
            <w:pPr>
              <w:spacing w:after="20"/>
              <w:ind w:left="20"/>
              <w:jc w:val="both"/>
            </w:pPr>
            <w:r>
              <w:rPr>
                <w:rFonts w:ascii="Times New Roman"/>
                <w:b w:val="false"/>
                <w:i w:val="false"/>
                <w:color w:val="000000"/>
                <w:sz w:val="20"/>
              </w:rPr>
              <w:t>
38</w:t>
            </w:r>
          </w:p>
          <w:bookmarkEnd w:id="11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Ступинка негізгі мектебі" коммуналдық мемлекеттік мекемесі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Шал ақын ауданы, Ступинка ауылы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6"/>
          <w:p>
            <w:pPr>
              <w:spacing w:after="20"/>
              <w:ind w:left="20"/>
              <w:jc w:val="both"/>
            </w:pPr>
            <w:r>
              <w:rPr>
                <w:rFonts w:ascii="Times New Roman"/>
                <w:b w:val="false"/>
                <w:i w:val="false"/>
                <w:color w:val="000000"/>
                <w:sz w:val="20"/>
              </w:rPr>
              <w:t>
Петропавл қаласы</w:t>
            </w:r>
          </w:p>
          <w:bookmarkEnd w:id="1106"/>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107"/>
          <w:p>
            <w:pPr>
              <w:spacing w:after="20"/>
              <w:ind w:left="20"/>
              <w:jc w:val="both"/>
            </w:pPr>
            <w:r>
              <w:rPr>
                <w:rFonts w:ascii="Times New Roman"/>
                <w:b w:val="false"/>
                <w:i w:val="false"/>
                <w:color w:val="000000"/>
                <w:sz w:val="20"/>
              </w:rPr>
              <w:t>
1</w:t>
            </w:r>
          </w:p>
          <w:bookmarkEnd w:id="11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08"/>
          <w:p>
            <w:pPr>
              <w:spacing w:after="20"/>
              <w:ind w:left="20"/>
              <w:jc w:val="both"/>
            </w:pPr>
            <w:r>
              <w:rPr>
                <w:rFonts w:ascii="Times New Roman"/>
                <w:b w:val="false"/>
                <w:i w:val="false"/>
                <w:color w:val="000000"/>
                <w:sz w:val="20"/>
              </w:rPr>
              <w:t>
2</w:t>
            </w:r>
          </w:p>
          <w:bookmarkEnd w:id="110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09"/>
          <w:p>
            <w:pPr>
              <w:spacing w:after="20"/>
              <w:ind w:left="20"/>
              <w:jc w:val="both"/>
            </w:pPr>
            <w:r>
              <w:rPr>
                <w:rFonts w:ascii="Times New Roman"/>
                <w:b w:val="false"/>
                <w:i w:val="false"/>
                <w:color w:val="000000"/>
                <w:sz w:val="20"/>
              </w:rPr>
              <w:t>
3</w:t>
            </w:r>
          </w:p>
          <w:bookmarkEnd w:id="110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195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10"/>
          <w:p>
            <w:pPr>
              <w:spacing w:after="20"/>
              <w:ind w:left="20"/>
              <w:jc w:val="both"/>
            </w:pPr>
            <w:r>
              <w:rPr>
                <w:rFonts w:ascii="Times New Roman"/>
                <w:b w:val="false"/>
                <w:i w:val="false"/>
                <w:color w:val="000000"/>
                <w:sz w:val="20"/>
              </w:rPr>
              <w:t>
4</w:t>
            </w:r>
          </w:p>
          <w:bookmarkEnd w:id="111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"Қожаберген жырау атындағы № 6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42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11"/>
          <w:p>
            <w:pPr>
              <w:spacing w:after="20"/>
              <w:ind w:left="20"/>
              <w:jc w:val="both"/>
            </w:pPr>
            <w:r>
              <w:rPr>
                <w:rFonts w:ascii="Times New Roman"/>
                <w:b w:val="false"/>
                <w:i w:val="false"/>
                <w:color w:val="000000"/>
                <w:sz w:val="20"/>
              </w:rPr>
              <w:t>
5</w:t>
            </w:r>
          </w:p>
          <w:bookmarkEnd w:id="111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89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12"/>
          <w:p>
            <w:pPr>
              <w:spacing w:after="20"/>
              <w:ind w:left="20"/>
              <w:jc w:val="both"/>
            </w:pPr>
            <w:r>
              <w:rPr>
                <w:rFonts w:ascii="Times New Roman"/>
                <w:b w:val="false"/>
                <w:i w:val="false"/>
                <w:color w:val="000000"/>
                <w:sz w:val="20"/>
              </w:rPr>
              <w:t>
6</w:t>
            </w:r>
          </w:p>
          <w:bookmarkEnd w:id="111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8 жалпы білім беретін эстетикалық тәрбие орта мектеп-кешені"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160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13"/>
          <w:p>
            <w:pPr>
              <w:spacing w:after="20"/>
              <w:ind w:left="20"/>
              <w:jc w:val="both"/>
            </w:pPr>
            <w:r>
              <w:rPr>
                <w:rFonts w:ascii="Times New Roman"/>
                <w:b w:val="false"/>
                <w:i w:val="false"/>
                <w:color w:val="000000"/>
                <w:sz w:val="20"/>
              </w:rPr>
              <w:t>
7</w:t>
            </w:r>
          </w:p>
          <w:bookmarkEnd w:id="111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9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Жеңіс көшесі, 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14"/>
          <w:p>
            <w:pPr>
              <w:spacing w:after="20"/>
              <w:ind w:left="20"/>
              <w:jc w:val="both"/>
            </w:pPr>
            <w:r>
              <w:rPr>
                <w:rFonts w:ascii="Times New Roman"/>
                <w:b w:val="false"/>
                <w:i w:val="false"/>
                <w:color w:val="000000"/>
                <w:sz w:val="20"/>
              </w:rPr>
              <w:t>
8</w:t>
            </w:r>
          </w:p>
          <w:bookmarkEnd w:id="111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Горький көшесі, 164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15"/>
          <w:p>
            <w:pPr>
              <w:spacing w:after="20"/>
              <w:ind w:left="20"/>
              <w:jc w:val="both"/>
            </w:pPr>
            <w:r>
              <w:rPr>
                <w:rFonts w:ascii="Times New Roman"/>
                <w:b w:val="false"/>
                <w:i w:val="false"/>
                <w:color w:val="000000"/>
                <w:sz w:val="20"/>
              </w:rPr>
              <w:t>
9</w:t>
            </w:r>
          </w:p>
          <w:bookmarkEnd w:id="111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"БЭСТ" гимназиясы"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Жұмабаев көшесі, 97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16"/>
          <w:p>
            <w:pPr>
              <w:spacing w:after="20"/>
              <w:ind w:left="20"/>
              <w:jc w:val="both"/>
            </w:pPr>
            <w:r>
              <w:rPr>
                <w:rFonts w:ascii="Times New Roman"/>
                <w:b w:val="false"/>
                <w:i w:val="false"/>
                <w:color w:val="000000"/>
                <w:sz w:val="20"/>
              </w:rPr>
              <w:t>
10</w:t>
            </w:r>
          </w:p>
          <w:bookmarkEnd w:id="111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Рыжов көшесі, 51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17"/>
          <w:p>
            <w:pPr>
              <w:spacing w:after="20"/>
              <w:ind w:left="20"/>
              <w:jc w:val="both"/>
            </w:pPr>
            <w:r>
              <w:rPr>
                <w:rFonts w:ascii="Times New Roman"/>
                <w:b w:val="false"/>
                <w:i w:val="false"/>
                <w:color w:val="000000"/>
                <w:sz w:val="20"/>
              </w:rPr>
              <w:t>
11</w:t>
            </w:r>
          </w:p>
          <w:bookmarkEnd w:id="111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1-ші Заречная көшесі, 59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18"/>
          <w:p>
            <w:pPr>
              <w:spacing w:after="20"/>
              <w:ind w:left="20"/>
              <w:jc w:val="both"/>
            </w:pPr>
            <w:r>
              <w:rPr>
                <w:rFonts w:ascii="Times New Roman"/>
                <w:b w:val="false"/>
                <w:i w:val="false"/>
                <w:color w:val="000000"/>
                <w:sz w:val="20"/>
              </w:rPr>
              <w:t>
12</w:t>
            </w:r>
          </w:p>
          <w:bookmarkEnd w:id="111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"Ю. Гагарин атындағы № 14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Калюжная көшесі, 22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19"/>
          <w:p>
            <w:pPr>
              <w:spacing w:after="20"/>
              <w:ind w:left="20"/>
              <w:jc w:val="both"/>
            </w:pPr>
            <w:r>
              <w:rPr>
                <w:rFonts w:ascii="Times New Roman"/>
                <w:b w:val="false"/>
                <w:i w:val="false"/>
                <w:color w:val="000000"/>
                <w:sz w:val="20"/>
              </w:rPr>
              <w:t>
13</w:t>
            </w:r>
          </w:p>
          <w:bookmarkEnd w:id="111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16 орталау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20"/>
          <w:p>
            <w:pPr>
              <w:spacing w:after="20"/>
              <w:ind w:left="20"/>
              <w:jc w:val="both"/>
            </w:pPr>
            <w:r>
              <w:rPr>
                <w:rFonts w:ascii="Times New Roman"/>
                <w:b w:val="false"/>
                <w:i w:val="false"/>
                <w:color w:val="000000"/>
                <w:sz w:val="20"/>
              </w:rPr>
              <w:t>
14</w:t>
            </w:r>
          </w:p>
          <w:bookmarkEnd w:id="112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21"/>
          <w:p>
            <w:pPr>
              <w:spacing w:after="20"/>
              <w:ind w:left="20"/>
              <w:jc w:val="both"/>
            </w:pPr>
            <w:r>
              <w:rPr>
                <w:rFonts w:ascii="Times New Roman"/>
                <w:b w:val="false"/>
                <w:i w:val="false"/>
                <w:color w:val="000000"/>
                <w:sz w:val="20"/>
              </w:rPr>
              <w:t>
15</w:t>
            </w:r>
          </w:p>
          <w:bookmarkEnd w:id="112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Я. Гашек, көшесі,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2"/>
          <w:p>
            <w:pPr>
              <w:spacing w:after="20"/>
              <w:ind w:left="20"/>
              <w:jc w:val="both"/>
            </w:pPr>
            <w:r>
              <w:rPr>
                <w:rFonts w:ascii="Times New Roman"/>
                <w:b w:val="false"/>
                <w:i w:val="false"/>
                <w:color w:val="000000"/>
                <w:sz w:val="20"/>
              </w:rPr>
              <w:t>
16</w:t>
            </w:r>
          </w:p>
          <w:bookmarkEnd w:id="112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19 бастауыш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Кирпичная көшесі, 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23"/>
          <w:p>
            <w:pPr>
              <w:spacing w:after="20"/>
              <w:ind w:left="20"/>
              <w:jc w:val="both"/>
            </w:pPr>
            <w:r>
              <w:rPr>
                <w:rFonts w:ascii="Times New Roman"/>
                <w:b w:val="false"/>
                <w:i w:val="false"/>
                <w:color w:val="000000"/>
                <w:sz w:val="20"/>
              </w:rPr>
              <w:t>
17</w:t>
            </w:r>
          </w:p>
          <w:bookmarkEnd w:id="112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№20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Сәтбаев көшесі, 33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4"/>
          <w:p>
            <w:pPr>
              <w:spacing w:after="20"/>
              <w:ind w:left="20"/>
              <w:jc w:val="both"/>
            </w:pPr>
            <w:r>
              <w:rPr>
                <w:rFonts w:ascii="Times New Roman"/>
                <w:b w:val="false"/>
                <w:i w:val="false"/>
                <w:color w:val="000000"/>
                <w:sz w:val="20"/>
              </w:rPr>
              <w:t>
18</w:t>
            </w:r>
          </w:p>
          <w:bookmarkEnd w:id="112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Тоқсан би көшесі, 94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5"/>
          <w:p>
            <w:pPr>
              <w:spacing w:after="20"/>
              <w:ind w:left="20"/>
              <w:jc w:val="both"/>
            </w:pPr>
            <w:r>
              <w:rPr>
                <w:rFonts w:ascii="Times New Roman"/>
                <w:b w:val="false"/>
                <w:i w:val="false"/>
                <w:color w:val="000000"/>
                <w:sz w:val="20"/>
              </w:rPr>
              <w:t>
19</w:t>
            </w:r>
          </w:p>
          <w:bookmarkEnd w:id="112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22 бастауыш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Индустриальная жол айрығы, 31</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26"/>
          <w:p>
            <w:pPr>
              <w:spacing w:after="20"/>
              <w:ind w:left="20"/>
              <w:jc w:val="both"/>
            </w:pPr>
            <w:r>
              <w:rPr>
                <w:rFonts w:ascii="Times New Roman"/>
                <w:b w:val="false"/>
                <w:i w:val="false"/>
                <w:color w:val="000000"/>
                <w:sz w:val="20"/>
              </w:rPr>
              <w:t>
20</w:t>
            </w:r>
          </w:p>
          <w:bookmarkEnd w:id="112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әкімдігінің "Петропавл қаласының білім бөлімі" мемлекеттік мекемесінің "№ 23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272</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27"/>
          <w:p>
            <w:pPr>
              <w:spacing w:after="20"/>
              <w:ind w:left="20"/>
              <w:jc w:val="both"/>
            </w:pPr>
            <w:r>
              <w:rPr>
                <w:rFonts w:ascii="Times New Roman"/>
                <w:b w:val="false"/>
                <w:i w:val="false"/>
                <w:color w:val="000000"/>
                <w:sz w:val="20"/>
              </w:rPr>
              <w:t>
21</w:t>
            </w:r>
          </w:p>
          <w:bookmarkEnd w:id="112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24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Северный көшесі, 2</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28"/>
          <w:p>
            <w:pPr>
              <w:spacing w:after="20"/>
              <w:ind w:left="20"/>
              <w:jc w:val="both"/>
            </w:pPr>
            <w:r>
              <w:rPr>
                <w:rFonts w:ascii="Times New Roman"/>
                <w:b w:val="false"/>
                <w:i w:val="false"/>
                <w:color w:val="000000"/>
                <w:sz w:val="20"/>
              </w:rPr>
              <w:t>
22</w:t>
            </w:r>
          </w:p>
          <w:bookmarkEnd w:id="112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Московская көшесі, 170</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29"/>
          <w:p>
            <w:pPr>
              <w:spacing w:after="20"/>
              <w:ind w:left="20"/>
              <w:jc w:val="both"/>
            </w:pPr>
            <w:r>
              <w:rPr>
                <w:rFonts w:ascii="Times New Roman"/>
                <w:b w:val="false"/>
                <w:i w:val="false"/>
                <w:color w:val="000000"/>
                <w:sz w:val="20"/>
              </w:rPr>
              <w:t>
23</w:t>
            </w:r>
          </w:p>
          <w:bookmarkEnd w:id="112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Пугачев көшесі, 129</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30"/>
          <w:p>
            <w:pPr>
              <w:spacing w:after="20"/>
              <w:ind w:left="20"/>
              <w:jc w:val="both"/>
            </w:pPr>
            <w:r>
              <w:rPr>
                <w:rFonts w:ascii="Times New Roman"/>
                <w:b w:val="false"/>
                <w:i w:val="false"/>
                <w:color w:val="000000"/>
                <w:sz w:val="20"/>
              </w:rPr>
              <w:t>
24</w:t>
            </w:r>
          </w:p>
          <w:bookmarkEnd w:id="113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32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Кошуков көшесі, 17</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31"/>
          <w:p>
            <w:pPr>
              <w:spacing w:after="20"/>
              <w:ind w:left="20"/>
              <w:jc w:val="both"/>
            </w:pPr>
            <w:r>
              <w:rPr>
                <w:rFonts w:ascii="Times New Roman"/>
                <w:b w:val="false"/>
                <w:i w:val="false"/>
                <w:color w:val="000000"/>
                <w:sz w:val="20"/>
              </w:rPr>
              <w:t>
25</w:t>
            </w:r>
          </w:p>
          <w:bookmarkEnd w:id="113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гимназия"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Егемен Қазақстан көшесі, 22</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32"/>
          <w:p>
            <w:pPr>
              <w:spacing w:after="20"/>
              <w:ind w:left="20"/>
              <w:jc w:val="both"/>
            </w:pPr>
            <w:r>
              <w:rPr>
                <w:rFonts w:ascii="Times New Roman"/>
                <w:b w:val="false"/>
                <w:i w:val="false"/>
                <w:color w:val="000000"/>
                <w:sz w:val="20"/>
              </w:rPr>
              <w:t>
26</w:t>
            </w:r>
          </w:p>
          <w:bookmarkEnd w:id="113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Карбышев атындағы № 40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Б. Петров көшесі, 44</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3"/>
          <w:p>
            <w:pPr>
              <w:spacing w:after="20"/>
              <w:ind w:left="20"/>
              <w:jc w:val="both"/>
            </w:pPr>
            <w:r>
              <w:rPr>
                <w:rFonts w:ascii="Times New Roman"/>
                <w:b w:val="false"/>
                <w:i w:val="false"/>
                <w:color w:val="000000"/>
                <w:sz w:val="20"/>
              </w:rPr>
              <w:t>
27</w:t>
            </w:r>
          </w:p>
          <w:bookmarkEnd w:id="113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Абай көшесі, 100</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34"/>
          <w:p>
            <w:pPr>
              <w:spacing w:after="20"/>
              <w:ind w:left="20"/>
              <w:jc w:val="both"/>
            </w:pPr>
            <w:r>
              <w:rPr>
                <w:rFonts w:ascii="Times New Roman"/>
                <w:b w:val="false"/>
                <w:i w:val="false"/>
                <w:color w:val="000000"/>
                <w:sz w:val="20"/>
              </w:rPr>
              <w:t>
28</w:t>
            </w:r>
          </w:p>
          <w:bookmarkEnd w:id="113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42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Лазутин көшесі, 212</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5"/>
          <w:p>
            <w:pPr>
              <w:spacing w:after="20"/>
              <w:ind w:left="20"/>
              <w:jc w:val="both"/>
            </w:pPr>
            <w:r>
              <w:rPr>
                <w:rFonts w:ascii="Times New Roman"/>
                <w:b w:val="false"/>
                <w:i w:val="false"/>
                <w:color w:val="000000"/>
                <w:sz w:val="20"/>
              </w:rPr>
              <w:t>
29</w:t>
            </w:r>
          </w:p>
          <w:bookmarkEnd w:id="113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"Ғ. Мүсірепов атындағы № 43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Новая көшесі, 116</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36"/>
          <w:p>
            <w:pPr>
              <w:spacing w:after="20"/>
              <w:ind w:left="20"/>
              <w:jc w:val="both"/>
            </w:pPr>
            <w:r>
              <w:rPr>
                <w:rFonts w:ascii="Times New Roman"/>
                <w:b w:val="false"/>
                <w:i w:val="false"/>
                <w:color w:val="000000"/>
                <w:sz w:val="20"/>
              </w:rPr>
              <w:t>
30</w:t>
            </w:r>
          </w:p>
          <w:bookmarkEnd w:id="113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Караванная көшесі, 140</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37"/>
          <w:p>
            <w:pPr>
              <w:spacing w:after="20"/>
              <w:ind w:left="20"/>
              <w:jc w:val="both"/>
            </w:pPr>
            <w:r>
              <w:rPr>
                <w:rFonts w:ascii="Times New Roman"/>
                <w:b w:val="false"/>
                <w:i w:val="false"/>
                <w:color w:val="000000"/>
                <w:sz w:val="20"/>
              </w:rPr>
              <w:t>
31</w:t>
            </w:r>
          </w:p>
          <w:bookmarkEnd w:id="113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"С. Шәймерденов атындағы қалалық классикалық гимназия"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 Бөкетов көшесі, 35А</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8"/>
          <w:p>
            <w:pPr>
              <w:spacing w:after="20"/>
              <w:ind w:left="20"/>
              <w:jc w:val="both"/>
            </w:pPr>
            <w:r>
              <w:rPr>
                <w:rFonts w:ascii="Times New Roman"/>
                <w:b w:val="false"/>
                <w:i w:val="false"/>
                <w:color w:val="000000"/>
                <w:sz w:val="20"/>
              </w:rPr>
              <w:t>
32</w:t>
            </w:r>
          </w:p>
          <w:bookmarkEnd w:id="113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xml:space="preserve">
Мир көшесі, 327 Г </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39"/>
          <w:p>
            <w:pPr>
              <w:spacing w:after="20"/>
              <w:ind w:left="20"/>
              <w:jc w:val="both"/>
            </w:pPr>
            <w:r>
              <w:rPr>
                <w:rFonts w:ascii="Times New Roman"/>
                <w:b w:val="false"/>
                <w:i w:val="false"/>
                <w:color w:val="000000"/>
                <w:sz w:val="20"/>
              </w:rPr>
              <w:t>
33</w:t>
            </w:r>
          </w:p>
          <w:bookmarkEnd w:id="113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Алматы көшесі, 4</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40"/>
          <w:p>
            <w:pPr>
              <w:spacing w:after="20"/>
              <w:ind w:left="20"/>
              <w:jc w:val="both"/>
            </w:pPr>
            <w:r>
              <w:rPr>
                <w:rFonts w:ascii="Times New Roman"/>
                <w:b w:val="false"/>
                <w:i w:val="false"/>
                <w:color w:val="000000"/>
                <w:sz w:val="20"/>
              </w:rPr>
              <w:t>
34</w:t>
            </w:r>
          </w:p>
          <w:bookmarkEnd w:id="114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Абая-көшесі, 28</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41"/>
          <w:p>
            <w:pPr>
              <w:spacing w:after="20"/>
              <w:ind w:left="20"/>
              <w:jc w:val="both"/>
            </w:pPr>
            <w:r>
              <w:rPr>
                <w:rFonts w:ascii="Times New Roman"/>
                <w:b w:val="false"/>
                <w:i w:val="false"/>
                <w:color w:val="000000"/>
                <w:sz w:val="20"/>
              </w:rPr>
              <w:t>
35</w:t>
            </w:r>
          </w:p>
          <w:bookmarkEnd w:id="114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Панфилов көшесі, 256</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42"/>
          <w:p>
            <w:pPr>
              <w:spacing w:after="20"/>
              <w:ind w:left="20"/>
              <w:jc w:val="both"/>
            </w:pPr>
            <w:r>
              <w:rPr>
                <w:rFonts w:ascii="Times New Roman"/>
                <w:b w:val="false"/>
                <w:i w:val="false"/>
                <w:color w:val="000000"/>
                <w:sz w:val="20"/>
              </w:rPr>
              <w:t>
36</w:t>
            </w:r>
          </w:p>
          <w:bookmarkEnd w:id="114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Айтхожин атындағы №1 жалпы білім беретін инновациялық орта мектеп" коммуналдық мемлекеттік мекемесі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 Васильев көшесі, 44</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 4 қосымша </w:t>
            </w:r>
          </w:p>
        </w:tc>
      </w:tr>
    </w:tbl>
    <w:bookmarkStart w:name="z1154" w:id="1143"/>
    <w:p>
      <w:pPr>
        <w:spacing w:after="0"/>
        <w:ind w:left="0"/>
        <w:jc w:val="left"/>
      </w:pPr>
      <w:r>
        <w:rPr>
          <w:rFonts w:ascii="Times New Roman"/>
          <w:b/>
          <w:i w:val="false"/>
          <w:color w:val="000000"/>
        </w:rPr>
        <w:t xml:space="preserve"> Солтүстік Қазақстан облысы техникалық және кәсіптік, орта білімнен кейінгі білім беру ұйымдарының тізбесі</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358"/>
        <w:gridCol w:w="2258"/>
        <w:gridCol w:w="7133"/>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4"/>
          <w:p>
            <w:pPr>
              <w:spacing w:after="20"/>
              <w:ind w:left="20"/>
              <w:jc w:val="both"/>
            </w:pPr>
            <w:r>
              <w:rPr>
                <w:rFonts w:ascii="Times New Roman"/>
                <w:b w:val="false"/>
                <w:i w:val="false"/>
                <w:color w:val="000000"/>
                <w:sz w:val="20"/>
              </w:rPr>
              <w:t>
№</w:t>
            </w:r>
          </w:p>
          <w:bookmarkEnd w:id="1144"/>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көрсету қызмет уақыты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45"/>
          <w:p>
            <w:pPr>
              <w:spacing w:after="20"/>
              <w:ind w:left="20"/>
              <w:jc w:val="both"/>
            </w:pPr>
            <w:r>
              <w:rPr>
                <w:rFonts w:ascii="Times New Roman"/>
                <w:b w:val="false"/>
                <w:i w:val="false"/>
                <w:color w:val="000000"/>
                <w:sz w:val="20"/>
              </w:rPr>
              <w:t>
1</w:t>
            </w:r>
          </w:p>
          <w:bookmarkEnd w:id="1145"/>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46"/>
          <w:p>
            <w:pPr>
              <w:spacing w:after="20"/>
              <w:ind w:left="20"/>
              <w:jc w:val="both"/>
            </w:pPr>
            <w:r>
              <w:rPr>
                <w:rFonts w:ascii="Times New Roman"/>
                <w:b w:val="false"/>
                <w:i w:val="false"/>
                <w:color w:val="000000"/>
                <w:sz w:val="20"/>
              </w:rPr>
              <w:t>
2</w:t>
            </w:r>
          </w:p>
          <w:bookmarkEnd w:id="1146"/>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47"/>
          <w:p>
            <w:pPr>
              <w:spacing w:after="20"/>
              <w:ind w:left="20"/>
              <w:jc w:val="both"/>
            </w:pPr>
            <w:r>
              <w:rPr>
                <w:rFonts w:ascii="Times New Roman"/>
                <w:b w:val="false"/>
                <w:i w:val="false"/>
                <w:color w:val="000000"/>
                <w:sz w:val="20"/>
              </w:rPr>
              <w:t>
3</w:t>
            </w:r>
          </w:p>
          <w:bookmarkEnd w:id="1147"/>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48"/>
          <w:p>
            <w:pPr>
              <w:spacing w:after="20"/>
              <w:ind w:left="20"/>
              <w:jc w:val="both"/>
            </w:pPr>
            <w:r>
              <w:rPr>
                <w:rFonts w:ascii="Times New Roman"/>
                <w:b w:val="false"/>
                <w:i w:val="false"/>
                <w:color w:val="000000"/>
                <w:sz w:val="20"/>
              </w:rPr>
              <w:t>
4</w:t>
            </w:r>
          </w:p>
          <w:bookmarkEnd w:id="1148"/>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28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49"/>
          <w:p>
            <w:pPr>
              <w:spacing w:after="20"/>
              <w:ind w:left="20"/>
              <w:jc w:val="both"/>
            </w:pPr>
            <w:r>
              <w:rPr>
                <w:rFonts w:ascii="Times New Roman"/>
                <w:b w:val="false"/>
                <w:i w:val="false"/>
                <w:color w:val="000000"/>
                <w:sz w:val="20"/>
              </w:rPr>
              <w:t>
5</w:t>
            </w:r>
          </w:p>
          <w:bookmarkEnd w:id="1149"/>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Ю. Медведев көшесі,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50"/>
          <w:p>
            <w:pPr>
              <w:spacing w:after="20"/>
              <w:ind w:left="20"/>
              <w:jc w:val="both"/>
            </w:pPr>
            <w:r>
              <w:rPr>
                <w:rFonts w:ascii="Times New Roman"/>
                <w:b w:val="false"/>
                <w:i w:val="false"/>
                <w:color w:val="000000"/>
                <w:sz w:val="20"/>
              </w:rPr>
              <w:t>
6</w:t>
            </w:r>
          </w:p>
          <w:bookmarkEnd w:id="1150"/>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кәсіптік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Кірпіш қиылысы,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1"/>
          <w:p>
            <w:pPr>
              <w:spacing w:after="20"/>
              <w:ind w:left="20"/>
              <w:jc w:val="both"/>
            </w:pPr>
            <w:r>
              <w:rPr>
                <w:rFonts w:ascii="Times New Roman"/>
                <w:b w:val="false"/>
                <w:i w:val="false"/>
                <w:color w:val="000000"/>
                <w:sz w:val="20"/>
              </w:rPr>
              <w:t>
7</w:t>
            </w:r>
          </w:p>
          <w:bookmarkEnd w:id="1151"/>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Комсомольская көшесі, 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2"/>
          <w:p>
            <w:pPr>
              <w:spacing w:after="20"/>
              <w:ind w:left="20"/>
              <w:jc w:val="both"/>
            </w:pPr>
            <w:r>
              <w:rPr>
                <w:rFonts w:ascii="Times New Roman"/>
                <w:b w:val="false"/>
                <w:i w:val="false"/>
                <w:color w:val="000000"/>
                <w:sz w:val="20"/>
              </w:rPr>
              <w:t>
8</w:t>
            </w:r>
          </w:p>
          <w:bookmarkEnd w:id="1152"/>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3"/>
          <w:p>
            <w:pPr>
              <w:spacing w:after="20"/>
              <w:ind w:left="20"/>
              <w:jc w:val="both"/>
            </w:pPr>
            <w:r>
              <w:rPr>
                <w:rFonts w:ascii="Times New Roman"/>
                <w:b w:val="false"/>
                <w:i w:val="false"/>
                <w:color w:val="000000"/>
                <w:sz w:val="20"/>
              </w:rPr>
              <w:t>
9</w:t>
            </w:r>
          </w:p>
          <w:bookmarkEnd w:id="1153"/>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Абылай хан көшесі, 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4"/>
          <w:p>
            <w:pPr>
              <w:spacing w:after="20"/>
              <w:ind w:left="20"/>
              <w:jc w:val="both"/>
            </w:pPr>
            <w:r>
              <w:rPr>
                <w:rFonts w:ascii="Times New Roman"/>
                <w:b w:val="false"/>
                <w:i w:val="false"/>
                <w:color w:val="000000"/>
                <w:sz w:val="20"/>
              </w:rPr>
              <w:t>
10</w:t>
            </w:r>
          </w:p>
          <w:bookmarkEnd w:id="1154"/>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Солтүстік Қазақстан облыс әкімінің "Солтүстік Қазақстан медицина колледжі" мемлекеттік коммуналдық қазыналық кәсіпорны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55"/>
          <w:p>
            <w:pPr>
              <w:spacing w:after="20"/>
              <w:ind w:left="20"/>
              <w:jc w:val="both"/>
            </w:pPr>
            <w:r>
              <w:rPr>
                <w:rFonts w:ascii="Times New Roman"/>
                <w:b w:val="false"/>
                <w:i w:val="false"/>
                <w:color w:val="000000"/>
                <w:sz w:val="20"/>
              </w:rPr>
              <w:t>
11</w:t>
            </w:r>
          </w:p>
          <w:bookmarkEnd w:id="1155"/>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Құрылыс к. 49 "а"</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56"/>
          <w:p>
            <w:pPr>
              <w:spacing w:after="20"/>
              <w:ind w:left="20"/>
              <w:jc w:val="both"/>
            </w:pPr>
            <w:r>
              <w:rPr>
                <w:rFonts w:ascii="Times New Roman"/>
                <w:b w:val="false"/>
                <w:i w:val="false"/>
                <w:color w:val="000000"/>
                <w:sz w:val="20"/>
              </w:rPr>
              <w:t>
12</w:t>
            </w:r>
          </w:p>
          <w:bookmarkEnd w:id="1156"/>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Лобаново ауылы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57"/>
          <w:p>
            <w:pPr>
              <w:spacing w:after="20"/>
              <w:ind w:left="20"/>
              <w:jc w:val="both"/>
            </w:pPr>
            <w:r>
              <w:rPr>
                <w:rFonts w:ascii="Times New Roman"/>
                <w:b w:val="false"/>
                <w:i w:val="false"/>
                <w:color w:val="000000"/>
                <w:sz w:val="20"/>
              </w:rPr>
              <w:t>
13</w:t>
            </w:r>
          </w:p>
          <w:bookmarkEnd w:id="1157"/>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Кенесары көшесі, 86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58"/>
          <w:p>
            <w:pPr>
              <w:spacing w:after="20"/>
              <w:ind w:left="20"/>
              <w:jc w:val="both"/>
            </w:pPr>
            <w:r>
              <w:rPr>
                <w:rFonts w:ascii="Times New Roman"/>
                <w:b w:val="false"/>
                <w:i w:val="false"/>
                <w:color w:val="000000"/>
                <w:sz w:val="20"/>
              </w:rPr>
              <w:t>
14</w:t>
            </w:r>
          </w:p>
          <w:bookmarkEnd w:id="1158"/>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Қиялы аулы, Учебная көшесі, 15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59"/>
          <w:p>
            <w:pPr>
              <w:spacing w:after="20"/>
              <w:ind w:left="20"/>
              <w:jc w:val="both"/>
            </w:pPr>
            <w:r>
              <w:rPr>
                <w:rFonts w:ascii="Times New Roman"/>
                <w:b w:val="false"/>
                <w:i w:val="false"/>
                <w:color w:val="000000"/>
                <w:sz w:val="20"/>
              </w:rPr>
              <w:t>
15</w:t>
            </w:r>
          </w:p>
          <w:bookmarkEnd w:id="1159"/>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К. Кеншинбаев көшесі, 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60"/>
          <w:p>
            <w:pPr>
              <w:spacing w:after="20"/>
              <w:ind w:left="20"/>
              <w:jc w:val="both"/>
            </w:pPr>
            <w:r>
              <w:rPr>
                <w:rFonts w:ascii="Times New Roman"/>
                <w:b w:val="false"/>
                <w:i w:val="false"/>
                <w:color w:val="000000"/>
                <w:sz w:val="20"/>
              </w:rPr>
              <w:t>
16</w:t>
            </w:r>
          </w:p>
          <w:bookmarkEnd w:id="1160"/>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Петровка ауылы, Жарков көшесі, 86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61"/>
          <w:p>
            <w:pPr>
              <w:spacing w:after="20"/>
              <w:ind w:left="20"/>
              <w:jc w:val="both"/>
            </w:pPr>
            <w:r>
              <w:rPr>
                <w:rFonts w:ascii="Times New Roman"/>
                <w:b w:val="false"/>
                <w:i w:val="false"/>
                <w:color w:val="000000"/>
                <w:sz w:val="20"/>
              </w:rPr>
              <w:t>
17</w:t>
            </w:r>
          </w:p>
          <w:bookmarkEnd w:id="1161"/>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ауданы, Рузаевка ауылы, Каримов көшесі, 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62"/>
          <w:p>
            <w:pPr>
              <w:spacing w:after="20"/>
              <w:ind w:left="20"/>
              <w:jc w:val="both"/>
            </w:pPr>
            <w:r>
              <w:rPr>
                <w:rFonts w:ascii="Times New Roman"/>
                <w:b w:val="false"/>
                <w:i w:val="false"/>
                <w:color w:val="000000"/>
                <w:sz w:val="20"/>
              </w:rPr>
              <w:t>
18</w:t>
            </w:r>
          </w:p>
          <w:bookmarkEnd w:id="1162"/>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261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3"/>
          <w:p>
            <w:pPr>
              <w:spacing w:after="20"/>
              <w:ind w:left="20"/>
              <w:jc w:val="both"/>
            </w:pPr>
            <w:r>
              <w:rPr>
                <w:rFonts w:ascii="Times New Roman"/>
                <w:b w:val="false"/>
                <w:i w:val="false"/>
                <w:color w:val="000000"/>
                <w:sz w:val="20"/>
              </w:rPr>
              <w:t>
19</w:t>
            </w:r>
          </w:p>
          <w:bookmarkEnd w:id="1163"/>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ауылы, Жамбыл көшесі, 140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4"/>
          <w:p>
            <w:pPr>
              <w:spacing w:after="20"/>
              <w:ind w:left="20"/>
              <w:jc w:val="both"/>
            </w:pPr>
            <w:r>
              <w:rPr>
                <w:rFonts w:ascii="Times New Roman"/>
                <w:b w:val="false"/>
                <w:i w:val="false"/>
                <w:color w:val="000000"/>
                <w:sz w:val="20"/>
              </w:rPr>
              <w:t>
20</w:t>
            </w:r>
          </w:p>
          <w:bookmarkEnd w:id="1164"/>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Строительная көшесі, 36 б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65"/>
          <w:p>
            <w:pPr>
              <w:spacing w:after="20"/>
              <w:ind w:left="20"/>
              <w:jc w:val="both"/>
            </w:pPr>
            <w:r>
              <w:rPr>
                <w:rFonts w:ascii="Times New Roman"/>
                <w:b w:val="false"/>
                <w:i w:val="false"/>
                <w:color w:val="000000"/>
                <w:sz w:val="20"/>
              </w:rPr>
              <w:t>
21</w:t>
            </w:r>
          </w:p>
          <w:bookmarkEnd w:id="1165"/>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262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66"/>
          <w:p>
            <w:pPr>
              <w:spacing w:after="20"/>
              <w:ind w:left="20"/>
              <w:jc w:val="both"/>
            </w:pPr>
            <w:r>
              <w:rPr>
                <w:rFonts w:ascii="Times New Roman"/>
                <w:b w:val="false"/>
                <w:i w:val="false"/>
                <w:color w:val="000000"/>
                <w:sz w:val="20"/>
              </w:rPr>
              <w:t>
22</w:t>
            </w:r>
          </w:p>
          <w:bookmarkEnd w:id="1166"/>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"Музыкалық-эстетикалық бейіндегі дарынды балаларға арналған мамандандырылған мектеп-интернат-өнер колледжі Кешені" мемлекеттік мекемесі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Интернациональная көшесі, 81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 дүйсенбіден жұмаға дейін сағ. 09.00-ден сағ 18.00 –ға дейін, түскі ас сағ.13.00 –ден 14.00-ға дейін Қазақстан Республикасының еңбек заңнамаларына сәйкес демалыс және мерекелік күндерден бөлек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 5 қосымша</w:t>
            </w:r>
          </w:p>
        </w:tc>
      </w:tr>
    </w:tbl>
    <w:bookmarkStart w:name="z1179" w:id="1167"/>
    <w:p>
      <w:pPr>
        <w:spacing w:after="0"/>
        <w:ind w:left="0"/>
        <w:jc w:val="left"/>
      </w:pPr>
      <w:r>
        <w:rPr>
          <w:rFonts w:ascii="Times New Roman"/>
          <w:b/>
          <w:i w:val="false"/>
          <w:color w:val="000000"/>
        </w:rPr>
        <w:t xml:space="preserve"> Қызмет берушінің кеңсесі арқылы мемлекеттік қызмет көрсетудегі бизнес-үдерісінің анықтамасы</w:t>
      </w:r>
    </w:p>
    <w:bookmarkEnd w:id="1167"/>
    <w:bookmarkStart w:name="z1180" w:id="1168"/>
    <w:p>
      <w:pPr>
        <w:spacing w:after="0"/>
        <w:ind w:left="0"/>
        <w:jc w:val="both"/>
      </w:pPr>
      <w:r>
        <w:rPr>
          <w:rFonts w:ascii="Times New Roman"/>
          <w:b w:val="false"/>
          <w:i w:val="false"/>
          <w:color w:val="000000"/>
          <w:sz w:val="28"/>
        </w:rPr>
        <w:t xml:space="preserve">
      </w:t>
      </w:r>
    </w:p>
    <w:bookmarkEnd w:id="1168"/>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1" w:id="1169"/>
    <w:p>
      <w:pPr>
        <w:spacing w:after="0"/>
        <w:ind w:left="0"/>
        <w:jc w:val="both"/>
      </w:pPr>
      <w:r>
        <w:rPr>
          <w:rFonts w:ascii="Times New Roman"/>
          <w:b w:val="false"/>
          <w:i w:val="false"/>
          <w:color w:val="000000"/>
          <w:sz w:val="28"/>
        </w:rPr>
        <w:t>
      Шартты белгілер:</w:t>
      </w:r>
    </w:p>
    <w:bookmarkEnd w:id="1169"/>
    <w:bookmarkStart w:name="z1182" w:id="1170"/>
    <w:p>
      <w:pPr>
        <w:spacing w:after="0"/>
        <w:ind w:left="0"/>
        <w:jc w:val="both"/>
      </w:pPr>
      <w:r>
        <w:rPr>
          <w:rFonts w:ascii="Times New Roman"/>
          <w:b w:val="false"/>
          <w:i w:val="false"/>
          <w:color w:val="000000"/>
          <w:sz w:val="28"/>
        </w:rPr>
        <w:t xml:space="preserve">
      </w:t>
      </w:r>
    </w:p>
    <w:bookmarkEnd w:id="1170"/>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