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dec" w14:textId="768f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15 маусымдағы № 214 қаулысы. Солтүстік Қазақстан облысының Әділет департаментінде 2016 жылғы 9 шілдеде № 3809 болып тіркелді. Күші жойылды - Солтүстік Қазақстан облысы әкімдігінің 2020 жылғы 11 тамыздағы № 214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11.08.2020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Солтүстіқ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маусымдағы № 214 қаулысымен бекітілді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саласындағы жобаларды басқару жөніндегі ұйымдарды аккредиттеу" мемлекеттік көрсетілетін қызмет регламенті (бұдан әрі – Регламент)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Қазақстан Республикасы Ұлттық экономика министрінің міндетін атқарушысының 2016 жылғы 12 ақпандағы №74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"Сәулет, қала құрылысы және құрылыс саласындағы жобаларды басқару жөніндегі ұйымдарды аккредиттеу" мемлекеттік көрсетілетін қызмет стандартына (бұдан әрі –Стандарт) (2016 жылы 24 ақпандағы нормативтік құқықтық актілерді мемлекеттік тіркеу тізілімде № 13213 болып тіркелді)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көрсетілетін қызметті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қабылдау және мемлекеттік қызметті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қызметті көрсету нәтижесі – стандартқа 1 – қосымшаға сәйкес нысан бойынша аккредиттеу туралы куәлік беру (бұдан әрі – куәлік) немесе осы стандарттың 10 – тармағында көзделген негіздер бойынша мемлекеттік қызметті көрсетуден бас тарту туралы дәлелді жауап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көрсетілетін қызмет заңды тұлғаларға (бұдан әрі – көрсетілетін қызметті алушы) тегiн көрсетiледi.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алушы өтініш білдірген кезде мемлекеттік қызметті көрсету бойынша рәсімдерді (іс-қимылды) бастау үшін негіздемесі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Стандарттың 2 – қосымшасына сәйкес белгіленген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заңды тұлғаны мемлекеттік тіркеу (қайта тіркеу) туралы анықтама немесе куәліктің көшірмесі (бұл "Мемлекеттік көрсетілетін қызметтер туралы" Қазақстан Республикасының 2013 жылғы 15 сәуірдегі Заңының 5 – бабының екінші бөлігінде көрсетілген құжаттарға жатпайды);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Стандарттың 3 – қосымшасына сәйкес рұқсат беру талаптарына сай мәліметтер мен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Көрсетілетін мемлекеттік қызмет процесінің құрамына кіретін әрбір рәсімнің (іс-қимылдың) мазмұны, оның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қызметкері құжаттарды қабылдап, тіркеуді жүзеге асырады және басшыға жолдайды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құжаттармен танысады, жауапты орындаушыны айқындайды және құжаттарды көрсетілетін қызметті берушінің жауапты орындаушына жолдайды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ұсынылған құжаттардың толықтығын тексереді, Стандарттың 3 – қосымшасына сәйкес рұқсат беру талаптарына сәйкестігін қарастырады –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құжаттар толық ұсынылған және көрсетілетін қызметті беруші Стандартқа 3-қосымшаға сәйкес рұқсат беру талаптарына сай келген жағдайда,куәліктің жобасынәзірлейді, нәтижені көрсетілетін қызметті берушінің басшысына қол қоюға жолдайды – 8 (сегіз)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құжаттардың толық болмау фактісі анықталған жағдайда жауапты орындаушы дәлелді жауап әзірлейді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басшысы куәлікке немлекеттік қызметті корсетуден бас тартуы туралы дәлелді жауапқа қол қояды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көрсетілетін қызметті беруші кеңсесінің қызметкеріне куәлікті не куәлікті беруден дәлелді бас тартуды көрсетілетін қызметті алушыға тіркеу және мемлекеттік қызмет көрсету нәтижесін беру үшін жолдайды –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кеңсе қызметкері көрсетілетін қызметті алушыға мемлекеттік қызметтің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қызметті көрсету бойынша рәсімнің (іс-қимылдың) нәтижелері келесі рәсімді (іс-қимылды) орындауды бастауүшін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өтінішті тіркеу және көрсетілетін қызметті берушінің басшысына танысу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құжаттардың толығына тексеруді жүзеге асыру, рұқсат беру талаптарының сәйкестігіне өтінішті қарау және нәтижені басшыға қол қоюға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куәліктің жобасын не мемлекетті көрсетілетін қызметті ұсынудан бас тарту туралы дәлелді жауапты дайындау және көрсетілетін қызметті берушінің басшысына қол қоюға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басшысының куәліктің жобасына не мемлекеттік көрсетілетін қызметті ұсынудан бас тартуы туралы дәлелді жауапқа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кеңсесінің қызметкеріне куәлікті не мемлекеттік қызмет көрсетуден бас тартуы туралы дәлелді жауап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алушыға мемлекеттік қызметтің нәтижесін беру.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бөлiмшелерінің (қызметкерлерінің) өзара iс-қимыл тәртiбiн сипаттау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процесіне қатысатын көрсетілетін қызметті беруші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қызмет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қызметкері құжаттарды қабылдап, тіркеуді жүзеге асырады және басшыға жолдайды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құжаттармен танысады, жауапты орындаушыны айқындайды және құжаттарды көрсетілетін қызметті берушінің жауапты орындаушына жолдайды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ұсынылған құжаттардың толықтығын тексереді, Стандарттың 3-қосымшасына сәйкес рұқсат беру талаптарына сәйкестігін қарастырады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құжаттар толық ұсынылған және көрсетілетін қызметті беруші Стандартқа 3-қосымшаға сәйкес рұқсат беру талаптарына сай келген жағдайда, куәліктің жобасын әзірлейді, нәтижені көрсетілетін қызметті берушінің басшысына қол қоюға жолдайды – 8 (сегіз)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құжаттардың толық болмау фактісі анықталған жағдайда жауапты орындаушы дәлелді жауап әзірлейді –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басшысы куәлікке немлекеттік қызметті корсетуден бас тартуы туралы дәлелді жауапқа қол қояды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көрсетілетін қызметті беруші кеңсесінің қызметкеріне куәлікті не куәлікті беруден дәлелді бас тартуды көрсетілетін қызметті алушыға тіркеу және мемлекеттік қызмет көрсету нәтижесін беру үшін жолдайды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кеңсе қызметкері көрсетілетін қызметті алушыға мемлекеттік қызметкөрсету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Мемлекеттік қызмет көрсету процесінде көрсетілетін қызметті берушінің құрылымдық бөлімшелерінің (қызметкерлерінің) рәсімдерінің (іс-қимылдарының), өзара іс – 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анықтамасында көрсетіледі.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 және (немесе) өзге де көрсетілетін қызметті берушілердің өзара iс – қимыл тәртiбiн,сондай-ақ мемлекеттік қызмет көрсету процесінде ақпараттық жүйелерді қолдану тәртібін сипаттау.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"Азаматтарға арналған үкімет" мемлекеттік корпорациясы" коммерциялық емес акционерлік қоғаммен және (немесе) өзге де көрсетілетін қызметті берушілердің өзара iс-қимыл тәртiбiн,сондай – ақ мемлекеттік қызмет көрсету процсінде ақпараттық жүйелерді қолдану тәртібін сипаттауы көзделмеген.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регламентіне 1- қосымша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 беруші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420"/>
        <w:gridCol w:w="7143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органның атауы</w:t>
            </w:r>
          </w:p>
          <w:bookmarkEnd w:id="1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облысының құрылыс басқармасы" мемлекеттік мекемесі</w:t>
            </w:r>
          </w:p>
          <w:bookmarkEnd w:id="12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Петропавл қаласы, Қазақстан Конституциясы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09.00-ден 18.30-ға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 түскі үзіліс;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күндері: Қазақстан Республикасының еңбек заңнамасына сәйкес сенбі және жексенбі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регламентіне 2- қосымша</w:t>
            </w:r>
          </w:p>
        </w:tc>
      </w:tr>
    </w:tbl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"Сәулет, қала құрылысы және құрылыс саласындағы жобаларды басқару жөніндегі ұйымдарды аккредиттеу" мемлекеттік көрсетілетін қызметі бизнес-процесінің анықтамалығы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берушінің кеңсесі арқылы мемлекеттік қызметті көрсету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