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b02b" w14:textId="e7eb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саласында жергілікті атқарушы органдармен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16 маусымдағы № 232 қаулысы. Солтүстік Қазақстан облысының Әділет департаментінде 2016 жылғы 15 шілдеде № 3829 болып тіркелді. Күші жойылды - Солтүстік Қазақстан облысы әкімдігінің 2019 жылғы 25 қыркүйектегі № 243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əкімдігінің 25.09.2019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06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Қоса берілгендер:</w:t>
      </w:r>
      <w:r>
        <w:br/>
      </w:r>
      <w:r>
        <w:rPr>
          <w:rFonts w:ascii="Times New Roman"/>
          <w:b w:val="false"/>
          <w:i w:val="false"/>
          <w:color w:val="000000"/>
          <w:sz w:val="28"/>
        </w:rPr>
        <w:t xml:space="preserve">
      </w:t>
      </w:r>
      <w:r>
        <w:rPr>
          <w:rFonts w:ascii="Times New Roman"/>
          <w:b w:val="false"/>
          <w:i w:val="false"/>
          <w:color w:val="000000"/>
          <w:sz w:val="28"/>
        </w:rPr>
        <w:t xml:space="preserve">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w:t>
      </w:r>
      <w:r>
        <w:rPr>
          <w:rFonts w:ascii="Times New Roman"/>
          <w:b w:val="false"/>
          <w:i w:val="false"/>
          <w:color w:val="000000"/>
          <w:sz w:val="28"/>
        </w:rPr>
        <w:t xml:space="preserve">2) "Негізгі орта, жалпы орта білім беру ұйымдарында экстернат нысанында оқытуға рұқсат беру" мемлекеттік көрсетілетін қызмет регламенті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w:t>
      </w:r>
      <w:r>
        <w:rPr>
          <w:rFonts w:ascii="Times New Roman"/>
          <w:b w:val="false"/>
          <w:i w:val="false"/>
          <w:color w:val="000000"/>
          <w:sz w:val="28"/>
        </w:rPr>
        <w:t xml:space="preserve">3) "Негізгі орта, жалпы орта білім туралы құжаттардың телнұсқаларын беру" мемлекеттік көрсетілетін қызмет регламенті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"Орта білімі беру саласында жергілікті атқарушы органдар көрсететін мемлекеттік көрсетілетін қызметтер регламенттерін бекіту туралы" Солтүстік Қазақстан облысы әкімдігінің 2015 жылғы 30 маусымдағы № 228 </w:t>
      </w:r>
      <w:r>
        <w:rPr>
          <w:rFonts w:ascii="Times New Roman"/>
          <w:b w:val="false"/>
          <w:i w:val="false"/>
          <w:color w:val="000000"/>
          <w:sz w:val="28"/>
        </w:rPr>
        <w:t>қаулысының</w:t>
      </w:r>
      <w:r>
        <w:rPr>
          <w:rFonts w:ascii="Times New Roman"/>
          <w:b w:val="false"/>
          <w:i w:val="false"/>
          <w:color w:val="000000"/>
          <w:sz w:val="28"/>
        </w:rPr>
        <w:t xml:space="preserve"> (2015 жылғы 8 қыркүйекте "Әділет" ақпараттық-құқықтық жүйесінде жарияланды, Нормативтік құқытық актілерді мемлекеттік тіркеу тізілімінде № 3343 болып тіркелді)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3.Осы қаулының орындалуын бақылау "Солтүстік Қазақстан облысының білім басқармасы" мемлекеттік мекемесіне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16 маусымдағы № 232 қаулысымен бекітілген 1 қосымша</w:t>
            </w:r>
          </w:p>
        </w:tc>
      </w:tr>
    </w:tbl>
    <w:bookmarkStart w:name="z15" w:id="1"/>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регламенті</w:t>
      </w:r>
    </w:p>
    <w:bookmarkEnd w:id="1"/>
    <w:bookmarkStart w:name="z16" w:id="2"/>
    <w:p>
      <w:pPr>
        <w:spacing w:after="0"/>
        <w:ind w:left="0"/>
        <w:jc w:val="left"/>
      </w:pPr>
      <w:r>
        <w:rPr>
          <w:rFonts w:ascii="Times New Roman"/>
          <w:b/>
          <w:i w:val="false"/>
          <w:color w:val="000000"/>
        </w:rPr>
        <w:t xml:space="preserve"> 1. Жалпы ережелер</w:t>
      </w:r>
    </w:p>
    <w:bookmarkEnd w:id="2"/>
    <w:bookmarkStart w:name="z17" w:id="3"/>
    <w:p>
      <w:pPr>
        <w:spacing w:after="0"/>
        <w:ind w:left="0"/>
        <w:jc w:val="both"/>
      </w:pPr>
      <w:r>
        <w:rPr>
          <w:rFonts w:ascii="Times New Roman"/>
          <w:b w:val="false"/>
          <w:i w:val="false"/>
          <w:color w:val="000000"/>
          <w:sz w:val="28"/>
        </w:rPr>
        <w:t xml:space="preserve">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қызметін (бұдан әрі - мемлекеттік көрсетілетін қызмет) "Орта білім беру саласында жергілікті атқарушы органдармен көрсетілетін мемлекеттік көрсетілетін қызметтер стандарттарын бекіту туралы" Қазақстан Республикасының Білім және ғылым министрінің 2015 жылғы 8 сәуірдегі №179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 11057 болып тіркелген),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стандартына сәйкес әзірленген,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бастауыш, негізгі орта, жалпы орта білім беру ұйымдары (бұдан әрі - көрсетілетін қызметті берушілер) көрсетеді.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үшін құжаттарды қабылдау және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www.egov.kz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көрсетудің нысаны: электронды,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 құжаттардың қабылданғаны туралы қолхат және жаңа оқу жылынан бастап бастауыш, негізгі орта, жалпы орта білім беру ұйымына қабылдау туралы бұйрық.</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r>
        <w:br/>
      </w:r>
      <w:r>
        <w:rPr>
          <w:rFonts w:ascii="Times New Roman"/>
          <w:b w:val="false"/>
          <w:i w:val="false"/>
          <w:color w:val="000000"/>
          <w:sz w:val="28"/>
        </w:rPr>
        <w:t xml:space="preserve">
      </w:t>
      </w:r>
      <w:r>
        <w:rPr>
          <w:rFonts w:ascii="Times New Roman"/>
          <w:b w:val="false"/>
          <w:i w:val="false"/>
          <w:color w:val="000000"/>
          <w:sz w:val="28"/>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көрсетудің нәтижесін ұсыну нысаны: электронды, қағаз түрінде.</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тұлғаларға (бұдан әрі - көрсетілетін қызметті алушы) тегін көрсетіледі.</w:t>
      </w:r>
    </w:p>
    <w:bookmarkEnd w:id="3"/>
    <w:bookmarkStart w:name="z27"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әрекет тәртібін сипаттау</w:t>
      </w:r>
    </w:p>
    <w:bookmarkEnd w:id="4"/>
    <w:bookmarkStart w:name="z28" w:id="5"/>
    <w:p>
      <w:pPr>
        <w:spacing w:after="0"/>
        <w:ind w:left="0"/>
        <w:jc w:val="both"/>
      </w:pPr>
      <w:r>
        <w:rPr>
          <w:rFonts w:ascii="Times New Roman"/>
          <w:b w:val="false"/>
          <w:i w:val="false"/>
          <w:color w:val="000000"/>
          <w:sz w:val="28"/>
        </w:rPr>
        <w:t>
      4. Мемлекеттік қызмет көрсету бойынша рәсімді (әрекет) бастауға негіздеме көрсетілетін қызметті берушінің көрсетілетін қызметті алушыдан (немесе оның заңды өкілінен) құжаттарды (бұдан әрі – құжаттар пакеті) алуы болып табылады: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 берушіге жүгінген кезде:</w:t>
      </w:r>
      <w:r>
        <w:br/>
      </w:r>
      <w:r>
        <w:rPr>
          <w:rFonts w:ascii="Times New Roman"/>
          <w:b w:val="false"/>
          <w:i w:val="false"/>
          <w:color w:val="000000"/>
          <w:sz w:val="28"/>
        </w:rPr>
        <w:t xml:space="preserve">
      </w:t>
      </w:r>
      <w:r>
        <w:rPr>
          <w:rFonts w:ascii="Times New Roman"/>
          <w:b w:val="false"/>
          <w:i w:val="false"/>
          <w:color w:val="000000"/>
          <w:sz w:val="28"/>
        </w:rPr>
        <w:t xml:space="preserve">1)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xml:space="preserve">
      </w:t>
      </w:r>
      <w:r>
        <w:rPr>
          <w:rFonts w:ascii="Times New Roman"/>
          <w:b w:val="false"/>
          <w:i w:val="false"/>
          <w:color w:val="000000"/>
          <w:sz w:val="28"/>
        </w:rPr>
        <w:t>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 xml:space="preserve">3) дәрігерлік кәсіби-консультативтік қорытынды, "Денсауылық сақтау ұйымдарының бастапқы медициналық құжаттама нысандарын бекіту туралы" Қазақстан Республикасы Денсауылық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нормативтік-құқықтық актілерінің мемлекеттік тізілімінде № 6697 болып тіркелген) бекітілген № 086/е нысан, (бұдан әрі - № 086/е нысан);</w:t>
      </w:r>
      <w:r>
        <w:br/>
      </w:r>
      <w:r>
        <w:rPr>
          <w:rFonts w:ascii="Times New Roman"/>
          <w:b w:val="false"/>
          <w:i w:val="false"/>
          <w:color w:val="000000"/>
          <w:sz w:val="28"/>
        </w:rPr>
        <w:t xml:space="preserve">
      </w:t>
      </w:r>
      <w:r>
        <w:rPr>
          <w:rFonts w:ascii="Times New Roman"/>
          <w:b w:val="false"/>
          <w:i w:val="false"/>
          <w:color w:val="000000"/>
          <w:sz w:val="28"/>
        </w:rPr>
        <w:t>4) 2 данада 3х4 см өлшеміндегі фотосурет;</w:t>
      </w:r>
      <w:r>
        <w:br/>
      </w:r>
      <w:r>
        <w:rPr>
          <w:rFonts w:ascii="Times New Roman"/>
          <w:b w:val="false"/>
          <w:i w:val="false"/>
          <w:color w:val="000000"/>
          <w:sz w:val="28"/>
        </w:rPr>
        <w:t xml:space="preserve">
      </w:t>
      </w:r>
      <w:r>
        <w:rPr>
          <w:rFonts w:ascii="Times New Roman"/>
          <w:b w:val="false"/>
          <w:i w:val="false"/>
          <w:color w:val="000000"/>
          <w:sz w:val="28"/>
        </w:rPr>
        <w:t>5)педагогикалық-медициналық-психологиялық комиссияның қорытындысы (болған жағдайда).</w:t>
      </w:r>
      <w:r>
        <w:br/>
      </w:r>
      <w:r>
        <w:rPr>
          <w:rFonts w:ascii="Times New Roman"/>
          <w:b w:val="false"/>
          <w:i w:val="false"/>
          <w:color w:val="000000"/>
          <w:sz w:val="28"/>
        </w:rPr>
        <w:t xml:space="preserve">
      </w:t>
      </w:r>
      <w:r>
        <w:rPr>
          <w:rFonts w:ascii="Times New Roman"/>
          <w:b w:val="false"/>
          <w:i w:val="false"/>
          <w:color w:val="000000"/>
          <w:sz w:val="28"/>
        </w:rP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br/>
      </w:r>
      <w:r>
        <w:rPr>
          <w:rFonts w:ascii="Times New Roman"/>
          <w:b w:val="false"/>
          <w:i w:val="false"/>
          <w:color w:val="000000"/>
          <w:sz w:val="28"/>
        </w:rPr>
        <w:t xml:space="preserve">
      </w:t>
      </w:r>
      <w:r>
        <w:rPr>
          <w:rFonts w:ascii="Times New Roman"/>
          <w:b w:val="false"/>
          <w:i w:val="false"/>
          <w:color w:val="000000"/>
          <w:sz w:val="28"/>
        </w:rPr>
        <w:t>1) шетелдік – шетелдіктің Қазақстан Республикасында тұруға ықтиярхаты;</w:t>
      </w:r>
      <w:r>
        <w:br/>
      </w:r>
      <w:r>
        <w:rPr>
          <w:rFonts w:ascii="Times New Roman"/>
          <w:b w:val="false"/>
          <w:i w:val="false"/>
          <w:color w:val="000000"/>
          <w:sz w:val="28"/>
        </w:rPr>
        <w:t xml:space="preserve">
      </w:t>
      </w:r>
      <w:r>
        <w:rPr>
          <w:rFonts w:ascii="Times New Roman"/>
          <w:b w:val="false"/>
          <w:i w:val="false"/>
          <w:color w:val="000000"/>
          <w:sz w:val="28"/>
        </w:rPr>
        <w:t>2) азаматтығы жоқ адам – азаматтығы жоқ адамның жеке куәлігі;</w:t>
      </w:r>
      <w:r>
        <w:br/>
      </w:r>
      <w:r>
        <w:rPr>
          <w:rFonts w:ascii="Times New Roman"/>
          <w:b w:val="false"/>
          <w:i w:val="false"/>
          <w:color w:val="000000"/>
          <w:sz w:val="28"/>
        </w:rPr>
        <w:t xml:space="preserve">
      </w:t>
      </w:r>
      <w:r>
        <w:rPr>
          <w:rFonts w:ascii="Times New Roman"/>
          <w:b w:val="false"/>
          <w:i w:val="false"/>
          <w:color w:val="000000"/>
          <w:sz w:val="28"/>
        </w:rPr>
        <w:t>3) босқын – босқын куәлігі;</w:t>
      </w:r>
      <w:r>
        <w:br/>
      </w:r>
      <w:r>
        <w:rPr>
          <w:rFonts w:ascii="Times New Roman"/>
          <w:b w:val="false"/>
          <w:i w:val="false"/>
          <w:color w:val="000000"/>
          <w:sz w:val="28"/>
        </w:rPr>
        <w:t xml:space="preserve">
      </w:t>
      </w:r>
      <w:r>
        <w:rPr>
          <w:rFonts w:ascii="Times New Roman"/>
          <w:b w:val="false"/>
          <w:i w:val="false"/>
          <w:color w:val="000000"/>
          <w:sz w:val="28"/>
        </w:rPr>
        <w:t>4) пана іздеуші – пана іздеуші адамның куәлігі;</w:t>
      </w:r>
      <w:r>
        <w:br/>
      </w:r>
      <w:r>
        <w:rPr>
          <w:rFonts w:ascii="Times New Roman"/>
          <w:b w:val="false"/>
          <w:i w:val="false"/>
          <w:color w:val="000000"/>
          <w:sz w:val="28"/>
        </w:rPr>
        <w:t xml:space="preserve">
      </w:t>
      </w:r>
      <w:r>
        <w:rPr>
          <w:rFonts w:ascii="Times New Roman"/>
          <w:b w:val="false"/>
          <w:i w:val="false"/>
          <w:color w:val="000000"/>
          <w:sz w:val="28"/>
        </w:rPr>
        <w:t>5) оралман – оралман куәлігі.</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(әрекеттің)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кеңсесі көрсетілетін қызметті алушы ұсынған құжаттар топтамасын қабылдауды жүзеге асырады, оларды тіркейді,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алушыға құжаттардың қабылданғаны туралы қолхат береді, көрсетілетін қызметті берушінің басшысына береді 15(он бес)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 пакетін танысады, көрсетілетін қызметті берушінің жауапты орындаушысын айқындайды, құжаттар топтамасына тиісті бұрыштаманы қойып, көрсетілетін қызметті берушінің жауапты орындаушысына береді- 1 (бір) сағат;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көрсетілетін қызметті алушының құжаттар топтамасын зерделейді, бастауыш, негізгі орта, жалпы орта білім беру ұйымына қабылдау туралы бұйрық жобасын (бұдан әрі - бұйрық) дайындайды- 4 (төрт) төрт сағат;</w:t>
      </w:r>
      <w:r>
        <w:br/>
      </w:r>
      <w:r>
        <w:rPr>
          <w:rFonts w:ascii="Times New Roman"/>
          <w:b w:val="false"/>
          <w:i w:val="false"/>
          <w:color w:val="000000"/>
          <w:sz w:val="28"/>
        </w:rPr>
        <w:t xml:space="preserve">
      </w:t>
      </w:r>
      <w:r>
        <w:rPr>
          <w:rFonts w:ascii="Times New Roman"/>
          <w:b w:val="false"/>
          <w:i w:val="false"/>
          <w:color w:val="000000"/>
          <w:sz w:val="28"/>
        </w:rPr>
        <w:t>оқудың күндізгі және кешкі нысанына – 30 тамыздан кешіктірмей;</w:t>
      </w:r>
      <w:r>
        <w:br/>
      </w:r>
      <w:r>
        <w:rPr>
          <w:rFonts w:ascii="Times New Roman"/>
          <w:b w:val="false"/>
          <w:i w:val="false"/>
          <w:color w:val="000000"/>
          <w:sz w:val="28"/>
        </w:rPr>
        <w:t xml:space="preserve">
      </w:t>
      </w:r>
      <w:r>
        <w:rPr>
          <w:rFonts w:ascii="Times New Roman"/>
          <w:b w:val="false"/>
          <w:i w:val="false"/>
          <w:color w:val="000000"/>
          <w:sz w:val="28"/>
        </w:rPr>
        <w:t>бірінші сыныпқа – 1 маусым мен 30 тамыз аралығында.</w:t>
      </w:r>
      <w:r>
        <w:br/>
      </w:r>
      <w:r>
        <w:rPr>
          <w:rFonts w:ascii="Times New Roman"/>
          <w:b w:val="false"/>
          <w:i w:val="false"/>
          <w:color w:val="000000"/>
          <w:sz w:val="28"/>
        </w:rPr>
        <w:t xml:space="preserve">
      </w:t>
      </w:r>
      <w:r>
        <w:rPr>
          <w:rFonts w:ascii="Times New Roman"/>
          <w:b w:val="false"/>
          <w:i w:val="false"/>
          <w:color w:val="000000"/>
          <w:sz w:val="28"/>
        </w:rPr>
        <w:t xml:space="preserve">Бұйрық жобасын көрсетілетін қызметті берушінің басшылығына қол қою үшін береді;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шешім қабылдап, бұйрық жобасына қол қояды және көрсетілетін қызметті берушінің кеңсесіне береді, 1 (бір) сағат;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кеңсесі көрсетілетін қызметті алушыға бұйрықты береді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6. Келесі рәсімді (әрекетті) орындауды бастау үшін негіз болатын мемлекеттік қызметті көрсету бойынша рәсімнің (әреткеттің) нәтижесі: </w:t>
      </w:r>
      <w:r>
        <w:br/>
      </w:r>
      <w:r>
        <w:rPr>
          <w:rFonts w:ascii="Times New Roman"/>
          <w:b w:val="false"/>
          <w:i w:val="false"/>
          <w:color w:val="000000"/>
          <w:sz w:val="28"/>
        </w:rPr>
        <w:t xml:space="preserve">
      </w:t>
      </w:r>
      <w:r>
        <w:rPr>
          <w:rFonts w:ascii="Times New Roman"/>
          <w:b w:val="false"/>
          <w:i w:val="false"/>
          <w:color w:val="000000"/>
          <w:sz w:val="28"/>
        </w:rPr>
        <w:t>1) құжаттар пакетін тіркеу, көрсетілетін қызметті алушыға құжаттарды қабылдау туралы қолхат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бұрыштамасы;</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 бұйрығының жобасы;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 басшысының бұйрық жобасына қол қоюы; </w:t>
      </w:r>
      <w:r>
        <w:br/>
      </w:r>
      <w:r>
        <w:rPr>
          <w:rFonts w:ascii="Times New Roman"/>
          <w:b w:val="false"/>
          <w:i w:val="false"/>
          <w:color w:val="000000"/>
          <w:sz w:val="28"/>
        </w:rPr>
        <w:t xml:space="preserve">
      </w:t>
      </w:r>
      <w:r>
        <w:rPr>
          <w:rFonts w:ascii="Times New Roman"/>
          <w:b w:val="false"/>
          <w:i w:val="false"/>
          <w:color w:val="000000"/>
          <w:sz w:val="28"/>
        </w:rPr>
        <w:t>5) қол қойылған бұйрық және оны көрсетілетін қызметті алушыға беру.</w:t>
      </w:r>
    </w:p>
    <w:bookmarkEnd w:id="5"/>
    <w:bookmarkStart w:name="z56"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әрекет тәртібін сипаттау</w:t>
      </w:r>
    </w:p>
    <w:bookmarkEnd w:id="6"/>
    <w:bookmarkStart w:name="z57" w:id="7"/>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8. Құрылымдық бөлімшелер (қызметкерлер) арасындағы рәсімдердің (әрекеттің) реттілігін сипаттау, әрбір рәсімнің (әрекеттің)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көрсетілетін қызметті алушы ұсынған құжаттар топтамасын қабылдауды жүзеге асырады, оларды тіркейді, осы мемлекеттік көрсетілетін қызмет регламентіне 3-қосымшаға сәйкес нысан бойынша көрсетілетін қызметті алушыға құжаттардың қабылданғаны туралы қолхат береді, көрсетілетін қызметті берушінің басшысына береді -15 (он бес)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 пакетімен танысады, көрсетілетін қызметті берушінің жауапты орындаушысын айқындайды, құжаттар топтамасына тиісті бұрыштаманы қойып, көрсетілетін қызметті берушінің жауапты орындаушысына береді - 1 (бір) сағат;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көрсетілетін қызметті алушының құжаттар топтамасын зерделейді, бастауыш, негізгі орта, жалпы орта білім беру ұйымына қабылдау туралы бұйрық жобасын дайындайды 4 (төрт) жұмыс күні:</w:t>
      </w:r>
      <w:r>
        <w:br/>
      </w:r>
      <w:r>
        <w:rPr>
          <w:rFonts w:ascii="Times New Roman"/>
          <w:b w:val="false"/>
          <w:i w:val="false"/>
          <w:color w:val="000000"/>
          <w:sz w:val="28"/>
        </w:rPr>
        <w:t xml:space="preserve">
      </w:t>
      </w:r>
      <w:r>
        <w:rPr>
          <w:rFonts w:ascii="Times New Roman"/>
          <w:b w:val="false"/>
          <w:i w:val="false"/>
          <w:color w:val="000000"/>
          <w:sz w:val="28"/>
        </w:rPr>
        <w:t>оқудың күндізгі және кешкі нысанына – 30 тамыздан кешіктірмей;</w:t>
      </w:r>
      <w:r>
        <w:br/>
      </w:r>
      <w:r>
        <w:rPr>
          <w:rFonts w:ascii="Times New Roman"/>
          <w:b w:val="false"/>
          <w:i w:val="false"/>
          <w:color w:val="000000"/>
          <w:sz w:val="28"/>
        </w:rPr>
        <w:t xml:space="preserve">
      </w:t>
      </w:r>
      <w:r>
        <w:rPr>
          <w:rFonts w:ascii="Times New Roman"/>
          <w:b w:val="false"/>
          <w:i w:val="false"/>
          <w:color w:val="000000"/>
          <w:sz w:val="28"/>
        </w:rPr>
        <w:t>бірінші сыныпқа – 1 маусым мен 30 тамыз аралығында.</w:t>
      </w:r>
      <w:r>
        <w:br/>
      </w:r>
      <w:r>
        <w:rPr>
          <w:rFonts w:ascii="Times New Roman"/>
          <w:b w:val="false"/>
          <w:i w:val="false"/>
          <w:color w:val="000000"/>
          <w:sz w:val="28"/>
        </w:rPr>
        <w:t xml:space="preserve">
      </w:t>
      </w:r>
      <w:r>
        <w:rPr>
          <w:rFonts w:ascii="Times New Roman"/>
          <w:b w:val="false"/>
          <w:i w:val="false"/>
          <w:color w:val="000000"/>
          <w:sz w:val="28"/>
        </w:rPr>
        <w:t xml:space="preserve">Бұйрық жобасын көрсетілетін қызметті берушінің басшысына қол қою үшін береді;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басшылығы шешім қабылдап, бұйрық жобасына қол қояды және көрсетілетін қызметті берушінің кеңсесіне береді- 1 (бір) сағат;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кеңсесі көрсетілетін қызметті алушыға бұйрықты береді- 15 (он бес) минут.</w:t>
      </w:r>
    </w:p>
    <w:bookmarkEnd w:id="7"/>
    <w:bookmarkStart w:name="z70" w:id="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8"/>
    <w:bookmarkStart w:name="z71" w:id="9"/>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алушы мен көрсетілетін қызметті берушінің жүгіну және рәсімдерінің (әрекеттің) реттілігі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ЭЦҚ арқылы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алушының мәліметтерінде қате жіберілген жағдайда бас тарту туралы хабарламаны порталда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алушының электронды мемлекеттік көрсетілетін қызметті таңдауы,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 құжат нысанындағы өтінішін толтыруы; </w:t>
      </w:r>
      <w:r>
        <w:br/>
      </w:r>
      <w:r>
        <w:rPr>
          <w:rFonts w:ascii="Times New Roman"/>
          <w:b w:val="false"/>
          <w:i w:val="false"/>
          <w:color w:val="000000"/>
          <w:sz w:val="28"/>
        </w:rPr>
        <w:t xml:space="preserve">
      </w:t>
      </w:r>
      <w:r>
        <w:rPr>
          <w:rFonts w:ascii="Times New Roman"/>
          <w:b w:val="false"/>
          <w:i w:val="false"/>
          <w:color w:val="000000"/>
          <w:sz w:val="28"/>
        </w:rPr>
        <w:t xml:space="preserve">егер көрсетілетін қызметті алушы 2008 жылға дейін туылса, оның туу </w:t>
      </w:r>
      <w:r>
        <w:br/>
      </w:r>
      <w:r>
        <w:rPr>
          <w:rFonts w:ascii="Times New Roman"/>
          <w:b w:val="false"/>
          <w:i w:val="false"/>
          <w:color w:val="000000"/>
          <w:sz w:val="28"/>
        </w:rPr>
        <w:t xml:space="preserve">
      </w:t>
      </w:r>
      <w:r>
        <w:rPr>
          <w:rFonts w:ascii="Times New Roman"/>
          <w:b w:val="false"/>
          <w:i w:val="false"/>
          <w:color w:val="000000"/>
          <w:sz w:val="28"/>
        </w:rPr>
        <w:t>туралы куәлігінің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дәрігерлік кәсіби-консультативтік қорытынды, № 086/е нысанының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3х4 см өлшеміндегі цифрлық фотосуреті;</w:t>
      </w:r>
      <w:r>
        <w:br/>
      </w:r>
      <w:r>
        <w:rPr>
          <w:rFonts w:ascii="Times New Roman"/>
          <w:b w:val="false"/>
          <w:i w:val="false"/>
          <w:color w:val="000000"/>
          <w:sz w:val="28"/>
        </w:rPr>
        <w:t xml:space="preserve">
      </w:t>
      </w:r>
      <w:r>
        <w:rPr>
          <w:rFonts w:ascii="Times New Roman"/>
          <w:b w:val="false"/>
          <w:i w:val="false"/>
          <w:color w:val="000000"/>
          <w:sz w:val="28"/>
        </w:rPr>
        <w:t>педагогикалық-медициналық-психологиялық комиссия (бар болса) қорытындысының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алушының ЭЦҚ түпнұсқасы расталмаған жағдайда мемлекеттік қызметтің көрсетілуінен бас тарту туралы хабарламаны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алушының ЭЦҚ тікелей электрондық сұранысын порталда куәландыру; </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кеңсесі порталдан келіп түскен құжаттар пакетін қабылдауды жүзеге асырады, құжаттарды тіркеуді жүргізеді, көрсетілетін қызметті берушінің басшысына береді - 5 (бес) жұмыс күні;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қызметкері көрсетілетін қызметті алушының "жеке кабинетіне" көрсетілетін қызметті берушінің уәкілетті тұлғасымен ЭЦҚ қойылған электрондық құжаттар нысанында порталға жолдайды;</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алушының мемлекеттік көрсетілетін қызметтің нәтижесін көрсетілетін қызметті алушының "жеке кабинетіндегі" мемлекеттік көрсетілетін қызметті алу тарихынан алу.</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үдерісінде көрсетілетін қызметті берушінің құрылымдық бөлімшелерінің (қызметкерлерінің) өзара іс-қимылы тәртібін сипаттау, басқа да қызмет көрсететін немесе Мемлекеттік корпорацияның әрекеті және мемлекеттік қызметті көрсетуге тартылған ақпараттық жүйелердің тәртібі осы мемлекеттік көрсетілетін қызмет регламентіне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регламентіне 1-қосымша</w:t>
            </w:r>
          </w:p>
        </w:tc>
      </w:tr>
    </w:tbl>
    <w:bookmarkStart w:name="z87" w:id="10"/>
    <w:p>
      <w:pPr>
        <w:spacing w:after="0"/>
        <w:ind w:left="0"/>
        <w:jc w:val="left"/>
      </w:pPr>
      <w:r>
        <w:rPr>
          <w:rFonts w:ascii="Times New Roman"/>
          <w:b/>
          <w:i w:val="false"/>
          <w:color w:val="000000"/>
        </w:rPr>
        <w:t xml:space="preserve"> Көрсетілетін қызмет берушінің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3224"/>
        <w:gridCol w:w="2110"/>
        <w:gridCol w:w="6506"/>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11"/>
          <w:p>
            <w:pPr>
              <w:spacing w:after="20"/>
              <w:ind w:left="20"/>
              <w:jc w:val="both"/>
            </w:pPr>
            <w:r>
              <w:rPr>
                <w:rFonts w:ascii="Times New Roman"/>
                <w:b w:val="false"/>
                <w:i w:val="false"/>
                <w:color w:val="000000"/>
                <w:sz w:val="20"/>
              </w:rPr>
              <w:t>
№</w:t>
            </w:r>
          </w:p>
          <w:bookmarkEnd w:id="1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орналасқан жердің мекенжайы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2"/>
          <w:p>
            <w:pPr>
              <w:spacing w:after="20"/>
              <w:ind w:left="20"/>
              <w:jc w:val="both"/>
            </w:pPr>
            <w:r>
              <w:rPr>
                <w:rFonts w:ascii="Times New Roman"/>
                <w:b w:val="false"/>
                <w:i w:val="false"/>
                <w:color w:val="000000"/>
                <w:sz w:val="20"/>
              </w:rPr>
              <w:t>
Айыртау ауданы</w:t>
            </w:r>
          </w:p>
          <w:bookmarkEnd w:id="12"/>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3"/>
          <w:p>
            <w:pPr>
              <w:spacing w:after="20"/>
              <w:ind w:left="20"/>
              <w:jc w:val="both"/>
            </w:pPr>
            <w:r>
              <w:rPr>
                <w:rFonts w:ascii="Times New Roman"/>
                <w:b w:val="false"/>
                <w:i w:val="false"/>
                <w:color w:val="000000"/>
                <w:sz w:val="20"/>
              </w:rPr>
              <w:t>
1</w:t>
            </w:r>
          </w:p>
          <w:bookmarkEnd w:id="1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"Айыртау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Айыртау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4"/>
          <w:p>
            <w:pPr>
              <w:spacing w:after="20"/>
              <w:ind w:left="20"/>
              <w:jc w:val="both"/>
            </w:pPr>
            <w:r>
              <w:rPr>
                <w:rFonts w:ascii="Times New Roman"/>
                <w:b w:val="false"/>
                <w:i w:val="false"/>
                <w:color w:val="000000"/>
                <w:sz w:val="20"/>
              </w:rPr>
              <w:t>
2</w:t>
            </w:r>
          </w:p>
          <w:bookmarkEnd w:id="1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"Ақан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Куспек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5"/>
          <w:p>
            <w:pPr>
              <w:spacing w:after="20"/>
              <w:ind w:left="20"/>
              <w:jc w:val="both"/>
            </w:pPr>
            <w:r>
              <w:rPr>
                <w:rFonts w:ascii="Times New Roman"/>
                <w:b w:val="false"/>
                <w:i w:val="false"/>
                <w:color w:val="000000"/>
                <w:sz w:val="20"/>
              </w:rPr>
              <w:t>
3</w:t>
            </w:r>
          </w:p>
          <w:bookmarkEnd w:id="1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"Аксеновка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Аксеновка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6"/>
          <w:p>
            <w:pPr>
              <w:spacing w:after="20"/>
              <w:ind w:left="20"/>
              <w:jc w:val="both"/>
            </w:pPr>
            <w:r>
              <w:rPr>
                <w:rFonts w:ascii="Times New Roman"/>
                <w:b w:val="false"/>
                <w:i w:val="false"/>
                <w:color w:val="000000"/>
                <w:sz w:val="20"/>
              </w:rPr>
              <w:t>
4</w:t>
            </w:r>
          </w:p>
          <w:bookmarkEnd w:id="1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"Әлжан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Әлжан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7"/>
          <w:p>
            <w:pPr>
              <w:spacing w:after="20"/>
              <w:ind w:left="20"/>
              <w:jc w:val="both"/>
            </w:pPr>
            <w:r>
              <w:rPr>
                <w:rFonts w:ascii="Times New Roman"/>
                <w:b w:val="false"/>
                <w:i w:val="false"/>
                <w:color w:val="000000"/>
                <w:sz w:val="20"/>
              </w:rPr>
              <w:t>
5</w:t>
            </w:r>
          </w:p>
          <w:bookmarkEnd w:id="1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"Антоновка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18"/>
          <w:p>
            <w:pPr>
              <w:spacing w:after="20"/>
              <w:ind w:left="20"/>
              <w:jc w:val="both"/>
            </w:pPr>
            <w:r>
              <w:rPr>
                <w:rFonts w:ascii="Times New Roman"/>
                <w:b w:val="false"/>
                <w:i w:val="false"/>
                <w:color w:val="000000"/>
                <w:sz w:val="20"/>
              </w:rPr>
              <w:t>
6</w:t>
            </w:r>
          </w:p>
          <w:bookmarkEnd w:id="1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"Арықбалық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ауылы, Киров көшесі 43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9"/>
          <w:p>
            <w:pPr>
              <w:spacing w:after="20"/>
              <w:ind w:left="20"/>
              <w:jc w:val="both"/>
            </w:pPr>
            <w:r>
              <w:rPr>
                <w:rFonts w:ascii="Times New Roman"/>
                <w:b w:val="false"/>
                <w:i w:val="false"/>
                <w:color w:val="000000"/>
                <w:sz w:val="20"/>
              </w:rPr>
              <w:t>
7</w:t>
            </w:r>
          </w:p>
          <w:bookmarkEnd w:id="1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"Бірлестік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Бірлестік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0"/>
          <w:p>
            <w:pPr>
              <w:spacing w:after="20"/>
              <w:ind w:left="20"/>
              <w:jc w:val="both"/>
            </w:pPr>
            <w:r>
              <w:rPr>
                <w:rFonts w:ascii="Times New Roman"/>
                <w:b w:val="false"/>
                <w:i w:val="false"/>
                <w:color w:val="000000"/>
                <w:sz w:val="20"/>
              </w:rPr>
              <w:t>
8</w:t>
            </w:r>
          </w:p>
          <w:bookmarkEnd w:id="2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"Гусаковка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1"/>
          <w:p>
            <w:pPr>
              <w:spacing w:after="20"/>
              <w:ind w:left="20"/>
              <w:jc w:val="both"/>
            </w:pPr>
            <w:r>
              <w:rPr>
                <w:rFonts w:ascii="Times New Roman"/>
                <w:b w:val="false"/>
                <w:i w:val="false"/>
                <w:color w:val="000000"/>
                <w:sz w:val="20"/>
              </w:rPr>
              <w:t>
9</w:t>
            </w:r>
          </w:p>
          <w:bookmarkEnd w:id="2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"Дауқара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Дауқара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2"/>
          <w:p>
            <w:pPr>
              <w:spacing w:after="20"/>
              <w:ind w:left="20"/>
              <w:jc w:val="both"/>
            </w:pPr>
            <w:r>
              <w:rPr>
                <w:rFonts w:ascii="Times New Roman"/>
                <w:b w:val="false"/>
                <w:i w:val="false"/>
                <w:color w:val="000000"/>
                <w:sz w:val="20"/>
              </w:rPr>
              <w:t>
10</w:t>
            </w:r>
          </w:p>
          <w:bookmarkEnd w:id="2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"Елецкий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3"/>
          <w:p>
            <w:pPr>
              <w:spacing w:after="20"/>
              <w:ind w:left="20"/>
              <w:jc w:val="both"/>
            </w:pPr>
            <w:r>
              <w:rPr>
                <w:rFonts w:ascii="Times New Roman"/>
                <w:b w:val="false"/>
                <w:i w:val="false"/>
                <w:color w:val="000000"/>
                <w:sz w:val="20"/>
              </w:rPr>
              <w:t>
11</w:t>
            </w:r>
          </w:p>
          <w:bookmarkEnd w:id="2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"Заря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Заря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4"/>
          <w:p>
            <w:pPr>
              <w:spacing w:after="20"/>
              <w:ind w:left="20"/>
              <w:jc w:val="both"/>
            </w:pPr>
            <w:r>
              <w:rPr>
                <w:rFonts w:ascii="Times New Roman"/>
                <w:b w:val="false"/>
                <w:i w:val="false"/>
                <w:color w:val="000000"/>
                <w:sz w:val="20"/>
              </w:rPr>
              <w:t>
12</w:t>
            </w:r>
          </w:p>
          <w:bookmarkEnd w:id="2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"Златогорская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Ағынтай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5"/>
          <w:p>
            <w:pPr>
              <w:spacing w:after="20"/>
              <w:ind w:left="20"/>
              <w:jc w:val="both"/>
            </w:pPr>
            <w:r>
              <w:rPr>
                <w:rFonts w:ascii="Times New Roman"/>
                <w:b w:val="false"/>
                <w:i w:val="false"/>
                <w:color w:val="000000"/>
                <w:sz w:val="20"/>
              </w:rPr>
              <w:t>
13</w:t>
            </w:r>
          </w:p>
          <w:bookmarkEnd w:id="2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"Имантау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6"/>
          <w:p>
            <w:pPr>
              <w:spacing w:after="20"/>
              <w:ind w:left="20"/>
              <w:jc w:val="both"/>
            </w:pPr>
            <w:r>
              <w:rPr>
                <w:rFonts w:ascii="Times New Roman"/>
                <w:b w:val="false"/>
                <w:i w:val="false"/>
                <w:color w:val="000000"/>
                <w:sz w:val="20"/>
              </w:rPr>
              <w:t>
14</w:t>
            </w:r>
          </w:p>
          <w:bookmarkEnd w:id="2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"Қаратал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Қаратал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7"/>
          <w:p>
            <w:pPr>
              <w:spacing w:after="20"/>
              <w:ind w:left="20"/>
              <w:jc w:val="both"/>
            </w:pPr>
            <w:r>
              <w:rPr>
                <w:rFonts w:ascii="Times New Roman"/>
                <w:b w:val="false"/>
                <w:i w:val="false"/>
                <w:color w:val="000000"/>
                <w:sz w:val="20"/>
              </w:rPr>
              <w:t>
15</w:t>
            </w:r>
          </w:p>
          <w:bookmarkEnd w:id="2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"Казанка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Қазанка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8"/>
          <w:p>
            <w:pPr>
              <w:spacing w:after="20"/>
              <w:ind w:left="20"/>
              <w:jc w:val="both"/>
            </w:pPr>
            <w:r>
              <w:rPr>
                <w:rFonts w:ascii="Times New Roman"/>
                <w:b w:val="false"/>
                <w:i w:val="false"/>
                <w:color w:val="000000"/>
                <w:sz w:val="20"/>
              </w:rPr>
              <w:t>
16</w:t>
            </w:r>
          </w:p>
          <w:bookmarkEnd w:id="2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"Карасевка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Карасевка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9"/>
          <w:p>
            <w:pPr>
              <w:spacing w:after="20"/>
              <w:ind w:left="20"/>
              <w:jc w:val="both"/>
            </w:pPr>
            <w:r>
              <w:rPr>
                <w:rFonts w:ascii="Times New Roman"/>
                <w:b w:val="false"/>
                <w:i w:val="false"/>
                <w:color w:val="000000"/>
                <w:sz w:val="20"/>
              </w:rPr>
              <w:t>
17</w:t>
            </w:r>
          </w:p>
          <w:bookmarkEnd w:id="2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"Каменноброд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Каменноброд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0"/>
          <w:p>
            <w:pPr>
              <w:spacing w:after="20"/>
              <w:ind w:left="20"/>
              <w:jc w:val="both"/>
            </w:pPr>
            <w:r>
              <w:rPr>
                <w:rFonts w:ascii="Times New Roman"/>
                <w:b w:val="false"/>
                <w:i w:val="false"/>
                <w:color w:val="000000"/>
                <w:sz w:val="20"/>
              </w:rPr>
              <w:t>
18</w:t>
            </w:r>
          </w:p>
          <w:bookmarkEnd w:id="3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"Кирилловка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Кирилловка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1"/>
          <w:p>
            <w:pPr>
              <w:spacing w:after="20"/>
              <w:ind w:left="20"/>
              <w:jc w:val="both"/>
            </w:pPr>
            <w:r>
              <w:rPr>
                <w:rFonts w:ascii="Times New Roman"/>
                <w:b w:val="false"/>
                <w:i w:val="false"/>
                <w:color w:val="000000"/>
                <w:sz w:val="20"/>
              </w:rPr>
              <w:t>
19</w:t>
            </w:r>
          </w:p>
          <w:bookmarkEnd w:id="3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"Константиновка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2"/>
          <w:p>
            <w:pPr>
              <w:spacing w:after="20"/>
              <w:ind w:left="20"/>
              <w:jc w:val="both"/>
            </w:pPr>
            <w:r>
              <w:rPr>
                <w:rFonts w:ascii="Times New Roman"/>
                <w:b w:val="false"/>
                <w:i w:val="false"/>
                <w:color w:val="000000"/>
                <w:sz w:val="20"/>
              </w:rPr>
              <w:t>
20</w:t>
            </w:r>
          </w:p>
          <w:bookmarkEnd w:id="3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"Қызыл-Әскер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Құмтөккен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3"/>
          <w:p>
            <w:pPr>
              <w:spacing w:after="20"/>
              <w:ind w:left="20"/>
              <w:jc w:val="both"/>
            </w:pPr>
            <w:r>
              <w:rPr>
                <w:rFonts w:ascii="Times New Roman"/>
                <w:b w:val="false"/>
                <w:i w:val="false"/>
                <w:color w:val="000000"/>
                <w:sz w:val="20"/>
              </w:rPr>
              <w:t>
21</w:t>
            </w:r>
          </w:p>
          <w:bookmarkEnd w:id="3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"Лавровка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Лавровка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4"/>
          <w:p>
            <w:pPr>
              <w:spacing w:after="20"/>
              <w:ind w:left="20"/>
              <w:jc w:val="both"/>
            </w:pPr>
            <w:r>
              <w:rPr>
                <w:rFonts w:ascii="Times New Roman"/>
                <w:b w:val="false"/>
                <w:i w:val="false"/>
                <w:color w:val="000000"/>
                <w:sz w:val="20"/>
              </w:rPr>
              <w:t>
22</w:t>
            </w:r>
          </w:p>
          <w:bookmarkEnd w:id="3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"Лобанов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5"/>
          <w:p>
            <w:pPr>
              <w:spacing w:after="20"/>
              <w:ind w:left="20"/>
              <w:jc w:val="both"/>
            </w:pPr>
            <w:r>
              <w:rPr>
                <w:rFonts w:ascii="Times New Roman"/>
                <w:b w:val="false"/>
                <w:i w:val="false"/>
                <w:color w:val="000000"/>
                <w:sz w:val="20"/>
              </w:rPr>
              <w:t>
23</w:t>
            </w:r>
          </w:p>
          <w:bookmarkEnd w:id="3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"Мәдениет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Қарасай Батыр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6"/>
          <w:p>
            <w:pPr>
              <w:spacing w:after="20"/>
              <w:ind w:left="20"/>
              <w:jc w:val="both"/>
            </w:pPr>
            <w:r>
              <w:rPr>
                <w:rFonts w:ascii="Times New Roman"/>
                <w:b w:val="false"/>
                <w:i w:val="false"/>
                <w:color w:val="000000"/>
                <w:sz w:val="20"/>
              </w:rPr>
              <w:t>
24</w:t>
            </w:r>
          </w:p>
          <w:bookmarkEnd w:id="3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"Нижнебурлук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Нижнебурлук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7"/>
          <w:p>
            <w:pPr>
              <w:spacing w:after="20"/>
              <w:ind w:left="20"/>
              <w:jc w:val="both"/>
            </w:pPr>
            <w:r>
              <w:rPr>
                <w:rFonts w:ascii="Times New Roman"/>
                <w:b w:val="false"/>
                <w:i w:val="false"/>
                <w:color w:val="000000"/>
                <w:sz w:val="20"/>
              </w:rPr>
              <w:t>
25</w:t>
            </w:r>
          </w:p>
          <w:bookmarkEnd w:id="3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"Новосветловка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Новосветловка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8"/>
          <w:p>
            <w:pPr>
              <w:spacing w:after="20"/>
              <w:ind w:left="20"/>
              <w:jc w:val="both"/>
            </w:pPr>
            <w:r>
              <w:rPr>
                <w:rFonts w:ascii="Times New Roman"/>
                <w:b w:val="false"/>
                <w:i w:val="false"/>
                <w:color w:val="000000"/>
                <w:sz w:val="20"/>
              </w:rPr>
              <w:t>
26</w:t>
            </w:r>
          </w:p>
          <w:bookmarkEnd w:id="3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"Рудный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Новоукраинка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9"/>
          <w:p>
            <w:pPr>
              <w:spacing w:after="20"/>
              <w:ind w:left="20"/>
              <w:jc w:val="both"/>
            </w:pPr>
            <w:r>
              <w:rPr>
                <w:rFonts w:ascii="Times New Roman"/>
                <w:b w:val="false"/>
                <w:i w:val="false"/>
                <w:color w:val="000000"/>
                <w:sz w:val="20"/>
              </w:rPr>
              <w:t>
27</w:t>
            </w:r>
          </w:p>
          <w:bookmarkEnd w:id="3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"Саумалкөл қазақ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0"/>
          <w:p>
            <w:pPr>
              <w:spacing w:after="20"/>
              <w:ind w:left="20"/>
              <w:jc w:val="both"/>
            </w:pPr>
            <w:r>
              <w:rPr>
                <w:rFonts w:ascii="Times New Roman"/>
                <w:b w:val="false"/>
                <w:i w:val="false"/>
                <w:color w:val="000000"/>
                <w:sz w:val="20"/>
              </w:rPr>
              <w:t>
28</w:t>
            </w:r>
          </w:p>
          <w:bookmarkEnd w:id="4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"Саумалкөл №1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1"/>
          <w:p>
            <w:pPr>
              <w:spacing w:after="20"/>
              <w:ind w:left="20"/>
              <w:jc w:val="both"/>
            </w:pPr>
            <w:r>
              <w:rPr>
                <w:rFonts w:ascii="Times New Roman"/>
                <w:b w:val="false"/>
                <w:i w:val="false"/>
                <w:color w:val="000000"/>
                <w:sz w:val="20"/>
              </w:rPr>
              <w:t>
29</w:t>
            </w:r>
          </w:p>
          <w:bookmarkEnd w:id="4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"Саумалкөл №2 гимназия-мектебі"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2"/>
          <w:p>
            <w:pPr>
              <w:spacing w:after="20"/>
              <w:ind w:left="20"/>
              <w:jc w:val="both"/>
            </w:pPr>
            <w:r>
              <w:rPr>
                <w:rFonts w:ascii="Times New Roman"/>
                <w:b w:val="false"/>
                <w:i w:val="false"/>
                <w:color w:val="000000"/>
                <w:sz w:val="20"/>
              </w:rPr>
              <w:t>
30</w:t>
            </w:r>
          </w:p>
          <w:bookmarkEnd w:id="4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"Сырымбет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3"/>
          <w:p>
            <w:pPr>
              <w:spacing w:after="20"/>
              <w:ind w:left="20"/>
              <w:jc w:val="both"/>
            </w:pPr>
            <w:r>
              <w:rPr>
                <w:rFonts w:ascii="Times New Roman"/>
                <w:b w:val="false"/>
                <w:i w:val="false"/>
                <w:color w:val="000000"/>
                <w:sz w:val="20"/>
              </w:rPr>
              <w:t>
31</w:t>
            </w:r>
          </w:p>
          <w:bookmarkEnd w:id="4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"Целинный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Светлое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4"/>
          <w:p>
            <w:pPr>
              <w:spacing w:after="20"/>
              <w:ind w:left="20"/>
              <w:jc w:val="both"/>
            </w:pPr>
            <w:r>
              <w:rPr>
                <w:rFonts w:ascii="Times New Roman"/>
                <w:b w:val="false"/>
                <w:i w:val="false"/>
                <w:color w:val="000000"/>
                <w:sz w:val="20"/>
              </w:rPr>
              <w:t>
32</w:t>
            </w:r>
          </w:p>
          <w:bookmarkEnd w:id="4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"Шалқар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Шалқар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5"/>
          <w:p>
            <w:pPr>
              <w:spacing w:after="20"/>
              <w:ind w:left="20"/>
              <w:jc w:val="both"/>
            </w:pPr>
            <w:r>
              <w:rPr>
                <w:rFonts w:ascii="Times New Roman"/>
                <w:b w:val="false"/>
                <w:i w:val="false"/>
                <w:color w:val="000000"/>
                <w:sz w:val="20"/>
              </w:rPr>
              <w:t>
33</w:t>
            </w:r>
          </w:p>
          <w:bookmarkEnd w:id="4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"Борлық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Борлық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6"/>
          <w:p>
            <w:pPr>
              <w:spacing w:after="20"/>
              <w:ind w:left="20"/>
              <w:jc w:val="both"/>
            </w:pPr>
            <w:r>
              <w:rPr>
                <w:rFonts w:ascii="Times New Roman"/>
                <w:b w:val="false"/>
                <w:i w:val="false"/>
                <w:color w:val="000000"/>
                <w:sz w:val="20"/>
              </w:rPr>
              <w:t>
34</w:t>
            </w:r>
          </w:p>
          <w:bookmarkEnd w:id="4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"Береславка орталау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Береславка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7"/>
          <w:p>
            <w:pPr>
              <w:spacing w:after="20"/>
              <w:ind w:left="20"/>
              <w:jc w:val="both"/>
            </w:pPr>
            <w:r>
              <w:rPr>
                <w:rFonts w:ascii="Times New Roman"/>
                <w:b w:val="false"/>
                <w:i w:val="false"/>
                <w:color w:val="000000"/>
                <w:sz w:val="20"/>
              </w:rPr>
              <w:t>
35</w:t>
            </w:r>
          </w:p>
          <w:bookmarkEnd w:id="4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"Верхний Борлық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Жоғарғы Бұрлық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8"/>
          <w:p>
            <w:pPr>
              <w:spacing w:after="20"/>
              <w:ind w:left="20"/>
              <w:jc w:val="both"/>
            </w:pPr>
            <w:r>
              <w:rPr>
                <w:rFonts w:ascii="Times New Roman"/>
                <w:b w:val="false"/>
                <w:i w:val="false"/>
                <w:color w:val="000000"/>
                <w:sz w:val="20"/>
              </w:rPr>
              <w:t>
36</w:t>
            </w:r>
          </w:p>
          <w:bookmarkEnd w:id="4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"Воскресеновка орталау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Воскресеновка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9"/>
          <w:p>
            <w:pPr>
              <w:spacing w:after="20"/>
              <w:ind w:left="20"/>
              <w:jc w:val="both"/>
            </w:pPr>
            <w:r>
              <w:rPr>
                <w:rFonts w:ascii="Times New Roman"/>
                <w:b w:val="false"/>
                <w:i w:val="false"/>
                <w:color w:val="000000"/>
                <w:sz w:val="20"/>
              </w:rPr>
              <w:t>
37</w:t>
            </w:r>
          </w:p>
          <w:bookmarkEnd w:id="4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бөлімі"мемлекеттік мекемесі, "Всеволодовка орталау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Всеволодовка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50"/>
          <w:p>
            <w:pPr>
              <w:spacing w:after="20"/>
              <w:ind w:left="20"/>
              <w:jc w:val="both"/>
            </w:pPr>
            <w:r>
              <w:rPr>
                <w:rFonts w:ascii="Times New Roman"/>
                <w:b w:val="false"/>
                <w:i w:val="false"/>
                <w:color w:val="000000"/>
                <w:sz w:val="20"/>
              </w:rPr>
              <w:t>
38</w:t>
            </w:r>
          </w:p>
          <w:bookmarkEnd w:id="5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"Егінді-Aғаш орталау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Егінді-Ағаш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51"/>
          <w:p>
            <w:pPr>
              <w:spacing w:after="20"/>
              <w:ind w:left="20"/>
              <w:jc w:val="both"/>
            </w:pPr>
            <w:r>
              <w:rPr>
                <w:rFonts w:ascii="Times New Roman"/>
                <w:b w:val="false"/>
                <w:i w:val="false"/>
                <w:color w:val="000000"/>
                <w:sz w:val="20"/>
              </w:rPr>
              <w:t>
39</w:t>
            </w:r>
          </w:p>
          <w:bookmarkEnd w:id="5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"Қарақамыс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Қарақамыс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2"/>
          <w:p>
            <w:pPr>
              <w:spacing w:after="20"/>
              <w:ind w:left="20"/>
              <w:jc w:val="both"/>
            </w:pPr>
            <w:r>
              <w:rPr>
                <w:rFonts w:ascii="Times New Roman"/>
                <w:b w:val="false"/>
                <w:i w:val="false"/>
                <w:color w:val="000000"/>
                <w:sz w:val="20"/>
              </w:rPr>
              <w:t>
40</w:t>
            </w:r>
          </w:p>
          <w:bookmarkEnd w:id="5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"Комаровка орталау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Комаровка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3"/>
          <w:p>
            <w:pPr>
              <w:spacing w:after="20"/>
              <w:ind w:left="20"/>
              <w:jc w:val="both"/>
            </w:pPr>
            <w:r>
              <w:rPr>
                <w:rFonts w:ascii="Times New Roman"/>
                <w:b w:val="false"/>
                <w:i w:val="false"/>
                <w:color w:val="000000"/>
                <w:sz w:val="20"/>
              </w:rPr>
              <w:t>
41</w:t>
            </w:r>
          </w:p>
          <w:bookmarkEnd w:id="5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"Кутузовка орталау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Кутузовка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54"/>
          <w:p>
            <w:pPr>
              <w:spacing w:after="20"/>
              <w:ind w:left="20"/>
              <w:jc w:val="both"/>
            </w:pPr>
            <w:r>
              <w:rPr>
                <w:rFonts w:ascii="Times New Roman"/>
                <w:b w:val="false"/>
                <w:i w:val="false"/>
                <w:color w:val="000000"/>
                <w:sz w:val="20"/>
              </w:rPr>
              <w:t>
42</w:t>
            </w:r>
          </w:p>
          <w:bookmarkEnd w:id="5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"Өскен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Өскен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5"/>
          <w:p>
            <w:pPr>
              <w:spacing w:after="20"/>
              <w:ind w:left="20"/>
              <w:jc w:val="both"/>
            </w:pPr>
            <w:r>
              <w:rPr>
                <w:rFonts w:ascii="Times New Roman"/>
                <w:b w:val="false"/>
                <w:i w:val="false"/>
                <w:color w:val="000000"/>
                <w:sz w:val="20"/>
              </w:rPr>
              <w:t>
43</w:t>
            </w:r>
          </w:p>
          <w:bookmarkEnd w:id="5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"Шүкірлік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Шүкірлік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6"/>
          <w:p>
            <w:pPr>
              <w:spacing w:after="20"/>
              <w:ind w:left="20"/>
              <w:jc w:val="both"/>
            </w:pPr>
            <w:r>
              <w:rPr>
                <w:rFonts w:ascii="Times New Roman"/>
                <w:b w:val="false"/>
                <w:i w:val="false"/>
                <w:color w:val="000000"/>
                <w:sz w:val="20"/>
              </w:rPr>
              <w:t>
44</w:t>
            </w:r>
          </w:p>
          <w:bookmarkEnd w:id="5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"Ақан-Борлық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Николо-Борлық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7"/>
          <w:p>
            <w:pPr>
              <w:spacing w:after="20"/>
              <w:ind w:left="20"/>
              <w:jc w:val="both"/>
            </w:pPr>
            <w:r>
              <w:rPr>
                <w:rFonts w:ascii="Times New Roman"/>
                <w:b w:val="false"/>
                <w:i w:val="false"/>
                <w:color w:val="000000"/>
                <w:sz w:val="20"/>
              </w:rPr>
              <w:t>
45</w:t>
            </w:r>
          </w:p>
          <w:bookmarkEnd w:id="5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"Высокое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Высокое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8"/>
          <w:p>
            <w:pPr>
              <w:spacing w:after="20"/>
              <w:ind w:left="20"/>
              <w:jc w:val="both"/>
            </w:pPr>
            <w:r>
              <w:rPr>
                <w:rFonts w:ascii="Times New Roman"/>
                <w:b w:val="false"/>
                <w:i w:val="false"/>
                <w:color w:val="000000"/>
                <w:sz w:val="20"/>
              </w:rPr>
              <w:t>
46</w:t>
            </w:r>
          </w:p>
          <w:bookmarkEnd w:id="5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"Заря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Заря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9"/>
          <w:p>
            <w:pPr>
              <w:spacing w:after="20"/>
              <w:ind w:left="20"/>
              <w:jc w:val="both"/>
            </w:pPr>
            <w:r>
              <w:rPr>
                <w:rFonts w:ascii="Times New Roman"/>
                <w:b w:val="false"/>
                <w:i w:val="false"/>
                <w:color w:val="000000"/>
                <w:sz w:val="20"/>
              </w:rPr>
              <w:t>
47</w:t>
            </w:r>
          </w:p>
          <w:bookmarkEnd w:id="5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"Матвеевка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Матвеевка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60"/>
          <w:p>
            <w:pPr>
              <w:spacing w:after="20"/>
              <w:ind w:left="20"/>
              <w:jc w:val="both"/>
            </w:pPr>
            <w:r>
              <w:rPr>
                <w:rFonts w:ascii="Times New Roman"/>
                <w:b w:val="false"/>
                <w:i w:val="false"/>
                <w:color w:val="000000"/>
                <w:sz w:val="20"/>
              </w:rPr>
              <w:t>
48</w:t>
            </w:r>
          </w:p>
          <w:bookmarkEnd w:id="6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"Наследниковка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Баян ауылы, Центральная көшесі 17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1"/>
          <w:p>
            <w:pPr>
              <w:spacing w:after="20"/>
              <w:ind w:left="20"/>
              <w:jc w:val="both"/>
            </w:pPr>
            <w:r>
              <w:rPr>
                <w:rFonts w:ascii="Times New Roman"/>
                <w:b w:val="false"/>
                <w:i w:val="false"/>
                <w:color w:val="000000"/>
                <w:sz w:val="20"/>
              </w:rPr>
              <w:t>
49</w:t>
            </w:r>
          </w:p>
          <w:bookmarkEnd w:id="6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"Никольское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Никольское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2"/>
          <w:p>
            <w:pPr>
              <w:spacing w:after="20"/>
              <w:ind w:left="20"/>
              <w:jc w:val="both"/>
            </w:pPr>
            <w:r>
              <w:rPr>
                <w:rFonts w:ascii="Times New Roman"/>
                <w:b w:val="false"/>
                <w:i w:val="false"/>
                <w:color w:val="000000"/>
                <w:sz w:val="20"/>
              </w:rPr>
              <w:t>
50</w:t>
            </w:r>
          </w:p>
          <w:bookmarkEnd w:id="6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"Орлиногор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Орлиногор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3"/>
          <w:p>
            <w:pPr>
              <w:spacing w:after="20"/>
              <w:ind w:left="20"/>
              <w:jc w:val="both"/>
            </w:pPr>
            <w:r>
              <w:rPr>
                <w:rFonts w:ascii="Times New Roman"/>
                <w:b w:val="false"/>
                <w:i w:val="false"/>
                <w:color w:val="000000"/>
                <w:sz w:val="20"/>
              </w:rPr>
              <w:t>
51</w:t>
            </w:r>
          </w:p>
          <w:bookmarkEnd w:id="6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"Орловка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Орловка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4"/>
          <w:p>
            <w:pPr>
              <w:spacing w:after="20"/>
              <w:ind w:left="20"/>
              <w:jc w:val="both"/>
            </w:pPr>
            <w:r>
              <w:rPr>
                <w:rFonts w:ascii="Times New Roman"/>
                <w:b w:val="false"/>
                <w:i w:val="false"/>
                <w:color w:val="000000"/>
                <w:sz w:val="20"/>
              </w:rPr>
              <w:t>
52</w:t>
            </w:r>
          </w:p>
          <w:bookmarkEnd w:id="6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"Пышное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Галицино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5"/>
          <w:p>
            <w:pPr>
              <w:spacing w:after="20"/>
              <w:ind w:left="20"/>
              <w:jc w:val="both"/>
            </w:pPr>
            <w:r>
              <w:rPr>
                <w:rFonts w:ascii="Times New Roman"/>
                <w:b w:val="false"/>
                <w:i w:val="false"/>
                <w:color w:val="000000"/>
                <w:sz w:val="20"/>
              </w:rPr>
              <w:t>
53</w:t>
            </w:r>
          </w:p>
          <w:bookmarkEnd w:id="6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"Целинный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Целинное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6"/>
          <w:p>
            <w:pPr>
              <w:spacing w:after="20"/>
              <w:ind w:left="20"/>
              <w:jc w:val="both"/>
            </w:pPr>
            <w:r>
              <w:rPr>
                <w:rFonts w:ascii="Times New Roman"/>
                <w:b w:val="false"/>
                <w:i w:val="false"/>
                <w:color w:val="000000"/>
                <w:sz w:val="20"/>
              </w:rPr>
              <w:t>
54</w:t>
            </w:r>
          </w:p>
          <w:bookmarkEnd w:id="6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"Шолақөзек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Шолақөзек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7"/>
          <w:p>
            <w:pPr>
              <w:spacing w:after="20"/>
              <w:ind w:left="20"/>
              <w:jc w:val="both"/>
            </w:pPr>
            <w:r>
              <w:rPr>
                <w:rFonts w:ascii="Times New Roman"/>
                <w:b w:val="false"/>
                <w:i w:val="false"/>
                <w:color w:val="000000"/>
                <w:sz w:val="20"/>
              </w:rPr>
              <w:t>
55</w:t>
            </w:r>
          </w:p>
          <w:bookmarkEnd w:id="6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"Сулыкөл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Сұлыкөл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8"/>
          <w:p>
            <w:pPr>
              <w:spacing w:after="20"/>
              <w:ind w:left="20"/>
              <w:jc w:val="both"/>
            </w:pPr>
            <w:r>
              <w:rPr>
                <w:rFonts w:ascii="Times New Roman"/>
                <w:b w:val="false"/>
                <w:i w:val="false"/>
                <w:color w:val="000000"/>
                <w:sz w:val="20"/>
              </w:rPr>
              <w:t>
Ақжар ауданы</w:t>
            </w:r>
          </w:p>
          <w:bookmarkEnd w:id="68"/>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9"/>
          <w:p>
            <w:pPr>
              <w:spacing w:after="20"/>
              <w:ind w:left="20"/>
              <w:jc w:val="both"/>
            </w:pPr>
            <w:r>
              <w:rPr>
                <w:rFonts w:ascii="Times New Roman"/>
                <w:b w:val="false"/>
                <w:i w:val="false"/>
                <w:color w:val="000000"/>
                <w:sz w:val="20"/>
              </w:rPr>
              <w:t>
1</w:t>
            </w:r>
          </w:p>
          <w:bookmarkEnd w:id="6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"Ақжарқын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Ақжаркын ауылы, Первомайская көшесі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0"/>
          <w:p>
            <w:pPr>
              <w:spacing w:after="20"/>
              <w:ind w:left="20"/>
              <w:jc w:val="both"/>
            </w:pPr>
            <w:r>
              <w:rPr>
                <w:rFonts w:ascii="Times New Roman"/>
                <w:b w:val="false"/>
                <w:i w:val="false"/>
                <w:color w:val="000000"/>
                <w:sz w:val="20"/>
              </w:rPr>
              <w:t>
2</w:t>
            </w:r>
          </w:p>
          <w:bookmarkEnd w:id="7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"Алқатерек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Алқатерек ауылы, А. Молдағұлова көшесі, 5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1"/>
          <w:p>
            <w:pPr>
              <w:spacing w:after="20"/>
              <w:ind w:left="20"/>
              <w:jc w:val="both"/>
            </w:pPr>
            <w:r>
              <w:rPr>
                <w:rFonts w:ascii="Times New Roman"/>
                <w:b w:val="false"/>
                <w:i w:val="false"/>
                <w:color w:val="000000"/>
                <w:sz w:val="20"/>
              </w:rPr>
              <w:t>
3</w:t>
            </w:r>
          </w:p>
          <w:bookmarkEnd w:id="7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"Ащыкөл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Ащыкөл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2"/>
          <w:p>
            <w:pPr>
              <w:spacing w:after="20"/>
              <w:ind w:left="20"/>
              <w:jc w:val="both"/>
            </w:pPr>
            <w:r>
              <w:rPr>
                <w:rFonts w:ascii="Times New Roman"/>
                <w:b w:val="false"/>
                <w:i w:val="false"/>
                <w:color w:val="000000"/>
                <w:sz w:val="20"/>
              </w:rPr>
              <w:t>
4</w:t>
            </w:r>
          </w:p>
          <w:bookmarkEnd w:id="7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"Бестерек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ауылы, Иманова көшесі, 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3"/>
          <w:p>
            <w:pPr>
              <w:spacing w:after="20"/>
              <w:ind w:left="20"/>
              <w:jc w:val="both"/>
            </w:pPr>
            <w:r>
              <w:rPr>
                <w:rFonts w:ascii="Times New Roman"/>
                <w:b w:val="false"/>
                <w:i w:val="false"/>
                <w:color w:val="000000"/>
                <w:sz w:val="20"/>
              </w:rPr>
              <w:t>
5</w:t>
            </w:r>
          </w:p>
          <w:bookmarkEnd w:id="7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"Бостандық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Бостандық ауылы, Дружбы көшесі, 2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4"/>
          <w:p>
            <w:pPr>
              <w:spacing w:after="20"/>
              <w:ind w:left="20"/>
              <w:jc w:val="both"/>
            </w:pPr>
            <w:r>
              <w:rPr>
                <w:rFonts w:ascii="Times New Roman"/>
                <w:b w:val="false"/>
                <w:i w:val="false"/>
                <w:color w:val="000000"/>
                <w:sz w:val="20"/>
              </w:rPr>
              <w:t>
6</w:t>
            </w:r>
          </w:p>
          <w:bookmarkEnd w:id="7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"Горьковский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Горьковское ауылы, Гвардейская көшесі, 8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5"/>
          <w:p>
            <w:pPr>
              <w:spacing w:after="20"/>
              <w:ind w:left="20"/>
              <w:jc w:val="both"/>
            </w:pPr>
            <w:r>
              <w:rPr>
                <w:rFonts w:ascii="Times New Roman"/>
                <w:b w:val="false"/>
                <w:i w:val="false"/>
                <w:color w:val="000000"/>
                <w:sz w:val="20"/>
              </w:rPr>
              <w:t>
7</w:t>
            </w:r>
          </w:p>
          <w:bookmarkEnd w:id="7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"Дәуіт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Дәуіт ауылы, Ворошилов көшесі, 23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6"/>
          <w:p>
            <w:pPr>
              <w:spacing w:after="20"/>
              <w:ind w:left="20"/>
              <w:jc w:val="both"/>
            </w:pPr>
            <w:r>
              <w:rPr>
                <w:rFonts w:ascii="Times New Roman"/>
                <w:b w:val="false"/>
                <w:i w:val="false"/>
                <w:color w:val="000000"/>
                <w:sz w:val="20"/>
              </w:rPr>
              <w:t>
8</w:t>
            </w:r>
          </w:p>
          <w:bookmarkEnd w:id="7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"Қали Хадесұлы атындағы Жаңаауыл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Қулыкөл ауылы, Школьная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7"/>
          <w:p>
            <w:pPr>
              <w:spacing w:after="20"/>
              <w:ind w:left="20"/>
              <w:jc w:val="both"/>
            </w:pPr>
            <w:r>
              <w:rPr>
                <w:rFonts w:ascii="Times New Roman"/>
                <w:b w:val="false"/>
                <w:i w:val="false"/>
                <w:color w:val="000000"/>
                <w:sz w:val="20"/>
              </w:rPr>
              <w:t>
9</w:t>
            </w:r>
          </w:p>
          <w:bookmarkEnd w:id="7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"Қазан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Қазан ауылы, Школьная көшесі, 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78"/>
          <w:p>
            <w:pPr>
              <w:spacing w:after="20"/>
              <w:ind w:left="20"/>
              <w:jc w:val="both"/>
            </w:pPr>
            <w:r>
              <w:rPr>
                <w:rFonts w:ascii="Times New Roman"/>
                <w:b w:val="false"/>
                <w:i w:val="false"/>
                <w:color w:val="000000"/>
                <w:sz w:val="20"/>
              </w:rPr>
              <w:t>
10</w:t>
            </w:r>
          </w:p>
          <w:bookmarkEnd w:id="7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"Қарашілік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Қарашілік ауылы, Школьная көшесі, 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79"/>
          <w:p>
            <w:pPr>
              <w:spacing w:after="20"/>
              <w:ind w:left="20"/>
              <w:jc w:val="both"/>
            </w:pPr>
            <w:r>
              <w:rPr>
                <w:rFonts w:ascii="Times New Roman"/>
                <w:b w:val="false"/>
                <w:i w:val="false"/>
                <w:color w:val="000000"/>
                <w:sz w:val="20"/>
              </w:rPr>
              <w:t>
11</w:t>
            </w:r>
          </w:p>
          <w:bookmarkEnd w:id="7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"Кеңащы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Кеңащы ауылы, Алтынсарин көшесі, 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0"/>
          <w:p>
            <w:pPr>
              <w:spacing w:after="20"/>
              <w:ind w:left="20"/>
              <w:jc w:val="both"/>
            </w:pPr>
            <w:r>
              <w:rPr>
                <w:rFonts w:ascii="Times New Roman"/>
                <w:b w:val="false"/>
                <w:i w:val="false"/>
                <w:color w:val="000000"/>
                <w:sz w:val="20"/>
              </w:rPr>
              <w:t>
12</w:t>
            </w:r>
          </w:p>
          <w:bookmarkEnd w:id="8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"Киев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Киев ауылы, Молодежный көшесі, 28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81"/>
          <w:p>
            <w:pPr>
              <w:spacing w:after="20"/>
              <w:ind w:left="20"/>
              <w:jc w:val="both"/>
            </w:pPr>
            <w:r>
              <w:rPr>
                <w:rFonts w:ascii="Times New Roman"/>
                <w:b w:val="false"/>
                <w:i w:val="false"/>
                <w:color w:val="000000"/>
                <w:sz w:val="20"/>
              </w:rPr>
              <w:t>
13</w:t>
            </w:r>
          </w:p>
          <w:bookmarkEnd w:id="8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"Қызылту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Қызылту ауылы, Комсомольская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2"/>
          <w:p>
            <w:pPr>
              <w:spacing w:after="20"/>
              <w:ind w:left="20"/>
              <w:jc w:val="both"/>
            </w:pPr>
            <w:r>
              <w:rPr>
                <w:rFonts w:ascii="Times New Roman"/>
                <w:b w:val="false"/>
                <w:i w:val="false"/>
                <w:color w:val="000000"/>
                <w:sz w:val="20"/>
              </w:rPr>
              <w:t>
14</w:t>
            </w:r>
          </w:p>
          <w:bookmarkEnd w:id="8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"№1 Ленинград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Ленинград ауылы, ЗелҰный көшесі, 29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83"/>
          <w:p>
            <w:pPr>
              <w:spacing w:after="20"/>
              <w:ind w:left="20"/>
              <w:jc w:val="both"/>
            </w:pPr>
            <w:r>
              <w:rPr>
                <w:rFonts w:ascii="Times New Roman"/>
                <w:b w:val="false"/>
                <w:i w:val="false"/>
                <w:color w:val="000000"/>
                <w:sz w:val="20"/>
              </w:rPr>
              <w:t>
15</w:t>
            </w:r>
          </w:p>
          <w:bookmarkEnd w:id="8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"№2 Ленинград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Ленинград ауылы, Ленина көшесі, 26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4"/>
          <w:p>
            <w:pPr>
              <w:spacing w:after="20"/>
              <w:ind w:left="20"/>
              <w:jc w:val="both"/>
            </w:pPr>
            <w:r>
              <w:rPr>
                <w:rFonts w:ascii="Times New Roman"/>
                <w:b w:val="false"/>
                <w:i w:val="false"/>
                <w:color w:val="000000"/>
                <w:sz w:val="20"/>
              </w:rPr>
              <w:t>
16</w:t>
            </w:r>
          </w:p>
          <w:bookmarkEnd w:id="8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"Май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Май ауылы, Абай көшесі, 5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5"/>
          <w:p>
            <w:pPr>
              <w:spacing w:after="20"/>
              <w:ind w:left="20"/>
              <w:jc w:val="both"/>
            </w:pPr>
            <w:r>
              <w:rPr>
                <w:rFonts w:ascii="Times New Roman"/>
                <w:b w:val="false"/>
                <w:i w:val="false"/>
                <w:color w:val="000000"/>
                <w:sz w:val="20"/>
              </w:rPr>
              <w:t>
17</w:t>
            </w:r>
          </w:p>
          <w:bookmarkEnd w:id="8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"Талшық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ауылы, Целинная көшесі, 16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6"/>
          <w:p>
            <w:pPr>
              <w:spacing w:after="20"/>
              <w:ind w:left="20"/>
              <w:jc w:val="both"/>
            </w:pPr>
            <w:r>
              <w:rPr>
                <w:rFonts w:ascii="Times New Roman"/>
                <w:b w:val="false"/>
                <w:i w:val="false"/>
                <w:color w:val="000000"/>
                <w:sz w:val="20"/>
              </w:rPr>
              <w:t>
18</w:t>
            </w:r>
          </w:p>
          <w:bookmarkEnd w:id="8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"Үлгілі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Үлгілі ауылы, Мектеп көшесі,10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7"/>
          <w:p>
            <w:pPr>
              <w:spacing w:after="20"/>
              <w:ind w:left="20"/>
              <w:jc w:val="both"/>
            </w:pPr>
            <w:r>
              <w:rPr>
                <w:rFonts w:ascii="Times New Roman"/>
                <w:b w:val="false"/>
                <w:i w:val="false"/>
                <w:color w:val="000000"/>
                <w:sz w:val="20"/>
              </w:rPr>
              <w:t>
19</w:t>
            </w:r>
          </w:p>
          <w:bookmarkEnd w:id="8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"Смағул Сәдуақасов атындағы Ұялы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Ұялы ауылы, Победа көшесі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88"/>
          <w:p>
            <w:pPr>
              <w:spacing w:after="20"/>
              <w:ind w:left="20"/>
              <w:jc w:val="both"/>
            </w:pPr>
            <w:r>
              <w:rPr>
                <w:rFonts w:ascii="Times New Roman"/>
                <w:b w:val="false"/>
                <w:i w:val="false"/>
                <w:color w:val="000000"/>
                <w:sz w:val="20"/>
              </w:rPr>
              <w:t>
20</w:t>
            </w:r>
          </w:p>
          <w:bookmarkEnd w:id="8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"Айсары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Айсары ауылы, Абай көшесі, 3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9"/>
          <w:p>
            <w:pPr>
              <w:spacing w:after="20"/>
              <w:ind w:left="20"/>
              <w:jc w:val="both"/>
            </w:pPr>
            <w:r>
              <w:rPr>
                <w:rFonts w:ascii="Times New Roman"/>
                <w:b w:val="false"/>
                <w:i w:val="false"/>
                <w:color w:val="000000"/>
                <w:sz w:val="20"/>
              </w:rPr>
              <w:t>
21</w:t>
            </w:r>
          </w:p>
          <w:bookmarkEnd w:id="8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"Ақсары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Ақсары ауылы, Ленина көшесі, 4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0"/>
          <w:p>
            <w:pPr>
              <w:spacing w:after="20"/>
              <w:ind w:left="20"/>
              <w:jc w:val="both"/>
            </w:pPr>
            <w:r>
              <w:rPr>
                <w:rFonts w:ascii="Times New Roman"/>
                <w:b w:val="false"/>
                <w:i w:val="false"/>
                <w:color w:val="000000"/>
                <w:sz w:val="20"/>
              </w:rPr>
              <w:t>
22</w:t>
            </w:r>
          </w:p>
          <w:bookmarkEnd w:id="9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Ақжар ауданы әкімдігінің "Новосел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Коммунизм ауылы, Первомайская көшесі, 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1"/>
          <w:p>
            <w:pPr>
              <w:spacing w:after="20"/>
              <w:ind w:left="20"/>
              <w:jc w:val="both"/>
            </w:pPr>
            <w:r>
              <w:rPr>
                <w:rFonts w:ascii="Times New Roman"/>
                <w:b w:val="false"/>
                <w:i w:val="false"/>
                <w:color w:val="000000"/>
                <w:sz w:val="20"/>
              </w:rPr>
              <w:t>
23</w:t>
            </w:r>
          </w:p>
          <w:bookmarkEnd w:id="9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Ақжар ауданы әкімдігінің "Тұғыржап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Тұғыржап ауылы, Жаңа көшесі, 5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2"/>
          <w:p>
            <w:pPr>
              <w:spacing w:after="20"/>
              <w:ind w:left="20"/>
              <w:jc w:val="both"/>
            </w:pPr>
            <w:r>
              <w:rPr>
                <w:rFonts w:ascii="Times New Roman"/>
                <w:b w:val="false"/>
                <w:i w:val="false"/>
                <w:color w:val="000000"/>
                <w:sz w:val="20"/>
              </w:rPr>
              <w:t>
24</w:t>
            </w:r>
          </w:p>
          <w:bookmarkEnd w:id="9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Ақжар ауданы әкімдігінің "Восход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Восход ауылы, Қонаев көшесі, 8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93"/>
          <w:p>
            <w:pPr>
              <w:spacing w:after="20"/>
              <w:ind w:left="20"/>
              <w:jc w:val="both"/>
            </w:pPr>
            <w:r>
              <w:rPr>
                <w:rFonts w:ascii="Times New Roman"/>
                <w:b w:val="false"/>
                <w:i w:val="false"/>
                <w:color w:val="000000"/>
                <w:sz w:val="20"/>
              </w:rPr>
              <w:t>
25</w:t>
            </w:r>
          </w:p>
          <w:bookmarkEnd w:id="9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"Байтуыс орталау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Байтөс ауылы, Аблайхан көшесі, 2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4"/>
          <w:p>
            <w:pPr>
              <w:spacing w:after="20"/>
              <w:ind w:left="20"/>
              <w:jc w:val="both"/>
            </w:pPr>
            <w:r>
              <w:rPr>
                <w:rFonts w:ascii="Times New Roman"/>
                <w:b w:val="false"/>
                <w:i w:val="false"/>
                <w:color w:val="000000"/>
                <w:sz w:val="20"/>
              </w:rPr>
              <w:t>
Аққайың ауданы</w:t>
            </w:r>
          </w:p>
          <w:bookmarkEnd w:id="94"/>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5"/>
          <w:p>
            <w:pPr>
              <w:spacing w:after="20"/>
              <w:ind w:left="20"/>
              <w:jc w:val="both"/>
            </w:pPr>
            <w:r>
              <w:rPr>
                <w:rFonts w:ascii="Times New Roman"/>
                <w:b w:val="false"/>
                <w:i w:val="false"/>
                <w:color w:val="000000"/>
                <w:sz w:val="20"/>
              </w:rPr>
              <w:t>
1</w:t>
            </w:r>
          </w:p>
          <w:bookmarkEnd w:id="9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 Оразов атындағы Аралағаш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Аралағаш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6"/>
          <w:p>
            <w:pPr>
              <w:spacing w:after="20"/>
              <w:ind w:left="20"/>
              <w:jc w:val="both"/>
            </w:pPr>
            <w:r>
              <w:rPr>
                <w:rFonts w:ascii="Times New Roman"/>
                <w:b w:val="false"/>
                <w:i w:val="false"/>
                <w:color w:val="000000"/>
                <w:sz w:val="20"/>
              </w:rPr>
              <w:t>
2</w:t>
            </w:r>
          </w:p>
          <w:bookmarkEnd w:id="9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Астрахан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7"/>
          <w:p>
            <w:pPr>
              <w:spacing w:after="20"/>
              <w:ind w:left="20"/>
              <w:jc w:val="both"/>
            </w:pPr>
            <w:r>
              <w:rPr>
                <w:rFonts w:ascii="Times New Roman"/>
                <w:b w:val="false"/>
                <w:i w:val="false"/>
                <w:color w:val="000000"/>
                <w:sz w:val="20"/>
              </w:rPr>
              <w:t>
3</w:t>
            </w:r>
          </w:p>
          <w:bookmarkEnd w:id="9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Власовка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8"/>
          <w:p>
            <w:pPr>
              <w:spacing w:after="20"/>
              <w:ind w:left="20"/>
              <w:jc w:val="both"/>
            </w:pPr>
            <w:r>
              <w:rPr>
                <w:rFonts w:ascii="Times New Roman"/>
                <w:b w:val="false"/>
                <w:i w:val="false"/>
                <w:color w:val="000000"/>
                <w:sz w:val="20"/>
              </w:rPr>
              <w:t>
4</w:t>
            </w:r>
          </w:p>
          <w:bookmarkEnd w:id="9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Ивановка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9"/>
          <w:p>
            <w:pPr>
              <w:spacing w:after="20"/>
              <w:ind w:left="20"/>
              <w:jc w:val="both"/>
            </w:pPr>
            <w:r>
              <w:rPr>
                <w:rFonts w:ascii="Times New Roman"/>
                <w:b w:val="false"/>
                <w:i w:val="false"/>
                <w:color w:val="000000"/>
                <w:sz w:val="20"/>
              </w:rPr>
              <w:t>
5</w:t>
            </w:r>
          </w:p>
          <w:bookmarkEnd w:id="9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Қиялы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0"/>
          <w:p>
            <w:pPr>
              <w:spacing w:after="20"/>
              <w:ind w:left="20"/>
              <w:jc w:val="both"/>
            </w:pPr>
            <w:r>
              <w:rPr>
                <w:rFonts w:ascii="Times New Roman"/>
                <w:b w:val="false"/>
                <w:i w:val="false"/>
                <w:color w:val="000000"/>
                <w:sz w:val="20"/>
              </w:rPr>
              <w:t>
6</w:t>
            </w:r>
          </w:p>
          <w:bookmarkEnd w:id="10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Ленинское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1"/>
          <w:p>
            <w:pPr>
              <w:spacing w:after="20"/>
              <w:ind w:left="20"/>
              <w:jc w:val="both"/>
            </w:pPr>
            <w:r>
              <w:rPr>
                <w:rFonts w:ascii="Times New Roman"/>
                <w:b w:val="false"/>
                <w:i w:val="false"/>
                <w:color w:val="000000"/>
                <w:sz w:val="20"/>
              </w:rPr>
              <w:t>
7</w:t>
            </w:r>
          </w:p>
          <w:bookmarkEnd w:id="10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Полтавка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2"/>
          <w:p>
            <w:pPr>
              <w:spacing w:after="20"/>
              <w:ind w:left="20"/>
              <w:jc w:val="both"/>
            </w:pPr>
            <w:r>
              <w:rPr>
                <w:rFonts w:ascii="Times New Roman"/>
                <w:b w:val="false"/>
                <w:i w:val="false"/>
                <w:color w:val="000000"/>
                <w:sz w:val="20"/>
              </w:rPr>
              <w:t>
8</w:t>
            </w:r>
          </w:p>
          <w:bookmarkEnd w:id="10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Рублевка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3"/>
          <w:p>
            <w:pPr>
              <w:spacing w:after="20"/>
              <w:ind w:left="20"/>
              <w:jc w:val="both"/>
            </w:pPr>
            <w:r>
              <w:rPr>
                <w:rFonts w:ascii="Times New Roman"/>
                <w:b w:val="false"/>
                <w:i w:val="false"/>
                <w:color w:val="000000"/>
                <w:sz w:val="20"/>
              </w:rPr>
              <w:t>
9</w:t>
            </w:r>
          </w:p>
          <w:bookmarkEnd w:id="10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№1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Кирова көшесі, 70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4"/>
          <w:p>
            <w:pPr>
              <w:spacing w:after="20"/>
              <w:ind w:left="20"/>
              <w:jc w:val="both"/>
            </w:pPr>
            <w:r>
              <w:rPr>
                <w:rFonts w:ascii="Times New Roman"/>
                <w:b w:val="false"/>
                <w:i w:val="false"/>
                <w:color w:val="000000"/>
                <w:sz w:val="20"/>
              </w:rPr>
              <w:t>
10</w:t>
            </w:r>
          </w:p>
          <w:bookmarkEnd w:id="10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 жанындағы интернаты бар Смирнов №3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Пушкина көшесі, 24 "а"</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5"/>
          <w:p>
            <w:pPr>
              <w:spacing w:after="20"/>
              <w:ind w:left="20"/>
              <w:jc w:val="both"/>
            </w:pPr>
            <w:r>
              <w:rPr>
                <w:rFonts w:ascii="Times New Roman"/>
                <w:b w:val="false"/>
                <w:i w:val="false"/>
                <w:color w:val="000000"/>
                <w:sz w:val="20"/>
              </w:rPr>
              <w:t>
11</w:t>
            </w:r>
          </w:p>
          <w:bookmarkEnd w:id="10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"Уфа Мендыбайұлы Ахмедсафин атындағы Совет орта мектебі" коммуналдық мемлекеттік мекеме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Трудовое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6"/>
          <w:p>
            <w:pPr>
              <w:spacing w:after="20"/>
              <w:ind w:left="20"/>
              <w:jc w:val="both"/>
            </w:pPr>
            <w:r>
              <w:rPr>
                <w:rFonts w:ascii="Times New Roman"/>
                <w:b w:val="false"/>
                <w:i w:val="false"/>
                <w:color w:val="000000"/>
                <w:sz w:val="20"/>
              </w:rPr>
              <w:t>
12</w:t>
            </w:r>
          </w:p>
          <w:bookmarkEnd w:id="10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мектеп-гимназия"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Тоқшын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7"/>
          <w:p>
            <w:pPr>
              <w:spacing w:after="20"/>
              <w:ind w:left="20"/>
              <w:jc w:val="both"/>
            </w:pPr>
            <w:r>
              <w:rPr>
                <w:rFonts w:ascii="Times New Roman"/>
                <w:b w:val="false"/>
                <w:i w:val="false"/>
                <w:color w:val="000000"/>
                <w:sz w:val="20"/>
              </w:rPr>
              <w:t>
13</w:t>
            </w:r>
          </w:p>
          <w:bookmarkEnd w:id="10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Шағалалы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8"/>
          <w:p>
            <w:pPr>
              <w:spacing w:after="20"/>
              <w:ind w:left="20"/>
              <w:jc w:val="both"/>
            </w:pPr>
            <w:r>
              <w:rPr>
                <w:rFonts w:ascii="Times New Roman"/>
                <w:b w:val="false"/>
                <w:i w:val="false"/>
                <w:color w:val="000000"/>
                <w:sz w:val="20"/>
              </w:rPr>
              <w:t>
14</w:t>
            </w:r>
          </w:p>
          <w:bookmarkEnd w:id="10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"Черкасский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Черкас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9"/>
          <w:p>
            <w:pPr>
              <w:spacing w:after="20"/>
              <w:ind w:left="20"/>
              <w:jc w:val="both"/>
            </w:pPr>
            <w:r>
              <w:rPr>
                <w:rFonts w:ascii="Times New Roman"/>
                <w:b w:val="false"/>
                <w:i w:val="false"/>
                <w:color w:val="000000"/>
                <w:sz w:val="20"/>
              </w:rPr>
              <w:t>
15</w:t>
            </w:r>
          </w:p>
          <w:bookmarkEnd w:id="10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 2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ауылы,Кирова көшесі 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0"/>
          <w:p>
            <w:pPr>
              <w:spacing w:after="20"/>
              <w:ind w:left="20"/>
              <w:jc w:val="both"/>
            </w:pPr>
            <w:r>
              <w:rPr>
                <w:rFonts w:ascii="Times New Roman"/>
                <w:b w:val="false"/>
                <w:i w:val="false"/>
                <w:color w:val="000000"/>
                <w:sz w:val="20"/>
              </w:rPr>
              <w:t>
16</w:t>
            </w:r>
          </w:p>
          <w:bookmarkEnd w:id="11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Дайындық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1"/>
          <w:p>
            <w:pPr>
              <w:spacing w:after="20"/>
              <w:ind w:left="20"/>
              <w:jc w:val="both"/>
            </w:pPr>
            <w:r>
              <w:rPr>
                <w:rFonts w:ascii="Times New Roman"/>
                <w:b w:val="false"/>
                <w:i w:val="false"/>
                <w:color w:val="000000"/>
                <w:sz w:val="20"/>
              </w:rPr>
              <w:t>
17</w:t>
            </w:r>
          </w:p>
          <w:bookmarkEnd w:id="11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"Добровольский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Добровольское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2"/>
          <w:p>
            <w:pPr>
              <w:spacing w:after="20"/>
              <w:ind w:left="20"/>
              <w:jc w:val="both"/>
            </w:pPr>
            <w:r>
              <w:rPr>
                <w:rFonts w:ascii="Times New Roman"/>
                <w:b w:val="false"/>
                <w:i w:val="false"/>
                <w:color w:val="000000"/>
                <w:sz w:val="20"/>
              </w:rPr>
              <w:t>
18</w:t>
            </w:r>
          </w:p>
          <w:bookmarkEnd w:id="11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"Камышлов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Камышлов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3"/>
          <w:p>
            <w:pPr>
              <w:spacing w:after="20"/>
              <w:ind w:left="20"/>
              <w:jc w:val="both"/>
            </w:pPr>
            <w:r>
              <w:rPr>
                <w:rFonts w:ascii="Times New Roman"/>
                <w:b w:val="false"/>
                <w:i w:val="false"/>
                <w:color w:val="000000"/>
                <w:sz w:val="20"/>
              </w:rPr>
              <w:t>
19</w:t>
            </w:r>
          </w:p>
          <w:bookmarkEnd w:id="11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"Түмен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Тюменка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4"/>
          <w:p>
            <w:pPr>
              <w:spacing w:after="20"/>
              <w:ind w:left="20"/>
              <w:jc w:val="both"/>
            </w:pPr>
            <w:r>
              <w:rPr>
                <w:rFonts w:ascii="Times New Roman"/>
                <w:b w:val="false"/>
                <w:i w:val="false"/>
                <w:color w:val="000000"/>
                <w:sz w:val="20"/>
              </w:rPr>
              <w:t>
20</w:t>
            </w:r>
          </w:p>
          <w:bookmarkEnd w:id="11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Қанжығалы ауылы, Школьная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5"/>
          <w:p>
            <w:pPr>
              <w:spacing w:after="20"/>
              <w:ind w:left="20"/>
              <w:jc w:val="both"/>
            </w:pPr>
            <w:r>
              <w:rPr>
                <w:rFonts w:ascii="Times New Roman"/>
                <w:b w:val="false"/>
                <w:i w:val="false"/>
                <w:color w:val="000000"/>
                <w:sz w:val="20"/>
              </w:rPr>
              <w:t>
21</w:t>
            </w:r>
          </w:p>
          <w:bookmarkEnd w:id="11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аудандық білім бөлімінің "Кучковка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Кучковка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6"/>
          <w:p>
            <w:pPr>
              <w:spacing w:after="20"/>
              <w:ind w:left="20"/>
              <w:jc w:val="both"/>
            </w:pPr>
            <w:r>
              <w:rPr>
                <w:rFonts w:ascii="Times New Roman"/>
                <w:b w:val="false"/>
                <w:i w:val="false"/>
                <w:color w:val="000000"/>
                <w:sz w:val="20"/>
              </w:rPr>
              <w:t>
22</w:t>
            </w:r>
          </w:p>
          <w:bookmarkEnd w:id="11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"Көктерек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Көктерек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7"/>
          <w:p>
            <w:pPr>
              <w:spacing w:after="20"/>
              <w:ind w:left="20"/>
              <w:jc w:val="both"/>
            </w:pPr>
            <w:r>
              <w:rPr>
                <w:rFonts w:ascii="Times New Roman"/>
                <w:b w:val="false"/>
                <w:i w:val="false"/>
                <w:color w:val="000000"/>
                <w:sz w:val="20"/>
              </w:rPr>
              <w:t>
23</w:t>
            </w:r>
          </w:p>
          <w:bookmarkEnd w:id="11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аудандық білім бөлімінің "Безлесное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Безлесное ауылы, Ленин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8"/>
          <w:p>
            <w:pPr>
              <w:spacing w:after="20"/>
              <w:ind w:left="20"/>
              <w:jc w:val="both"/>
            </w:pPr>
            <w:r>
              <w:rPr>
                <w:rFonts w:ascii="Times New Roman"/>
                <w:b w:val="false"/>
                <w:i w:val="false"/>
                <w:color w:val="000000"/>
                <w:sz w:val="20"/>
              </w:rPr>
              <w:t>
24</w:t>
            </w:r>
          </w:p>
          <w:bookmarkEnd w:id="11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"Степной негізгі мектебі"коммуналдық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Степное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9"/>
          <w:p>
            <w:pPr>
              <w:spacing w:after="20"/>
              <w:ind w:left="20"/>
              <w:jc w:val="both"/>
            </w:pPr>
            <w:r>
              <w:rPr>
                <w:rFonts w:ascii="Times New Roman"/>
                <w:b w:val="false"/>
                <w:i w:val="false"/>
                <w:color w:val="000000"/>
                <w:sz w:val="20"/>
              </w:rPr>
              <w:t>
Мағжан Жұмабаев ауданы</w:t>
            </w:r>
          </w:p>
          <w:bookmarkEnd w:id="119"/>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0"/>
          <w:p>
            <w:pPr>
              <w:spacing w:after="20"/>
              <w:ind w:left="20"/>
              <w:jc w:val="both"/>
            </w:pPr>
            <w:r>
              <w:rPr>
                <w:rFonts w:ascii="Times New Roman"/>
                <w:b w:val="false"/>
                <w:i w:val="false"/>
                <w:color w:val="000000"/>
                <w:sz w:val="20"/>
              </w:rPr>
              <w:t>
1</w:t>
            </w:r>
          </w:p>
          <w:bookmarkEnd w:id="12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Булаево қаласының "Батыр Баян атындағы мектеп-гимназиясы"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Булаево қаласы, Сәбит Мұканов көшесі, 34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1"/>
          <w:p>
            <w:pPr>
              <w:spacing w:after="20"/>
              <w:ind w:left="20"/>
              <w:jc w:val="both"/>
            </w:pPr>
            <w:r>
              <w:rPr>
                <w:rFonts w:ascii="Times New Roman"/>
                <w:b w:val="false"/>
                <w:i w:val="false"/>
                <w:color w:val="000000"/>
                <w:sz w:val="20"/>
              </w:rPr>
              <w:t>
2</w:t>
            </w:r>
          </w:p>
          <w:bookmarkEnd w:id="12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 2 Булаево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Буденный көшесі, 10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2"/>
          <w:p>
            <w:pPr>
              <w:spacing w:after="20"/>
              <w:ind w:left="20"/>
              <w:jc w:val="both"/>
            </w:pPr>
            <w:r>
              <w:rPr>
                <w:rFonts w:ascii="Times New Roman"/>
                <w:b w:val="false"/>
                <w:i w:val="false"/>
                <w:color w:val="000000"/>
                <w:sz w:val="20"/>
              </w:rPr>
              <w:t>
3</w:t>
            </w:r>
          </w:p>
          <w:bookmarkEnd w:id="12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 3 Булаев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Маяковский көшесі, 16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3"/>
          <w:p>
            <w:pPr>
              <w:spacing w:after="20"/>
              <w:ind w:left="20"/>
              <w:jc w:val="both"/>
            </w:pPr>
            <w:r>
              <w:rPr>
                <w:rFonts w:ascii="Times New Roman"/>
                <w:b w:val="false"/>
                <w:i w:val="false"/>
                <w:color w:val="000000"/>
                <w:sz w:val="20"/>
              </w:rPr>
              <w:t>
4</w:t>
            </w:r>
          </w:p>
          <w:bookmarkEnd w:id="12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 4 Булаево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Булаево қаласы, Комарова көшесі, 16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4"/>
          <w:p>
            <w:pPr>
              <w:spacing w:after="20"/>
              <w:ind w:left="20"/>
              <w:jc w:val="both"/>
            </w:pPr>
            <w:r>
              <w:rPr>
                <w:rFonts w:ascii="Times New Roman"/>
                <w:b w:val="false"/>
                <w:i w:val="false"/>
                <w:color w:val="000000"/>
                <w:sz w:val="20"/>
              </w:rPr>
              <w:t>
5</w:t>
            </w:r>
          </w:p>
          <w:bookmarkEnd w:id="12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"Медвежка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Медвежка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5"/>
          <w:p>
            <w:pPr>
              <w:spacing w:after="20"/>
              <w:ind w:left="20"/>
              <w:jc w:val="both"/>
            </w:pPr>
            <w:r>
              <w:rPr>
                <w:rFonts w:ascii="Times New Roman"/>
                <w:b w:val="false"/>
                <w:i w:val="false"/>
                <w:color w:val="000000"/>
                <w:sz w:val="20"/>
              </w:rPr>
              <w:t>
6</w:t>
            </w:r>
          </w:p>
          <w:bookmarkEnd w:id="12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"Возвышенка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Возвышенка ауылы, Ленин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6"/>
          <w:p>
            <w:pPr>
              <w:spacing w:after="20"/>
              <w:ind w:left="20"/>
              <w:jc w:val="both"/>
            </w:pPr>
            <w:r>
              <w:rPr>
                <w:rFonts w:ascii="Times New Roman"/>
                <w:b w:val="false"/>
                <w:i w:val="false"/>
                <w:color w:val="000000"/>
                <w:sz w:val="20"/>
              </w:rPr>
              <w:t>
7</w:t>
            </w:r>
          </w:p>
          <w:bookmarkEnd w:id="12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"Молодогвардейское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7"/>
          <w:p>
            <w:pPr>
              <w:spacing w:after="20"/>
              <w:ind w:left="20"/>
              <w:jc w:val="both"/>
            </w:pPr>
            <w:r>
              <w:rPr>
                <w:rFonts w:ascii="Times New Roman"/>
                <w:b w:val="false"/>
                <w:i w:val="false"/>
                <w:color w:val="000000"/>
                <w:sz w:val="20"/>
              </w:rPr>
              <w:t>
8</w:t>
            </w:r>
          </w:p>
          <w:bookmarkEnd w:id="12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"Золотая Нива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Золотая Нива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8"/>
          <w:p>
            <w:pPr>
              <w:spacing w:after="20"/>
              <w:ind w:left="20"/>
              <w:jc w:val="both"/>
            </w:pPr>
            <w:r>
              <w:rPr>
                <w:rFonts w:ascii="Times New Roman"/>
                <w:b w:val="false"/>
                <w:i w:val="false"/>
                <w:color w:val="000000"/>
                <w:sz w:val="20"/>
              </w:rPr>
              <w:t>
9</w:t>
            </w:r>
          </w:p>
          <w:bookmarkEnd w:id="12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"Александровка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9"/>
          <w:p>
            <w:pPr>
              <w:spacing w:after="20"/>
              <w:ind w:left="20"/>
              <w:jc w:val="both"/>
            </w:pPr>
            <w:r>
              <w:rPr>
                <w:rFonts w:ascii="Times New Roman"/>
                <w:b w:val="false"/>
                <w:i w:val="false"/>
                <w:color w:val="000000"/>
                <w:sz w:val="20"/>
              </w:rPr>
              <w:t>
10</w:t>
            </w:r>
          </w:p>
          <w:bookmarkEnd w:id="12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"Совет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0"/>
          <w:p>
            <w:pPr>
              <w:spacing w:after="20"/>
              <w:ind w:left="20"/>
              <w:jc w:val="both"/>
            </w:pPr>
            <w:r>
              <w:rPr>
                <w:rFonts w:ascii="Times New Roman"/>
                <w:b w:val="false"/>
                <w:i w:val="false"/>
                <w:color w:val="000000"/>
                <w:sz w:val="20"/>
              </w:rPr>
              <w:t>
11</w:t>
            </w:r>
          </w:p>
          <w:bookmarkEnd w:id="13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"Майбалық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Майбалық ауылы, Степная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1"/>
          <w:p>
            <w:pPr>
              <w:spacing w:after="20"/>
              <w:ind w:left="20"/>
              <w:jc w:val="both"/>
            </w:pPr>
            <w:r>
              <w:rPr>
                <w:rFonts w:ascii="Times New Roman"/>
                <w:b w:val="false"/>
                <w:i w:val="false"/>
                <w:color w:val="000000"/>
                <w:sz w:val="20"/>
              </w:rPr>
              <w:t>
12</w:t>
            </w:r>
          </w:p>
          <w:bookmarkEnd w:id="13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"Таман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2"/>
          <w:p>
            <w:pPr>
              <w:spacing w:after="20"/>
              <w:ind w:left="20"/>
              <w:jc w:val="both"/>
            </w:pPr>
            <w:r>
              <w:rPr>
                <w:rFonts w:ascii="Times New Roman"/>
                <w:b w:val="false"/>
                <w:i w:val="false"/>
                <w:color w:val="000000"/>
                <w:sz w:val="20"/>
              </w:rPr>
              <w:t>
13</w:t>
            </w:r>
          </w:p>
          <w:bookmarkEnd w:id="13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"Сартомар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Сарытомар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3"/>
          <w:p>
            <w:pPr>
              <w:spacing w:after="20"/>
              <w:ind w:left="20"/>
              <w:jc w:val="both"/>
            </w:pPr>
            <w:r>
              <w:rPr>
                <w:rFonts w:ascii="Times New Roman"/>
                <w:b w:val="false"/>
                <w:i w:val="false"/>
                <w:color w:val="000000"/>
                <w:sz w:val="20"/>
              </w:rPr>
              <w:t>
14</w:t>
            </w:r>
          </w:p>
          <w:bookmarkEnd w:id="13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"Полтавка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Полтавка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4"/>
          <w:p>
            <w:pPr>
              <w:spacing w:after="20"/>
              <w:ind w:left="20"/>
              <w:jc w:val="both"/>
            </w:pPr>
            <w:r>
              <w:rPr>
                <w:rFonts w:ascii="Times New Roman"/>
                <w:b w:val="false"/>
                <w:i w:val="false"/>
                <w:color w:val="000000"/>
                <w:sz w:val="20"/>
              </w:rPr>
              <w:t>
15</w:t>
            </w:r>
          </w:p>
          <w:bookmarkEnd w:id="13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"Успенка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5"/>
          <w:p>
            <w:pPr>
              <w:spacing w:after="20"/>
              <w:ind w:left="20"/>
              <w:jc w:val="both"/>
            </w:pPr>
            <w:r>
              <w:rPr>
                <w:rFonts w:ascii="Times New Roman"/>
                <w:b w:val="false"/>
                <w:i w:val="false"/>
                <w:color w:val="000000"/>
                <w:sz w:val="20"/>
              </w:rPr>
              <w:t>
16</w:t>
            </w:r>
          </w:p>
          <w:bookmarkEnd w:id="13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"Полудин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Полудино ауылы, Октябрьская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6"/>
          <w:p>
            <w:pPr>
              <w:spacing w:after="20"/>
              <w:ind w:left="20"/>
              <w:jc w:val="both"/>
            </w:pPr>
            <w:r>
              <w:rPr>
                <w:rFonts w:ascii="Times New Roman"/>
                <w:b w:val="false"/>
                <w:i w:val="false"/>
                <w:color w:val="000000"/>
                <w:sz w:val="20"/>
              </w:rPr>
              <w:t>
17</w:t>
            </w:r>
          </w:p>
          <w:bookmarkEnd w:id="13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"Фурманов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Бәйтерек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7"/>
          <w:p>
            <w:pPr>
              <w:spacing w:after="20"/>
              <w:ind w:left="20"/>
              <w:jc w:val="both"/>
            </w:pPr>
            <w:r>
              <w:rPr>
                <w:rFonts w:ascii="Times New Roman"/>
                <w:b w:val="false"/>
                <w:i w:val="false"/>
                <w:color w:val="000000"/>
                <w:sz w:val="20"/>
              </w:rPr>
              <w:t>
18</w:t>
            </w:r>
          </w:p>
          <w:bookmarkEnd w:id="13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"Конюхово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8"/>
          <w:p>
            <w:pPr>
              <w:spacing w:after="20"/>
              <w:ind w:left="20"/>
              <w:jc w:val="both"/>
            </w:pPr>
            <w:r>
              <w:rPr>
                <w:rFonts w:ascii="Times New Roman"/>
                <w:b w:val="false"/>
                <w:i w:val="false"/>
                <w:color w:val="000000"/>
                <w:sz w:val="20"/>
              </w:rPr>
              <w:t>
19</w:t>
            </w:r>
          </w:p>
          <w:bookmarkEnd w:id="13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"Октябрьское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9"/>
          <w:p>
            <w:pPr>
              <w:spacing w:after="20"/>
              <w:ind w:left="20"/>
              <w:jc w:val="both"/>
            </w:pPr>
            <w:r>
              <w:rPr>
                <w:rFonts w:ascii="Times New Roman"/>
                <w:b w:val="false"/>
                <w:i w:val="false"/>
                <w:color w:val="000000"/>
                <w:sz w:val="20"/>
              </w:rPr>
              <w:t>
20</w:t>
            </w:r>
          </w:p>
          <w:bookmarkEnd w:id="13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"Лебяжье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Лебяжье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0"/>
          <w:p>
            <w:pPr>
              <w:spacing w:after="20"/>
              <w:ind w:left="20"/>
              <w:jc w:val="both"/>
            </w:pPr>
            <w:r>
              <w:rPr>
                <w:rFonts w:ascii="Times New Roman"/>
                <w:b w:val="false"/>
                <w:i w:val="false"/>
                <w:color w:val="000000"/>
                <w:sz w:val="20"/>
              </w:rPr>
              <w:t>
21</w:t>
            </w:r>
          </w:p>
          <w:bookmarkEnd w:id="14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"Қарақоға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Қарақоға ауылы, Ленина көшесі, 8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1"/>
          <w:p>
            <w:pPr>
              <w:spacing w:after="20"/>
              <w:ind w:left="20"/>
              <w:jc w:val="both"/>
            </w:pPr>
            <w:r>
              <w:rPr>
                <w:rFonts w:ascii="Times New Roman"/>
                <w:b w:val="false"/>
                <w:i w:val="false"/>
                <w:color w:val="000000"/>
                <w:sz w:val="20"/>
              </w:rPr>
              <w:t>
22</w:t>
            </w:r>
          </w:p>
          <w:bookmarkEnd w:id="14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"Надежка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Надежка ауылы, Ново-Лесная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2"/>
          <w:p>
            <w:pPr>
              <w:spacing w:after="20"/>
              <w:ind w:left="20"/>
              <w:jc w:val="both"/>
            </w:pPr>
            <w:r>
              <w:rPr>
                <w:rFonts w:ascii="Times New Roman"/>
                <w:b w:val="false"/>
                <w:i w:val="false"/>
                <w:color w:val="000000"/>
                <w:sz w:val="20"/>
              </w:rPr>
              <w:t>
23</w:t>
            </w:r>
          </w:p>
          <w:bookmarkEnd w:id="14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"Қарағанды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ауылы, Школьная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3"/>
          <w:p>
            <w:pPr>
              <w:spacing w:after="20"/>
              <w:ind w:left="20"/>
              <w:jc w:val="both"/>
            </w:pPr>
            <w:r>
              <w:rPr>
                <w:rFonts w:ascii="Times New Roman"/>
                <w:b w:val="false"/>
                <w:i w:val="false"/>
                <w:color w:val="000000"/>
                <w:sz w:val="20"/>
              </w:rPr>
              <w:t>
24</w:t>
            </w:r>
          </w:p>
          <w:bookmarkEnd w:id="14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"Писарев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4"/>
          <w:p>
            <w:pPr>
              <w:spacing w:after="20"/>
              <w:ind w:left="20"/>
              <w:jc w:val="both"/>
            </w:pPr>
            <w:r>
              <w:rPr>
                <w:rFonts w:ascii="Times New Roman"/>
                <w:b w:val="false"/>
                <w:i w:val="false"/>
                <w:color w:val="000000"/>
                <w:sz w:val="20"/>
              </w:rPr>
              <w:t>
25</w:t>
            </w:r>
          </w:p>
          <w:bookmarkEnd w:id="14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"Ұзынкөл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5"/>
          <w:p>
            <w:pPr>
              <w:spacing w:after="20"/>
              <w:ind w:left="20"/>
              <w:jc w:val="both"/>
            </w:pPr>
            <w:r>
              <w:rPr>
                <w:rFonts w:ascii="Times New Roman"/>
                <w:b w:val="false"/>
                <w:i w:val="false"/>
                <w:color w:val="000000"/>
                <w:sz w:val="20"/>
              </w:rPr>
              <w:t>
26</w:t>
            </w:r>
          </w:p>
          <w:bookmarkEnd w:id="14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"Чистов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6"/>
          <w:p>
            <w:pPr>
              <w:spacing w:after="20"/>
              <w:ind w:left="20"/>
              <w:jc w:val="both"/>
            </w:pPr>
            <w:r>
              <w:rPr>
                <w:rFonts w:ascii="Times New Roman"/>
                <w:b w:val="false"/>
                <w:i w:val="false"/>
                <w:color w:val="000000"/>
                <w:sz w:val="20"/>
              </w:rPr>
              <w:t>
27</w:t>
            </w:r>
          </w:p>
          <w:bookmarkEnd w:id="14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"Пролетарка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Пролетарка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7"/>
          <w:p>
            <w:pPr>
              <w:spacing w:after="20"/>
              <w:ind w:left="20"/>
              <w:jc w:val="both"/>
            </w:pPr>
            <w:r>
              <w:rPr>
                <w:rFonts w:ascii="Times New Roman"/>
                <w:b w:val="false"/>
                <w:i w:val="false"/>
                <w:color w:val="000000"/>
                <w:sz w:val="20"/>
              </w:rPr>
              <w:t>
28</w:t>
            </w:r>
          </w:p>
          <w:bookmarkEnd w:id="14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"Бастомар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8"/>
          <w:p>
            <w:pPr>
              <w:spacing w:after="20"/>
              <w:ind w:left="20"/>
              <w:jc w:val="both"/>
            </w:pPr>
            <w:r>
              <w:rPr>
                <w:rFonts w:ascii="Times New Roman"/>
                <w:b w:val="false"/>
                <w:i w:val="false"/>
                <w:color w:val="000000"/>
                <w:sz w:val="20"/>
              </w:rPr>
              <w:t>
29</w:t>
            </w:r>
          </w:p>
          <w:bookmarkEnd w:id="14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"Хлебороб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Хлебороб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9"/>
          <w:p>
            <w:pPr>
              <w:spacing w:after="20"/>
              <w:ind w:left="20"/>
              <w:jc w:val="both"/>
            </w:pPr>
            <w:r>
              <w:rPr>
                <w:rFonts w:ascii="Times New Roman"/>
                <w:b w:val="false"/>
                <w:i w:val="false"/>
                <w:color w:val="000000"/>
                <w:sz w:val="20"/>
              </w:rPr>
              <w:t>
30</w:t>
            </w:r>
          </w:p>
          <w:bookmarkEnd w:id="14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"Қызыл Қазақстан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Құралай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0"/>
          <w:p>
            <w:pPr>
              <w:spacing w:after="20"/>
              <w:ind w:left="20"/>
              <w:jc w:val="both"/>
            </w:pPr>
            <w:r>
              <w:rPr>
                <w:rFonts w:ascii="Times New Roman"/>
                <w:b w:val="false"/>
                <w:i w:val="false"/>
                <w:color w:val="000000"/>
                <w:sz w:val="20"/>
              </w:rPr>
              <w:t>
31</w:t>
            </w:r>
          </w:p>
          <w:bookmarkEnd w:id="15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"Еңбекші қазақ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Сулышоқ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51"/>
          <w:p>
            <w:pPr>
              <w:spacing w:after="20"/>
              <w:ind w:left="20"/>
              <w:jc w:val="both"/>
            </w:pPr>
            <w:r>
              <w:rPr>
                <w:rFonts w:ascii="Times New Roman"/>
                <w:b w:val="false"/>
                <w:i w:val="false"/>
                <w:color w:val="000000"/>
                <w:sz w:val="20"/>
              </w:rPr>
              <w:t>
32</w:t>
            </w:r>
          </w:p>
          <w:bookmarkEnd w:id="15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"Беняш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Бинаш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2"/>
          <w:p>
            <w:pPr>
              <w:spacing w:after="20"/>
              <w:ind w:left="20"/>
              <w:jc w:val="both"/>
            </w:pPr>
            <w:r>
              <w:rPr>
                <w:rFonts w:ascii="Times New Roman"/>
                <w:b w:val="false"/>
                <w:i w:val="false"/>
                <w:color w:val="000000"/>
                <w:sz w:val="20"/>
              </w:rPr>
              <w:t>
33</w:t>
            </w:r>
          </w:p>
          <w:bookmarkEnd w:id="15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"Чистян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3"/>
          <w:p>
            <w:pPr>
              <w:spacing w:after="20"/>
              <w:ind w:left="20"/>
              <w:jc w:val="both"/>
            </w:pPr>
            <w:r>
              <w:rPr>
                <w:rFonts w:ascii="Times New Roman"/>
                <w:b w:val="false"/>
                <w:i w:val="false"/>
                <w:color w:val="000000"/>
                <w:sz w:val="20"/>
              </w:rPr>
              <w:t>
34</w:t>
            </w:r>
          </w:p>
          <w:bookmarkEnd w:id="15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"Веселовка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Веселовка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4"/>
          <w:p>
            <w:pPr>
              <w:spacing w:after="20"/>
              <w:ind w:left="20"/>
              <w:jc w:val="both"/>
            </w:pPr>
            <w:r>
              <w:rPr>
                <w:rFonts w:ascii="Times New Roman"/>
                <w:b w:val="false"/>
                <w:i w:val="false"/>
                <w:color w:val="000000"/>
                <w:sz w:val="20"/>
              </w:rPr>
              <w:t>
35</w:t>
            </w:r>
          </w:p>
          <w:bookmarkEnd w:id="15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"Колос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Новотроицкое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5"/>
          <w:p>
            <w:pPr>
              <w:spacing w:after="20"/>
              <w:ind w:left="20"/>
              <w:jc w:val="both"/>
            </w:pPr>
            <w:r>
              <w:rPr>
                <w:rFonts w:ascii="Times New Roman"/>
                <w:b w:val="false"/>
                <w:i w:val="false"/>
                <w:color w:val="000000"/>
                <w:sz w:val="20"/>
              </w:rPr>
              <w:t>
36</w:t>
            </w:r>
          </w:p>
          <w:bookmarkEnd w:id="15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"Ганькин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Ганькино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6"/>
          <w:p>
            <w:pPr>
              <w:spacing w:after="20"/>
              <w:ind w:left="20"/>
              <w:jc w:val="both"/>
            </w:pPr>
            <w:r>
              <w:rPr>
                <w:rFonts w:ascii="Times New Roman"/>
                <w:b w:val="false"/>
                <w:i w:val="false"/>
                <w:color w:val="000000"/>
                <w:sz w:val="20"/>
              </w:rPr>
              <w:t>
37</w:t>
            </w:r>
          </w:p>
          <w:bookmarkEnd w:id="15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"Дүйсеке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Дүйсеке ауылы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7"/>
          <w:p>
            <w:pPr>
              <w:spacing w:after="20"/>
              <w:ind w:left="20"/>
              <w:jc w:val="both"/>
            </w:pPr>
            <w:r>
              <w:rPr>
                <w:rFonts w:ascii="Times New Roman"/>
                <w:b w:val="false"/>
                <w:i w:val="false"/>
                <w:color w:val="000000"/>
                <w:sz w:val="20"/>
              </w:rPr>
              <w:t>
38</w:t>
            </w:r>
          </w:p>
          <w:bookmarkEnd w:id="15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Придорожное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Придорожное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8"/>
          <w:p>
            <w:pPr>
              <w:spacing w:after="20"/>
              <w:ind w:left="20"/>
              <w:jc w:val="both"/>
            </w:pPr>
            <w:r>
              <w:rPr>
                <w:rFonts w:ascii="Times New Roman"/>
                <w:b w:val="false"/>
                <w:i w:val="false"/>
                <w:color w:val="000000"/>
                <w:sz w:val="20"/>
              </w:rPr>
              <w:t>
39</w:t>
            </w:r>
          </w:p>
          <w:bookmarkEnd w:id="15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"Молодежное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9"/>
          <w:p>
            <w:pPr>
              <w:spacing w:after="20"/>
              <w:ind w:left="20"/>
              <w:jc w:val="both"/>
            </w:pPr>
            <w:r>
              <w:rPr>
                <w:rFonts w:ascii="Times New Roman"/>
                <w:b w:val="false"/>
                <w:i w:val="false"/>
                <w:color w:val="000000"/>
                <w:sz w:val="20"/>
              </w:rPr>
              <w:t>
40</w:t>
            </w:r>
          </w:p>
          <w:bookmarkEnd w:id="15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"Еремеевка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Еремеевка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0"/>
          <w:p>
            <w:pPr>
              <w:spacing w:after="20"/>
              <w:ind w:left="20"/>
              <w:jc w:val="both"/>
            </w:pPr>
            <w:r>
              <w:rPr>
                <w:rFonts w:ascii="Times New Roman"/>
                <w:b w:val="false"/>
                <w:i w:val="false"/>
                <w:color w:val="000000"/>
                <w:sz w:val="20"/>
              </w:rPr>
              <w:t>
41</w:t>
            </w:r>
          </w:p>
          <w:bookmarkEnd w:id="16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"Пулеметовка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Пулеметовка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1"/>
          <w:p>
            <w:pPr>
              <w:spacing w:after="20"/>
              <w:ind w:left="20"/>
              <w:jc w:val="both"/>
            </w:pPr>
            <w:r>
              <w:rPr>
                <w:rFonts w:ascii="Times New Roman"/>
                <w:b w:val="false"/>
                <w:i w:val="false"/>
                <w:color w:val="000000"/>
                <w:sz w:val="20"/>
              </w:rPr>
              <w:t>
42</w:t>
            </w:r>
          </w:p>
          <w:bookmarkEnd w:id="16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"Новый Быт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Новый быт ауылы, 1 көшесі, 10 үй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2"/>
          <w:p>
            <w:pPr>
              <w:spacing w:after="20"/>
              <w:ind w:left="20"/>
              <w:jc w:val="both"/>
            </w:pPr>
            <w:r>
              <w:rPr>
                <w:rFonts w:ascii="Times New Roman"/>
                <w:b w:val="false"/>
                <w:i w:val="false"/>
                <w:color w:val="000000"/>
                <w:sz w:val="20"/>
              </w:rPr>
              <w:t>
43</w:t>
            </w:r>
          </w:p>
          <w:bookmarkEnd w:id="16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"Гаврин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Гаврино ауылы, 1 көшесі, 10 үй</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63"/>
          <w:p>
            <w:pPr>
              <w:spacing w:after="20"/>
              <w:ind w:left="20"/>
              <w:jc w:val="both"/>
            </w:pPr>
            <w:r>
              <w:rPr>
                <w:rFonts w:ascii="Times New Roman"/>
                <w:b w:val="false"/>
                <w:i w:val="false"/>
                <w:color w:val="000000"/>
                <w:sz w:val="20"/>
              </w:rPr>
              <w:t>
44</w:t>
            </w:r>
          </w:p>
          <w:bookmarkEnd w:id="16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"Куломзин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Куломзин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4"/>
          <w:p>
            <w:pPr>
              <w:spacing w:after="20"/>
              <w:ind w:left="20"/>
              <w:jc w:val="both"/>
            </w:pPr>
            <w:r>
              <w:rPr>
                <w:rFonts w:ascii="Times New Roman"/>
                <w:b w:val="false"/>
                <w:i w:val="false"/>
                <w:color w:val="000000"/>
                <w:sz w:val="20"/>
              </w:rPr>
              <w:t>
45</w:t>
            </w:r>
          </w:p>
          <w:bookmarkEnd w:id="16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"Рощин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Рощино ауылы, 3 көшесі, 2 үй</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5"/>
          <w:p>
            <w:pPr>
              <w:spacing w:after="20"/>
              <w:ind w:left="20"/>
              <w:jc w:val="both"/>
            </w:pPr>
            <w:r>
              <w:rPr>
                <w:rFonts w:ascii="Times New Roman"/>
                <w:b w:val="false"/>
                <w:i w:val="false"/>
                <w:color w:val="000000"/>
                <w:sz w:val="20"/>
              </w:rPr>
              <w:t>
46</w:t>
            </w:r>
          </w:p>
          <w:bookmarkEnd w:id="16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ауданының "Образец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Образец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6"/>
          <w:p>
            <w:pPr>
              <w:spacing w:after="20"/>
              <w:ind w:left="20"/>
              <w:jc w:val="both"/>
            </w:pPr>
            <w:r>
              <w:rPr>
                <w:rFonts w:ascii="Times New Roman"/>
                <w:b w:val="false"/>
                <w:i w:val="false"/>
                <w:color w:val="000000"/>
                <w:sz w:val="20"/>
              </w:rPr>
              <w:t>
Есіл ауданы</w:t>
            </w:r>
          </w:p>
          <w:bookmarkEnd w:id="166"/>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7"/>
          <w:p>
            <w:pPr>
              <w:spacing w:after="20"/>
              <w:ind w:left="20"/>
              <w:jc w:val="both"/>
            </w:pPr>
            <w:r>
              <w:rPr>
                <w:rFonts w:ascii="Times New Roman"/>
                <w:b w:val="false"/>
                <w:i w:val="false"/>
                <w:color w:val="000000"/>
                <w:sz w:val="20"/>
              </w:rPr>
              <w:t>
1</w:t>
            </w:r>
          </w:p>
          <w:bookmarkEnd w:id="16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Амангелдинское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8"/>
          <w:p>
            <w:pPr>
              <w:spacing w:after="20"/>
              <w:ind w:left="20"/>
              <w:jc w:val="both"/>
            </w:pPr>
            <w:r>
              <w:rPr>
                <w:rFonts w:ascii="Times New Roman"/>
                <w:b w:val="false"/>
                <w:i w:val="false"/>
                <w:color w:val="000000"/>
                <w:sz w:val="20"/>
              </w:rPr>
              <w:t>
2</w:t>
            </w:r>
          </w:p>
          <w:bookmarkEnd w:id="16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Бұлақ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69"/>
          <w:p>
            <w:pPr>
              <w:spacing w:after="20"/>
              <w:ind w:left="20"/>
              <w:jc w:val="both"/>
            </w:pPr>
            <w:r>
              <w:rPr>
                <w:rFonts w:ascii="Times New Roman"/>
                <w:b w:val="false"/>
                <w:i w:val="false"/>
                <w:color w:val="000000"/>
                <w:sz w:val="20"/>
              </w:rPr>
              <w:t>
3</w:t>
            </w:r>
          </w:p>
          <w:bookmarkEnd w:id="16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"Волошинканың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Волошинка ауылы Октябрь көшесі, 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70"/>
          <w:p>
            <w:pPr>
              <w:spacing w:after="20"/>
              <w:ind w:left="20"/>
              <w:jc w:val="both"/>
            </w:pPr>
            <w:r>
              <w:rPr>
                <w:rFonts w:ascii="Times New Roman"/>
                <w:b w:val="false"/>
                <w:i w:val="false"/>
                <w:color w:val="000000"/>
                <w:sz w:val="20"/>
              </w:rPr>
              <w:t>
4</w:t>
            </w:r>
          </w:p>
          <w:bookmarkEnd w:id="17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"Заградовканың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Заградовка ауылы, Мира көшесі, 26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71"/>
          <w:p>
            <w:pPr>
              <w:spacing w:after="20"/>
              <w:ind w:left="20"/>
              <w:jc w:val="both"/>
            </w:pPr>
            <w:r>
              <w:rPr>
                <w:rFonts w:ascii="Times New Roman"/>
                <w:b w:val="false"/>
                <w:i w:val="false"/>
                <w:color w:val="000000"/>
                <w:sz w:val="20"/>
              </w:rPr>
              <w:t>
5</w:t>
            </w:r>
          </w:p>
          <w:bookmarkEnd w:id="17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Ильинка ауылы, Закиров көшесі, 18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72"/>
          <w:p>
            <w:pPr>
              <w:spacing w:after="20"/>
              <w:ind w:left="20"/>
              <w:jc w:val="both"/>
            </w:pPr>
            <w:r>
              <w:rPr>
                <w:rFonts w:ascii="Times New Roman"/>
                <w:b w:val="false"/>
                <w:i w:val="false"/>
                <w:color w:val="000000"/>
                <w:sz w:val="20"/>
              </w:rPr>
              <w:t>
6</w:t>
            </w:r>
          </w:p>
          <w:bookmarkEnd w:id="17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гимназиясы"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Корнеевка ауылы, Мира көшесі, 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3"/>
          <w:p>
            <w:pPr>
              <w:spacing w:after="20"/>
              <w:ind w:left="20"/>
              <w:jc w:val="both"/>
            </w:pPr>
            <w:r>
              <w:rPr>
                <w:rFonts w:ascii="Times New Roman"/>
                <w:b w:val="false"/>
                <w:i w:val="false"/>
                <w:color w:val="000000"/>
                <w:sz w:val="20"/>
              </w:rPr>
              <w:t>
7</w:t>
            </w:r>
          </w:p>
          <w:bookmarkEnd w:id="17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Корнеевка ауылы, Молодежная көшесі,14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4"/>
          <w:p>
            <w:pPr>
              <w:spacing w:after="20"/>
              <w:ind w:left="20"/>
              <w:jc w:val="both"/>
            </w:pPr>
            <w:r>
              <w:rPr>
                <w:rFonts w:ascii="Times New Roman"/>
                <w:b w:val="false"/>
                <w:i w:val="false"/>
                <w:color w:val="000000"/>
                <w:sz w:val="20"/>
              </w:rPr>
              <w:t>
8</w:t>
            </w:r>
          </w:p>
          <w:bookmarkEnd w:id="17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Игібаев атындағы орта мектеп"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Николаевка ауылы, Ленин көшесі, 120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75"/>
          <w:p>
            <w:pPr>
              <w:spacing w:after="20"/>
              <w:ind w:left="20"/>
              <w:jc w:val="both"/>
            </w:pPr>
            <w:r>
              <w:rPr>
                <w:rFonts w:ascii="Times New Roman"/>
                <w:b w:val="false"/>
                <w:i w:val="false"/>
                <w:color w:val="000000"/>
                <w:sz w:val="20"/>
              </w:rPr>
              <w:t>
9</w:t>
            </w:r>
          </w:p>
          <w:bookmarkEnd w:id="17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Петровка ауылы, Жарков көшесі, 100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76"/>
          <w:p>
            <w:pPr>
              <w:spacing w:after="20"/>
              <w:ind w:left="20"/>
              <w:jc w:val="both"/>
            </w:pPr>
            <w:r>
              <w:rPr>
                <w:rFonts w:ascii="Times New Roman"/>
                <w:b w:val="false"/>
                <w:i w:val="false"/>
                <w:color w:val="000000"/>
                <w:sz w:val="20"/>
              </w:rPr>
              <w:t>
10</w:t>
            </w:r>
          </w:p>
          <w:bookmarkEnd w:id="17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Покровка ауылы, Нагорная көшесі,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77"/>
          <w:p>
            <w:pPr>
              <w:spacing w:after="20"/>
              <w:ind w:left="20"/>
              <w:jc w:val="both"/>
            </w:pPr>
            <w:r>
              <w:rPr>
                <w:rFonts w:ascii="Times New Roman"/>
                <w:b w:val="false"/>
                <w:i w:val="false"/>
                <w:color w:val="000000"/>
                <w:sz w:val="20"/>
              </w:rPr>
              <w:t>
11</w:t>
            </w:r>
          </w:p>
          <w:bookmarkEnd w:id="17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"Таранғұл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Таранғұл ауылы, Школьная көшесі, 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8"/>
          <w:p>
            <w:pPr>
              <w:spacing w:after="20"/>
              <w:ind w:left="20"/>
              <w:jc w:val="both"/>
            </w:pPr>
            <w:r>
              <w:rPr>
                <w:rFonts w:ascii="Times New Roman"/>
                <w:b w:val="false"/>
                <w:i w:val="false"/>
                <w:color w:val="000000"/>
                <w:sz w:val="20"/>
              </w:rPr>
              <w:t>
12</w:t>
            </w:r>
          </w:p>
          <w:bookmarkEnd w:id="17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"Тауағаш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Тауағаш ауылы, Школьная көшесі,13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79"/>
          <w:p>
            <w:pPr>
              <w:spacing w:after="20"/>
              <w:ind w:left="20"/>
              <w:jc w:val="both"/>
            </w:pPr>
            <w:r>
              <w:rPr>
                <w:rFonts w:ascii="Times New Roman"/>
                <w:b w:val="false"/>
                <w:i w:val="false"/>
                <w:color w:val="000000"/>
                <w:sz w:val="20"/>
              </w:rPr>
              <w:t>
13</w:t>
            </w:r>
          </w:p>
          <w:bookmarkEnd w:id="17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"Чириковка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Чириковка ауылы, Коваленко көшесі, 5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0"/>
          <w:p>
            <w:pPr>
              <w:spacing w:after="20"/>
              <w:ind w:left="20"/>
              <w:jc w:val="both"/>
            </w:pPr>
            <w:r>
              <w:rPr>
                <w:rFonts w:ascii="Times New Roman"/>
                <w:b w:val="false"/>
                <w:i w:val="false"/>
                <w:color w:val="000000"/>
                <w:sz w:val="20"/>
              </w:rPr>
              <w:t>
14</w:t>
            </w:r>
          </w:p>
          <w:bookmarkEnd w:id="18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Тимофей Позолотин атындағы Есіл ауданының №1 Явленка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Кизатов көшесі, 80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81"/>
          <w:p>
            <w:pPr>
              <w:spacing w:after="20"/>
              <w:ind w:left="20"/>
              <w:jc w:val="both"/>
            </w:pPr>
            <w:r>
              <w:rPr>
                <w:rFonts w:ascii="Times New Roman"/>
                <w:b w:val="false"/>
                <w:i w:val="false"/>
                <w:color w:val="000000"/>
                <w:sz w:val="20"/>
              </w:rPr>
              <w:t>
15</w:t>
            </w:r>
          </w:p>
          <w:bookmarkEnd w:id="18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"Кинорежиссер Аяған Шәжімбаев атындағы Есіл ауданының № 3 Явленка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Коваленко көшесі, 71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82"/>
          <w:p>
            <w:pPr>
              <w:spacing w:after="20"/>
              <w:ind w:left="20"/>
              <w:jc w:val="both"/>
            </w:pPr>
            <w:r>
              <w:rPr>
                <w:rFonts w:ascii="Times New Roman"/>
                <w:b w:val="false"/>
                <w:i w:val="false"/>
                <w:color w:val="000000"/>
                <w:sz w:val="20"/>
              </w:rPr>
              <w:t>
16</w:t>
            </w:r>
          </w:p>
          <w:bookmarkEnd w:id="18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"Ясновканың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Ясновка ауылы, Молодежная көшесі, 39А</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3"/>
          <w:p>
            <w:pPr>
              <w:spacing w:after="20"/>
              <w:ind w:left="20"/>
              <w:jc w:val="both"/>
            </w:pPr>
            <w:r>
              <w:rPr>
                <w:rFonts w:ascii="Times New Roman"/>
                <w:b w:val="false"/>
                <w:i w:val="false"/>
                <w:color w:val="000000"/>
                <w:sz w:val="20"/>
              </w:rPr>
              <w:t>
17</w:t>
            </w:r>
          </w:p>
          <w:bookmarkEnd w:id="18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"Алабие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Алабие ауылы, Орталық к., 3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84"/>
          <w:p>
            <w:pPr>
              <w:spacing w:after="20"/>
              <w:ind w:left="20"/>
              <w:jc w:val="both"/>
            </w:pPr>
            <w:r>
              <w:rPr>
                <w:rFonts w:ascii="Times New Roman"/>
                <w:b w:val="false"/>
                <w:i w:val="false"/>
                <w:color w:val="000000"/>
                <w:sz w:val="20"/>
              </w:rPr>
              <w:t>
18</w:t>
            </w:r>
          </w:p>
          <w:bookmarkEnd w:id="18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"Амангельды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Амангелді ауылы, Центральная көшесі, 16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5"/>
          <w:p>
            <w:pPr>
              <w:spacing w:after="20"/>
              <w:ind w:left="20"/>
              <w:jc w:val="both"/>
            </w:pPr>
            <w:r>
              <w:rPr>
                <w:rFonts w:ascii="Times New Roman"/>
                <w:b w:val="false"/>
                <w:i w:val="false"/>
                <w:color w:val="000000"/>
                <w:sz w:val="20"/>
              </w:rPr>
              <w:t>
19</w:t>
            </w:r>
          </w:p>
          <w:bookmarkEnd w:id="18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"Енбек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Еңбек ауылы, Школьная көшесі, 4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6"/>
          <w:p>
            <w:pPr>
              <w:spacing w:after="20"/>
              <w:ind w:left="20"/>
              <w:jc w:val="both"/>
            </w:pPr>
            <w:r>
              <w:rPr>
                <w:rFonts w:ascii="Times New Roman"/>
                <w:b w:val="false"/>
                <w:i w:val="false"/>
                <w:color w:val="000000"/>
                <w:sz w:val="20"/>
              </w:rPr>
              <w:t>
20</w:t>
            </w:r>
          </w:p>
          <w:bookmarkEnd w:id="18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"Жарғайын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Жарғайын ауылы, Жумабаева көшесі, 23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7"/>
          <w:p>
            <w:pPr>
              <w:spacing w:after="20"/>
              <w:ind w:left="20"/>
              <w:jc w:val="both"/>
            </w:pPr>
            <w:r>
              <w:rPr>
                <w:rFonts w:ascii="Times New Roman"/>
                <w:b w:val="false"/>
                <w:i w:val="false"/>
                <w:color w:val="000000"/>
                <w:sz w:val="20"/>
              </w:rPr>
              <w:t>
21</w:t>
            </w:r>
          </w:p>
          <w:bookmarkEnd w:id="18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бастауыш мектебі" коммуналдық мемлекеттік мекеме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Қаратал ауылы, Абай көшесі, 27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8"/>
          <w:p>
            <w:pPr>
              <w:spacing w:after="20"/>
              <w:ind w:left="20"/>
              <w:jc w:val="both"/>
            </w:pPr>
            <w:r>
              <w:rPr>
                <w:rFonts w:ascii="Times New Roman"/>
                <w:b w:val="false"/>
                <w:i w:val="false"/>
                <w:color w:val="000000"/>
                <w:sz w:val="20"/>
              </w:rPr>
              <w:t>
22</w:t>
            </w:r>
          </w:p>
          <w:bookmarkEnd w:id="18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"Леонидовка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Леонидовка ауылы, Московская көшесі, 59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9"/>
          <w:p>
            <w:pPr>
              <w:spacing w:after="20"/>
              <w:ind w:left="20"/>
              <w:jc w:val="both"/>
            </w:pPr>
            <w:r>
              <w:rPr>
                <w:rFonts w:ascii="Times New Roman"/>
                <w:b w:val="false"/>
                <w:i w:val="false"/>
                <w:color w:val="000000"/>
                <w:sz w:val="20"/>
              </w:rPr>
              <w:t>
23</w:t>
            </w:r>
          </w:p>
          <w:bookmarkEnd w:id="18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"Лузинка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Лузинка ауылы, Школьная к.,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0"/>
          <w:p>
            <w:pPr>
              <w:spacing w:after="20"/>
              <w:ind w:left="20"/>
              <w:jc w:val="both"/>
            </w:pPr>
            <w:r>
              <w:rPr>
                <w:rFonts w:ascii="Times New Roman"/>
                <w:b w:val="false"/>
                <w:i w:val="false"/>
                <w:color w:val="000000"/>
                <w:sz w:val="20"/>
              </w:rPr>
              <w:t>
24</w:t>
            </w:r>
          </w:p>
          <w:bookmarkEnd w:id="19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мемлекеттік мекемесі "Сарман бастауыш мектебі"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Сарман ауылы, Сарман көшесі, 32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1"/>
          <w:p>
            <w:pPr>
              <w:spacing w:after="20"/>
              <w:ind w:left="20"/>
              <w:jc w:val="both"/>
            </w:pPr>
            <w:r>
              <w:rPr>
                <w:rFonts w:ascii="Times New Roman"/>
                <w:b w:val="false"/>
                <w:i w:val="false"/>
                <w:color w:val="000000"/>
                <w:sz w:val="20"/>
              </w:rPr>
              <w:t>
25</w:t>
            </w:r>
          </w:p>
          <w:bookmarkEnd w:id="19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"Советскаяның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Советское ауылы, Ворошилов көшесі, 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92"/>
          <w:p>
            <w:pPr>
              <w:spacing w:after="20"/>
              <w:ind w:left="20"/>
              <w:jc w:val="both"/>
            </w:pPr>
            <w:r>
              <w:rPr>
                <w:rFonts w:ascii="Times New Roman"/>
                <w:b w:val="false"/>
                <w:i w:val="false"/>
                <w:color w:val="000000"/>
                <w:sz w:val="20"/>
              </w:rPr>
              <w:t>
26</w:t>
            </w:r>
          </w:p>
          <w:bookmarkEnd w:id="19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"Стрельниковка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Стрельниковка ауылы, Школьная көшесі, 29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93"/>
          <w:p>
            <w:pPr>
              <w:spacing w:after="20"/>
              <w:ind w:left="20"/>
              <w:jc w:val="both"/>
            </w:pPr>
            <w:r>
              <w:rPr>
                <w:rFonts w:ascii="Times New Roman"/>
                <w:b w:val="false"/>
                <w:i w:val="false"/>
                <w:color w:val="000000"/>
                <w:sz w:val="20"/>
              </w:rPr>
              <w:t>
27</w:t>
            </w:r>
          </w:p>
          <w:bookmarkEnd w:id="19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Талапкер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94"/>
          <w:p>
            <w:pPr>
              <w:spacing w:after="20"/>
              <w:ind w:left="20"/>
              <w:jc w:val="both"/>
            </w:pPr>
            <w:r>
              <w:rPr>
                <w:rFonts w:ascii="Times New Roman"/>
                <w:b w:val="false"/>
                <w:i w:val="false"/>
                <w:color w:val="000000"/>
                <w:sz w:val="20"/>
              </w:rPr>
              <w:t>
28</w:t>
            </w:r>
          </w:p>
          <w:bookmarkEnd w:id="19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"Тонкошуровка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Тонкошуровка ауылы, Школьная к., 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95"/>
          <w:p>
            <w:pPr>
              <w:spacing w:after="20"/>
              <w:ind w:left="20"/>
              <w:jc w:val="both"/>
            </w:pPr>
            <w:r>
              <w:rPr>
                <w:rFonts w:ascii="Times New Roman"/>
                <w:b w:val="false"/>
                <w:i w:val="false"/>
                <w:color w:val="000000"/>
                <w:sz w:val="20"/>
              </w:rPr>
              <w:t>
29</w:t>
            </w:r>
          </w:p>
          <w:bookmarkEnd w:id="19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"Черунов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Черуновка ауылы, Школьная к., 19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96"/>
          <w:p>
            <w:pPr>
              <w:spacing w:after="20"/>
              <w:ind w:left="20"/>
              <w:jc w:val="both"/>
            </w:pPr>
            <w:r>
              <w:rPr>
                <w:rFonts w:ascii="Times New Roman"/>
                <w:b w:val="false"/>
                <w:i w:val="false"/>
                <w:color w:val="000000"/>
                <w:sz w:val="20"/>
              </w:rPr>
              <w:t>
30</w:t>
            </w:r>
          </w:p>
          <w:bookmarkEnd w:id="19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"Актас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Ақтас ауылы, Женіс көшесі, 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7"/>
          <w:p>
            <w:pPr>
              <w:spacing w:after="20"/>
              <w:ind w:left="20"/>
              <w:jc w:val="both"/>
            </w:pPr>
            <w:r>
              <w:rPr>
                <w:rFonts w:ascii="Times New Roman"/>
                <w:b w:val="false"/>
                <w:i w:val="false"/>
                <w:color w:val="000000"/>
                <w:sz w:val="20"/>
              </w:rPr>
              <w:t>
31</w:t>
            </w:r>
          </w:p>
          <w:bookmarkEnd w:id="19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"Александров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Александровка ауылы, Ленин к., 71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98"/>
          <w:p>
            <w:pPr>
              <w:spacing w:after="20"/>
              <w:ind w:left="20"/>
              <w:jc w:val="both"/>
            </w:pPr>
            <w:r>
              <w:rPr>
                <w:rFonts w:ascii="Times New Roman"/>
                <w:b w:val="false"/>
                <w:i w:val="false"/>
                <w:color w:val="000000"/>
                <w:sz w:val="20"/>
              </w:rPr>
              <w:t>
32</w:t>
            </w:r>
          </w:p>
          <w:bookmarkEnd w:id="19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"Бесқұдық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Бесқұдық ауылы, Жуков көшесі, 26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99"/>
          <w:p>
            <w:pPr>
              <w:spacing w:after="20"/>
              <w:ind w:left="20"/>
              <w:jc w:val="both"/>
            </w:pPr>
            <w:r>
              <w:rPr>
                <w:rFonts w:ascii="Times New Roman"/>
                <w:b w:val="false"/>
                <w:i w:val="false"/>
                <w:color w:val="000000"/>
                <w:sz w:val="20"/>
              </w:rPr>
              <w:t>
33</w:t>
            </w:r>
          </w:p>
          <w:bookmarkEnd w:id="19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Горное ауылы, Подгорный көшесі, 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0"/>
          <w:p>
            <w:pPr>
              <w:spacing w:after="20"/>
              <w:ind w:left="20"/>
              <w:jc w:val="both"/>
            </w:pPr>
            <w:r>
              <w:rPr>
                <w:rFonts w:ascii="Times New Roman"/>
                <w:b w:val="false"/>
                <w:i w:val="false"/>
                <w:color w:val="000000"/>
                <w:sz w:val="20"/>
              </w:rPr>
              <w:t>
34</w:t>
            </w:r>
          </w:p>
          <w:bookmarkEnd w:id="20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"Ивано-Петров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Ивано-Петровка ауылы, Школьная көшесі, 14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01"/>
          <w:p>
            <w:pPr>
              <w:spacing w:after="20"/>
              <w:ind w:left="20"/>
              <w:jc w:val="both"/>
            </w:pPr>
            <w:r>
              <w:rPr>
                <w:rFonts w:ascii="Times New Roman"/>
                <w:b w:val="false"/>
                <w:i w:val="false"/>
                <w:color w:val="000000"/>
                <w:sz w:val="20"/>
              </w:rPr>
              <w:t>
35</w:t>
            </w:r>
          </w:p>
          <w:bookmarkEnd w:id="20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"Қараағаш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Қараағаш ауылы, Абылайхана көшесі, 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2"/>
          <w:p>
            <w:pPr>
              <w:spacing w:after="20"/>
              <w:ind w:left="20"/>
              <w:jc w:val="both"/>
            </w:pPr>
            <w:r>
              <w:rPr>
                <w:rFonts w:ascii="Times New Roman"/>
                <w:b w:val="false"/>
                <w:i w:val="false"/>
                <w:color w:val="000000"/>
                <w:sz w:val="20"/>
              </w:rPr>
              <w:t>
36</w:t>
            </w:r>
          </w:p>
          <w:bookmarkEnd w:id="20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"Қарағайдың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Қарағай ауылы, Мектеп көшесі,16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3"/>
          <w:p>
            <w:pPr>
              <w:spacing w:after="20"/>
              <w:ind w:left="20"/>
              <w:jc w:val="both"/>
            </w:pPr>
            <w:r>
              <w:rPr>
                <w:rFonts w:ascii="Times New Roman"/>
                <w:b w:val="false"/>
                <w:i w:val="false"/>
                <w:color w:val="000000"/>
                <w:sz w:val="20"/>
              </w:rPr>
              <w:t>
37</w:t>
            </w:r>
          </w:p>
          <w:bookmarkEnd w:id="20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Мектеп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4"/>
          <w:p>
            <w:pPr>
              <w:spacing w:after="20"/>
              <w:ind w:left="20"/>
              <w:jc w:val="both"/>
            </w:pPr>
            <w:r>
              <w:rPr>
                <w:rFonts w:ascii="Times New Roman"/>
                <w:b w:val="false"/>
                <w:i w:val="false"/>
                <w:color w:val="000000"/>
                <w:sz w:val="20"/>
              </w:rPr>
              <w:t>
38</w:t>
            </w:r>
          </w:p>
          <w:bookmarkEnd w:id="20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ақын Есләм Зікібаев атындағы Есіл ауданының Өрнек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Өрнек ауылы, Школьная к., 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5"/>
          <w:p>
            <w:pPr>
              <w:spacing w:after="20"/>
              <w:ind w:left="20"/>
              <w:jc w:val="both"/>
            </w:pPr>
            <w:r>
              <w:rPr>
                <w:rFonts w:ascii="Times New Roman"/>
                <w:b w:val="false"/>
                <w:i w:val="false"/>
                <w:color w:val="000000"/>
                <w:sz w:val="20"/>
              </w:rPr>
              <w:t>
39</w:t>
            </w:r>
          </w:p>
          <w:bookmarkEnd w:id="20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"Жәлел Қизатов атындағы Есіл ауыл шаруашылық колледжі жанындағы бастауыш мектеп"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Покровка ауылы, Строительная көшесі, 49а</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6"/>
          <w:p>
            <w:pPr>
              <w:spacing w:after="20"/>
              <w:ind w:left="20"/>
              <w:jc w:val="both"/>
            </w:pPr>
            <w:r>
              <w:rPr>
                <w:rFonts w:ascii="Times New Roman"/>
                <w:b w:val="false"/>
                <w:i w:val="false"/>
                <w:color w:val="000000"/>
                <w:sz w:val="20"/>
              </w:rPr>
              <w:t>
40</w:t>
            </w:r>
          </w:p>
          <w:bookmarkEnd w:id="20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"Спасовка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Спасовка ауылы, Интернациональный көшесі, 24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7"/>
          <w:p>
            <w:pPr>
              <w:spacing w:after="20"/>
              <w:ind w:left="20"/>
              <w:jc w:val="both"/>
            </w:pPr>
            <w:r>
              <w:rPr>
                <w:rFonts w:ascii="Times New Roman"/>
                <w:b w:val="false"/>
                <w:i w:val="false"/>
                <w:color w:val="000000"/>
                <w:sz w:val="20"/>
              </w:rPr>
              <w:t>
41</w:t>
            </w:r>
          </w:p>
          <w:bookmarkEnd w:id="20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"Двинск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Двинск ауылы, Центральная көшесі, 30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8"/>
          <w:p>
            <w:pPr>
              <w:spacing w:after="20"/>
              <w:ind w:left="20"/>
              <w:jc w:val="both"/>
            </w:pPr>
            <w:r>
              <w:rPr>
                <w:rFonts w:ascii="Times New Roman"/>
                <w:b w:val="false"/>
                <w:i w:val="false"/>
                <w:color w:val="000000"/>
                <w:sz w:val="20"/>
              </w:rPr>
              <w:t>
Жамбыл ауданы</w:t>
            </w:r>
          </w:p>
          <w:bookmarkEnd w:id="208"/>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9"/>
          <w:p>
            <w:pPr>
              <w:spacing w:after="20"/>
              <w:ind w:left="20"/>
              <w:jc w:val="both"/>
            </w:pPr>
            <w:r>
              <w:rPr>
                <w:rFonts w:ascii="Times New Roman"/>
                <w:b w:val="false"/>
                <w:i w:val="false"/>
                <w:color w:val="000000"/>
                <w:sz w:val="20"/>
              </w:rPr>
              <w:t>
1</w:t>
            </w:r>
          </w:p>
          <w:bookmarkEnd w:id="20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"Украин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Украинское ауылы, Конституция көшесі, 8а</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0"/>
          <w:p>
            <w:pPr>
              <w:spacing w:after="20"/>
              <w:ind w:left="20"/>
              <w:jc w:val="both"/>
            </w:pPr>
            <w:r>
              <w:rPr>
                <w:rFonts w:ascii="Times New Roman"/>
                <w:b w:val="false"/>
                <w:i w:val="false"/>
                <w:color w:val="000000"/>
                <w:sz w:val="20"/>
              </w:rPr>
              <w:t>
2</w:t>
            </w:r>
          </w:p>
          <w:bookmarkEnd w:id="21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"Троицк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Троицкое ауылы, Центральная көшесі, 47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11"/>
          <w:p>
            <w:pPr>
              <w:spacing w:after="20"/>
              <w:ind w:left="20"/>
              <w:jc w:val="both"/>
            </w:pPr>
            <w:r>
              <w:rPr>
                <w:rFonts w:ascii="Times New Roman"/>
                <w:b w:val="false"/>
                <w:i w:val="false"/>
                <w:color w:val="000000"/>
                <w:sz w:val="20"/>
              </w:rPr>
              <w:t>
3</w:t>
            </w:r>
          </w:p>
          <w:bookmarkEnd w:id="21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"Ғ.Мүсірепов атындағы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Жаңажол ауылы, Есеней Естемісов көшесі, 14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2"/>
          <w:p>
            <w:pPr>
              <w:spacing w:after="20"/>
              <w:ind w:left="20"/>
              <w:jc w:val="both"/>
            </w:pPr>
            <w:r>
              <w:rPr>
                <w:rFonts w:ascii="Times New Roman"/>
                <w:b w:val="false"/>
                <w:i w:val="false"/>
                <w:color w:val="000000"/>
                <w:sz w:val="20"/>
              </w:rPr>
              <w:t>
4</w:t>
            </w:r>
          </w:p>
          <w:bookmarkEnd w:id="21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"Пресноредут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Преснорядуть ауылы, Школьная көшесі, 18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3"/>
          <w:p>
            <w:pPr>
              <w:spacing w:after="20"/>
              <w:ind w:left="20"/>
              <w:jc w:val="both"/>
            </w:pPr>
            <w:r>
              <w:rPr>
                <w:rFonts w:ascii="Times New Roman"/>
                <w:b w:val="false"/>
                <w:i w:val="false"/>
                <w:color w:val="000000"/>
                <w:sz w:val="20"/>
              </w:rPr>
              <w:t>
5</w:t>
            </w:r>
          </w:p>
          <w:bookmarkEnd w:id="21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"Озерный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Озерное ауылы, Конституция көшесі, 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14"/>
          <w:p>
            <w:pPr>
              <w:spacing w:after="20"/>
              <w:ind w:left="20"/>
              <w:jc w:val="both"/>
            </w:pPr>
            <w:r>
              <w:rPr>
                <w:rFonts w:ascii="Times New Roman"/>
                <w:b w:val="false"/>
                <w:i w:val="false"/>
                <w:color w:val="000000"/>
                <w:sz w:val="20"/>
              </w:rPr>
              <w:t>
6</w:t>
            </w:r>
          </w:p>
          <w:bookmarkEnd w:id="21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"Новорыбинка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Новорыбинка ауылы, Береговая көшесі, 27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15"/>
          <w:p>
            <w:pPr>
              <w:spacing w:after="20"/>
              <w:ind w:left="20"/>
              <w:jc w:val="both"/>
            </w:pPr>
            <w:r>
              <w:rPr>
                <w:rFonts w:ascii="Times New Roman"/>
                <w:b w:val="false"/>
                <w:i w:val="false"/>
                <w:color w:val="000000"/>
                <w:sz w:val="20"/>
              </w:rPr>
              <w:t>
7</w:t>
            </w:r>
          </w:p>
          <w:bookmarkEnd w:id="21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"Мирный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Мирное ауылы, Центральная көшесі, 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16"/>
          <w:p>
            <w:pPr>
              <w:spacing w:after="20"/>
              <w:ind w:left="20"/>
              <w:jc w:val="both"/>
            </w:pPr>
            <w:r>
              <w:rPr>
                <w:rFonts w:ascii="Times New Roman"/>
                <w:b w:val="false"/>
                <w:i w:val="false"/>
                <w:color w:val="000000"/>
                <w:sz w:val="20"/>
              </w:rPr>
              <w:t>
8</w:t>
            </w:r>
          </w:p>
          <w:bookmarkEnd w:id="21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"Майбалық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Майбалық ауылы, Уәлиханов көшесі, 9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17"/>
          <w:p>
            <w:pPr>
              <w:spacing w:after="20"/>
              <w:ind w:left="20"/>
              <w:jc w:val="both"/>
            </w:pPr>
            <w:r>
              <w:rPr>
                <w:rFonts w:ascii="Times New Roman"/>
                <w:b w:val="false"/>
                <w:i w:val="false"/>
                <w:color w:val="000000"/>
                <w:sz w:val="20"/>
              </w:rPr>
              <w:t>
9</w:t>
            </w:r>
          </w:p>
          <w:bookmarkEnd w:id="21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"Кладбинка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Кладбинка ауылы, Мир көшесі, 42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18"/>
          <w:p>
            <w:pPr>
              <w:spacing w:after="20"/>
              <w:ind w:left="20"/>
              <w:jc w:val="both"/>
            </w:pPr>
            <w:r>
              <w:rPr>
                <w:rFonts w:ascii="Times New Roman"/>
                <w:b w:val="false"/>
                <w:i w:val="false"/>
                <w:color w:val="000000"/>
                <w:sz w:val="20"/>
              </w:rPr>
              <w:t>
10</w:t>
            </w:r>
          </w:p>
          <w:bookmarkEnd w:id="21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"Кайранкөл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Қайранкөл ауылы, Гагарин көшесі, 14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19"/>
          <w:p>
            <w:pPr>
              <w:spacing w:after="20"/>
              <w:ind w:left="20"/>
              <w:jc w:val="both"/>
            </w:pPr>
            <w:r>
              <w:rPr>
                <w:rFonts w:ascii="Times New Roman"/>
                <w:b w:val="false"/>
                <w:i w:val="false"/>
                <w:color w:val="000000"/>
                <w:sz w:val="20"/>
              </w:rPr>
              <w:t>
11</w:t>
            </w:r>
          </w:p>
          <w:bookmarkEnd w:id="21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"Казанка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Казанка ауылы, Школьная көшесі, 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20"/>
          <w:p>
            <w:pPr>
              <w:spacing w:after="20"/>
              <w:ind w:left="20"/>
              <w:jc w:val="both"/>
            </w:pPr>
            <w:r>
              <w:rPr>
                <w:rFonts w:ascii="Times New Roman"/>
                <w:b w:val="false"/>
                <w:i w:val="false"/>
                <w:color w:val="000000"/>
                <w:sz w:val="20"/>
              </w:rPr>
              <w:t>
12</w:t>
            </w:r>
          </w:p>
          <w:bookmarkEnd w:id="22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"Железное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Железное ауылы, Мир көшесі, 29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21"/>
          <w:p>
            <w:pPr>
              <w:spacing w:after="20"/>
              <w:ind w:left="20"/>
              <w:jc w:val="both"/>
            </w:pPr>
            <w:r>
              <w:rPr>
                <w:rFonts w:ascii="Times New Roman"/>
                <w:b w:val="false"/>
                <w:i w:val="false"/>
                <w:color w:val="000000"/>
                <w:sz w:val="20"/>
              </w:rPr>
              <w:t>
13</w:t>
            </w:r>
          </w:p>
          <w:bookmarkEnd w:id="22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"Жамбыл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Жамбыл ауылы, Мектеп көшесі, 4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2"/>
          <w:p>
            <w:pPr>
              <w:spacing w:after="20"/>
              <w:ind w:left="20"/>
              <w:jc w:val="both"/>
            </w:pPr>
            <w:r>
              <w:rPr>
                <w:rFonts w:ascii="Times New Roman"/>
                <w:b w:val="false"/>
                <w:i w:val="false"/>
                <w:color w:val="000000"/>
                <w:sz w:val="20"/>
              </w:rPr>
              <w:t>
14</w:t>
            </w:r>
          </w:p>
          <w:bookmarkEnd w:id="22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"Екатериновка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Екатериновка ауылы, Школьная көшесі, 8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23"/>
          <w:p>
            <w:pPr>
              <w:spacing w:after="20"/>
              <w:ind w:left="20"/>
              <w:jc w:val="both"/>
            </w:pPr>
            <w:r>
              <w:rPr>
                <w:rFonts w:ascii="Times New Roman"/>
                <w:b w:val="false"/>
                <w:i w:val="false"/>
                <w:color w:val="000000"/>
                <w:sz w:val="20"/>
              </w:rPr>
              <w:t>
15</w:t>
            </w:r>
          </w:p>
          <w:bookmarkEnd w:id="22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"Буденное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Буденное ауылы, Школьная көшесі, 26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4"/>
          <w:p>
            <w:pPr>
              <w:spacing w:after="20"/>
              <w:ind w:left="20"/>
              <w:jc w:val="both"/>
            </w:pPr>
            <w:r>
              <w:rPr>
                <w:rFonts w:ascii="Times New Roman"/>
                <w:b w:val="false"/>
                <w:i w:val="false"/>
                <w:color w:val="000000"/>
                <w:sz w:val="20"/>
              </w:rPr>
              <w:t>
16</w:t>
            </w:r>
          </w:p>
          <w:bookmarkEnd w:id="22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"Архангелка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Архангелка ауылы, Центральная көшесі, 29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25"/>
          <w:p>
            <w:pPr>
              <w:spacing w:after="20"/>
              <w:ind w:left="20"/>
              <w:jc w:val="both"/>
            </w:pPr>
            <w:r>
              <w:rPr>
                <w:rFonts w:ascii="Times New Roman"/>
                <w:b w:val="false"/>
                <w:i w:val="false"/>
                <w:color w:val="000000"/>
                <w:sz w:val="20"/>
              </w:rPr>
              <w:t>
17</w:t>
            </w:r>
          </w:p>
          <w:bookmarkEnd w:id="22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"Айымжан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Айымжан ауылы, Абай көшесі, 41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26"/>
          <w:p>
            <w:pPr>
              <w:spacing w:after="20"/>
              <w:ind w:left="20"/>
              <w:jc w:val="both"/>
            </w:pPr>
            <w:r>
              <w:rPr>
                <w:rFonts w:ascii="Times New Roman"/>
                <w:b w:val="false"/>
                <w:i w:val="false"/>
                <w:color w:val="000000"/>
                <w:sz w:val="20"/>
              </w:rPr>
              <w:t>
18</w:t>
            </w:r>
          </w:p>
          <w:bookmarkEnd w:id="22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"Баян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Баян ауылы, Шағырай көшесі, 34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27"/>
          <w:p>
            <w:pPr>
              <w:spacing w:after="20"/>
              <w:ind w:left="20"/>
              <w:jc w:val="both"/>
            </w:pPr>
            <w:r>
              <w:rPr>
                <w:rFonts w:ascii="Times New Roman"/>
                <w:b w:val="false"/>
                <w:i w:val="false"/>
                <w:color w:val="000000"/>
                <w:sz w:val="20"/>
              </w:rPr>
              <w:t>
19</w:t>
            </w:r>
          </w:p>
          <w:bookmarkEnd w:id="22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"Благовещенка № 2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ауылы, Мир көшесі, 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28"/>
          <w:p>
            <w:pPr>
              <w:spacing w:after="20"/>
              <w:ind w:left="20"/>
              <w:jc w:val="both"/>
            </w:pPr>
            <w:r>
              <w:rPr>
                <w:rFonts w:ascii="Times New Roman"/>
                <w:b w:val="false"/>
                <w:i w:val="false"/>
                <w:color w:val="000000"/>
                <w:sz w:val="20"/>
              </w:rPr>
              <w:t>
20</w:t>
            </w:r>
          </w:p>
          <w:bookmarkEnd w:id="22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"1 Благовещенка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Благовещенка ауылы, Мир көшесі, 7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29"/>
          <w:p>
            <w:pPr>
              <w:spacing w:after="20"/>
              <w:ind w:left="20"/>
              <w:jc w:val="both"/>
            </w:pPr>
            <w:r>
              <w:rPr>
                <w:rFonts w:ascii="Times New Roman"/>
                <w:b w:val="false"/>
                <w:i w:val="false"/>
                <w:color w:val="000000"/>
                <w:sz w:val="20"/>
              </w:rPr>
              <w:t>
21</w:t>
            </w:r>
          </w:p>
          <w:bookmarkEnd w:id="22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"С.Мұканов атындағы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Святодуховка ауылы, Мектеп көшесі, 4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0"/>
          <w:p>
            <w:pPr>
              <w:spacing w:after="20"/>
              <w:ind w:left="20"/>
              <w:jc w:val="both"/>
            </w:pPr>
            <w:r>
              <w:rPr>
                <w:rFonts w:ascii="Times New Roman"/>
                <w:b w:val="false"/>
                <w:i w:val="false"/>
                <w:color w:val="000000"/>
                <w:sz w:val="20"/>
              </w:rPr>
              <w:t>
22</w:t>
            </w:r>
          </w:p>
          <w:bookmarkEnd w:id="23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 2 Преснов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Пресновка ауылы, Е. Шайкин көшесі, 29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1"/>
          <w:p>
            <w:pPr>
              <w:spacing w:after="20"/>
              <w:ind w:left="20"/>
              <w:jc w:val="both"/>
            </w:pPr>
            <w:r>
              <w:rPr>
                <w:rFonts w:ascii="Times New Roman"/>
                <w:b w:val="false"/>
                <w:i w:val="false"/>
                <w:color w:val="000000"/>
                <w:sz w:val="20"/>
              </w:rPr>
              <w:t>
23</w:t>
            </w:r>
          </w:p>
          <w:bookmarkEnd w:id="23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"И.П. Шухов атындағы Преснов орта мектеп-гимназиясы"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Пресновка ауылы, Кошевой көшесі, 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32"/>
          <w:p>
            <w:pPr>
              <w:spacing w:after="20"/>
              <w:ind w:left="20"/>
              <w:jc w:val="both"/>
            </w:pPr>
            <w:r>
              <w:rPr>
                <w:rFonts w:ascii="Times New Roman"/>
                <w:b w:val="false"/>
                <w:i w:val="false"/>
                <w:color w:val="000000"/>
                <w:sz w:val="20"/>
              </w:rPr>
              <w:t>
24</w:t>
            </w:r>
          </w:p>
          <w:bookmarkEnd w:id="23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"Ұзынкөл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Үзынкөл ауылы, Мира көшесі, 27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3"/>
          <w:p>
            <w:pPr>
              <w:spacing w:after="20"/>
              <w:ind w:left="20"/>
              <w:jc w:val="both"/>
            </w:pPr>
            <w:r>
              <w:rPr>
                <w:rFonts w:ascii="Times New Roman"/>
                <w:b w:val="false"/>
                <w:i w:val="false"/>
                <w:color w:val="000000"/>
                <w:sz w:val="20"/>
              </w:rPr>
              <w:t>
25</w:t>
            </w:r>
          </w:p>
          <w:bookmarkEnd w:id="23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"Суаткөл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Суаткөл ауылы, Центральная көшесі, 10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34"/>
          <w:p>
            <w:pPr>
              <w:spacing w:after="20"/>
              <w:ind w:left="20"/>
              <w:jc w:val="both"/>
            </w:pPr>
            <w:r>
              <w:rPr>
                <w:rFonts w:ascii="Times New Roman"/>
                <w:b w:val="false"/>
                <w:i w:val="false"/>
                <w:color w:val="000000"/>
                <w:sz w:val="20"/>
              </w:rPr>
              <w:t>
26</w:t>
            </w:r>
          </w:p>
          <w:bookmarkEnd w:id="23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"Сенжарка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Сенжарка ауылы, Центральная көшесі, 21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35"/>
          <w:p>
            <w:pPr>
              <w:spacing w:after="20"/>
              <w:ind w:left="20"/>
              <w:jc w:val="both"/>
            </w:pPr>
            <w:r>
              <w:rPr>
                <w:rFonts w:ascii="Times New Roman"/>
                <w:b w:val="false"/>
                <w:i w:val="false"/>
                <w:color w:val="000000"/>
                <w:sz w:val="20"/>
              </w:rPr>
              <w:t>
27</w:t>
            </w:r>
          </w:p>
          <w:bookmarkEnd w:id="23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"Рождественка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Рождественка ауылы, Новая көшесі, 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36"/>
          <w:p>
            <w:pPr>
              <w:spacing w:after="20"/>
              <w:ind w:left="20"/>
              <w:jc w:val="both"/>
            </w:pPr>
            <w:r>
              <w:rPr>
                <w:rFonts w:ascii="Times New Roman"/>
                <w:b w:val="false"/>
                <w:i w:val="false"/>
                <w:color w:val="000000"/>
                <w:sz w:val="20"/>
              </w:rPr>
              <w:t>
28</w:t>
            </w:r>
          </w:p>
          <w:bookmarkEnd w:id="23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"Миролюбово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Миролюбово ауылы, Школьная көшесі, 45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37"/>
          <w:p>
            <w:pPr>
              <w:spacing w:after="20"/>
              <w:ind w:left="20"/>
              <w:jc w:val="both"/>
            </w:pPr>
            <w:r>
              <w:rPr>
                <w:rFonts w:ascii="Times New Roman"/>
                <w:b w:val="false"/>
                <w:i w:val="false"/>
                <w:color w:val="000000"/>
                <w:sz w:val="20"/>
              </w:rPr>
              <w:t>
29</w:t>
            </w:r>
          </w:p>
          <w:bookmarkEnd w:id="23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"Макарьевка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Макарьевка ауылы, Школьная көшесі, 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38"/>
          <w:p>
            <w:pPr>
              <w:spacing w:after="20"/>
              <w:ind w:left="20"/>
              <w:jc w:val="both"/>
            </w:pPr>
            <w:r>
              <w:rPr>
                <w:rFonts w:ascii="Times New Roman"/>
                <w:b w:val="false"/>
                <w:i w:val="false"/>
                <w:color w:val="000000"/>
                <w:sz w:val="20"/>
              </w:rPr>
              <w:t>
30</w:t>
            </w:r>
          </w:p>
          <w:bookmarkEnd w:id="23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"Калиновка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Калиновка ауылы, Степная көшесі, 18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39"/>
          <w:p>
            <w:pPr>
              <w:spacing w:after="20"/>
              <w:ind w:left="20"/>
              <w:jc w:val="both"/>
            </w:pPr>
            <w:r>
              <w:rPr>
                <w:rFonts w:ascii="Times New Roman"/>
                <w:b w:val="false"/>
                <w:i w:val="false"/>
                <w:color w:val="000000"/>
                <w:sz w:val="20"/>
              </w:rPr>
              <w:t>
31</w:t>
            </w:r>
          </w:p>
          <w:bookmarkEnd w:id="23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 "Богдановка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Богдановка ауылы, Школьная көшесі, 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40"/>
          <w:p>
            <w:pPr>
              <w:spacing w:after="20"/>
              <w:ind w:left="20"/>
              <w:jc w:val="both"/>
            </w:pPr>
            <w:r>
              <w:rPr>
                <w:rFonts w:ascii="Times New Roman"/>
                <w:b w:val="false"/>
                <w:i w:val="false"/>
                <w:color w:val="000000"/>
                <w:sz w:val="20"/>
              </w:rPr>
              <w:t>
32</w:t>
            </w:r>
          </w:p>
          <w:bookmarkEnd w:id="24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"Чапаевка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Чапаевка ауылы, Украинская көшесі, 32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41"/>
          <w:p>
            <w:pPr>
              <w:spacing w:after="20"/>
              <w:ind w:left="20"/>
              <w:jc w:val="both"/>
            </w:pPr>
            <w:r>
              <w:rPr>
                <w:rFonts w:ascii="Times New Roman"/>
                <w:b w:val="false"/>
                <w:i w:val="false"/>
                <w:color w:val="000000"/>
                <w:sz w:val="20"/>
              </w:rPr>
              <w:t>
33</w:t>
            </w:r>
          </w:p>
          <w:bookmarkEnd w:id="24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"Сәбит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Сәбит ауылы, С. Мұқанов көшесі,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2"/>
          <w:p>
            <w:pPr>
              <w:spacing w:after="20"/>
              <w:ind w:left="20"/>
              <w:jc w:val="both"/>
            </w:pPr>
            <w:r>
              <w:rPr>
                <w:rFonts w:ascii="Times New Roman"/>
                <w:b w:val="false"/>
                <w:i w:val="false"/>
                <w:color w:val="000000"/>
                <w:sz w:val="20"/>
              </w:rPr>
              <w:t>
34</w:t>
            </w:r>
          </w:p>
          <w:bookmarkEnd w:id="24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"Орманның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Орталық ауылы, Школьная көшесі,1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43"/>
          <w:p>
            <w:pPr>
              <w:spacing w:after="20"/>
              <w:ind w:left="20"/>
              <w:jc w:val="both"/>
            </w:pPr>
            <w:r>
              <w:rPr>
                <w:rFonts w:ascii="Times New Roman"/>
                <w:b w:val="false"/>
                <w:i w:val="false"/>
                <w:color w:val="000000"/>
                <w:sz w:val="20"/>
              </w:rPr>
              <w:t>
35</w:t>
            </w:r>
          </w:p>
          <w:bookmarkEnd w:id="24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"Қарақамыс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Қарақамыс ауылы, Абылайхан көшесі, 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44"/>
          <w:p>
            <w:pPr>
              <w:spacing w:after="20"/>
              <w:ind w:left="20"/>
              <w:jc w:val="both"/>
            </w:pPr>
            <w:r>
              <w:rPr>
                <w:rFonts w:ascii="Times New Roman"/>
                <w:b w:val="false"/>
                <w:i w:val="false"/>
                <w:color w:val="000000"/>
                <w:sz w:val="20"/>
              </w:rPr>
              <w:t>
36</w:t>
            </w:r>
          </w:p>
          <w:bookmarkEnd w:id="24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"Қайранкөл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Новое ауылы, Школьная көшесі,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45"/>
          <w:p>
            <w:pPr>
              <w:spacing w:after="20"/>
              <w:ind w:left="20"/>
              <w:jc w:val="both"/>
            </w:pPr>
            <w:r>
              <w:rPr>
                <w:rFonts w:ascii="Times New Roman"/>
                <w:b w:val="false"/>
                <w:i w:val="false"/>
                <w:color w:val="000000"/>
                <w:sz w:val="20"/>
              </w:rPr>
              <w:t>
37</w:t>
            </w:r>
          </w:p>
          <w:bookmarkEnd w:id="24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"Бауман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Бауман ауылы,</w:t>
            </w:r>
            <w:r>
              <w:br/>
            </w:r>
            <w:r>
              <w:rPr>
                <w:rFonts w:ascii="Times New Roman"/>
                <w:b w:val="false"/>
                <w:i w:val="false"/>
                <w:color w:val="000000"/>
                <w:sz w:val="20"/>
              </w:rPr>
              <w:t>
Школьная көшесі, 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46"/>
          <w:p>
            <w:pPr>
              <w:spacing w:after="20"/>
              <w:ind w:left="20"/>
              <w:jc w:val="both"/>
            </w:pPr>
            <w:r>
              <w:rPr>
                <w:rFonts w:ascii="Times New Roman"/>
                <w:b w:val="false"/>
                <w:i w:val="false"/>
                <w:color w:val="000000"/>
                <w:sz w:val="20"/>
              </w:rPr>
              <w:t>
38</w:t>
            </w:r>
          </w:p>
          <w:bookmarkEnd w:id="24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"Амангелді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Амангелді ауылы, Мектеп көшесі, 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47"/>
          <w:p>
            <w:pPr>
              <w:spacing w:after="20"/>
              <w:ind w:left="20"/>
              <w:jc w:val="both"/>
            </w:pPr>
            <w:r>
              <w:rPr>
                <w:rFonts w:ascii="Times New Roman"/>
                <w:b w:val="false"/>
                <w:i w:val="false"/>
                <w:color w:val="000000"/>
                <w:sz w:val="20"/>
              </w:rPr>
              <w:t>
39</w:t>
            </w:r>
          </w:p>
          <w:bookmarkEnd w:id="24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"Айтуар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Айтуар ауылы, Достық көшесі, 1а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48"/>
          <w:p>
            <w:pPr>
              <w:spacing w:after="20"/>
              <w:ind w:left="20"/>
              <w:jc w:val="both"/>
            </w:pPr>
            <w:r>
              <w:rPr>
                <w:rFonts w:ascii="Times New Roman"/>
                <w:b w:val="false"/>
                <w:i w:val="false"/>
                <w:color w:val="000000"/>
                <w:sz w:val="20"/>
              </w:rPr>
              <w:t>
40</w:t>
            </w:r>
          </w:p>
          <w:bookmarkEnd w:id="24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"Есперлі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Есперлі ауылы, Мектеп көшесі,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49"/>
          <w:p>
            <w:pPr>
              <w:spacing w:after="20"/>
              <w:ind w:left="20"/>
              <w:jc w:val="both"/>
            </w:pPr>
            <w:r>
              <w:rPr>
                <w:rFonts w:ascii="Times New Roman"/>
                <w:b w:val="false"/>
                <w:i w:val="false"/>
                <w:color w:val="000000"/>
                <w:sz w:val="20"/>
              </w:rPr>
              <w:t>
41</w:t>
            </w:r>
          </w:p>
          <w:bookmarkEnd w:id="24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"Кировка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Баймағанбет Ізтөлин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50"/>
          <w:p>
            <w:pPr>
              <w:spacing w:after="20"/>
              <w:ind w:left="20"/>
              <w:jc w:val="both"/>
            </w:pPr>
            <w:r>
              <w:rPr>
                <w:rFonts w:ascii="Times New Roman"/>
                <w:b w:val="false"/>
                <w:i w:val="false"/>
                <w:color w:val="000000"/>
                <w:sz w:val="20"/>
              </w:rPr>
              <w:t>
42</w:t>
            </w:r>
          </w:p>
          <w:bookmarkEnd w:id="25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"Петровка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Петровка ауылы, Октябрьская көшесі, 25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51"/>
          <w:p>
            <w:pPr>
              <w:spacing w:after="20"/>
              <w:ind w:left="20"/>
              <w:jc w:val="both"/>
            </w:pPr>
            <w:r>
              <w:rPr>
                <w:rFonts w:ascii="Times New Roman"/>
                <w:b w:val="false"/>
                <w:i w:val="false"/>
                <w:color w:val="000000"/>
                <w:sz w:val="20"/>
              </w:rPr>
              <w:t>
43</w:t>
            </w:r>
          </w:p>
          <w:bookmarkEnd w:id="25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"Үлгі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Үлгі ауылы, Е. Шайкина көшесі, 20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52"/>
          <w:p>
            <w:pPr>
              <w:spacing w:after="20"/>
              <w:ind w:left="20"/>
              <w:jc w:val="both"/>
            </w:pPr>
            <w:r>
              <w:rPr>
                <w:rFonts w:ascii="Times New Roman"/>
                <w:b w:val="false"/>
                <w:i w:val="false"/>
                <w:color w:val="000000"/>
                <w:sz w:val="20"/>
              </w:rPr>
              <w:t>
Уәлиханов ауданы</w:t>
            </w:r>
          </w:p>
          <w:bookmarkEnd w:id="252"/>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53"/>
          <w:p>
            <w:pPr>
              <w:spacing w:after="20"/>
              <w:ind w:left="20"/>
              <w:jc w:val="both"/>
            </w:pPr>
            <w:r>
              <w:rPr>
                <w:rFonts w:ascii="Times New Roman"/>
                <w:b w:val="false"/>
                <w:i w:val="false"/>
                <w:color w:val="000000"/>
                <w:sz w:val="20"/>
              </w:rPr>
              <w:t>
1</w:t>
            </w:r>
          </w:p>
          <w:bookmarkEnd w:id="25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"Елтай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Көктерек ауылы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54"/>
          <w:p>
            <w:pPr>
              <w:spacing w:after="20"/>
              <w:ind w:left="20"/>
              <w:jc w:val="both"/>
            </w:pPr>
            <w:r>
              <w:rPr>
                <w:rFonts w:ascii="Times New Roman"/>
                <w:b w:val="false"/>
                <w:i w:val="false"/>
                <w:color w:val="000000"/>
                <w:sz w:val="20"/>
              </w:rPr>
              <w:t>
2</w:t>
            </w:r>
          </w:p>
          <w:bookmarkEnd w:id="25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"Телжан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Телжан ауылы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55"/>
          <w:p>
            <w:pPr>
              <w:spacing w:after="20"/>
              <w:ind w:left="20"/>
              <w:jc w:val="both"/>
            </w:pPr>
            <w:r>
              <w:rPr>
                <w:rFonts w:ascii="Times New Roman"/>
                <w:b w:val="false"/>
                <w:i w:val="false"/>
                <w:color w:val="000000"/>
                <w:sz w:val="20"/>
              </w:rPr>
              <w:t>
3</w:t>
            </w:r>
          </w:p>
          <w:bookmarkEnd w:id="25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"Жамбыл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Жамбыл ауылы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56"/>
          <w:p>
            <w:pPr>
              <w:spacing w:after="20"/>
              <w:ind w:left="20"/>
              <w:jc w:val="both"/>
            </w:pPr>
            <w:r>
              <w:rPr>
                <w:rFonts w:ascii="Times New Roman"/>
                <w:b w:val="false"/>
                <w:i w:val="false"/>
                <w:color w:val="000000"/>
                <w:sz w:val="20"/>
              </w:rPr>
              <w:t>
4</w:t>
            </w:r>
          </w:p>
          <w:bookmarkEnd w:id="25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"Кішкенекөл №1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57"/>
          <w:p>
            <w:pPr>
              <w:spacing w:after="20"/>
              <w:ind w:left="20"/>
              <w:jc w:val="both"/>
            </w:pPr>
            <w:r>
              <w:rPr>
                <w:rFonts w:ascii="Times New Roman"/>
                <w:b w:val="false"/>
                <w:i w:val="false"/>
                <w:color w:val="000000"/>
                <w:sz w:val="20"/>
              </w:rPr>
              <w:t>
5</w:t>
            </w:r>
          </w:p>
          <w:bookmarkEnd w:id="25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"Қайрат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Қайрат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58"/>
          <w:p>
            <w:pPr>
              <w:spacing w:after="20"/>
              <w:ind w:left="20"/>
              <w:jc w:val="both"/>
            </w:pPr>
            <w:r>
              <w:rPr>
                <w:rFonts w:ascii="Times New Roman"/>
                <w:b w:val="false"/>
                <w:i w:val="false"/>
                <w:color w:val="000000"/>
                <w:sz w:val="20"/>
              </w:rPr>
              <w:t>
6</w:t>
            </w:r>
          </w:p>
          <w:bookmarkEnd w:id="25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"Бидайық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Бидайық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59"/>
          <w:p>
            <w:pPr>
              <w:spacing w:after="20"/>
              <w:ind w:left="20"/>
              <w:jc w:val="both"/>
            </w:pPr>
            <w:r>
              <w:rPr>
                <w:rFonts w:ascii="Times New Roman"/>
                <w:b w:val="false"/>
                <w:i w:val="false"/>
                <w:color w:val="000000"/>
                <w:sz w:val="20"/>
              </w:rPr>
              <w:t>
7</w:t>
            </w:r>
          </w:p>
          <w:bookmarkEnd w:id="25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"Көбенсай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Көбенсай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60"/>
          <w:p>
            <w:pPr>
              <w:spacing w:after="20"/>
              <w:ind w:left="20"/>
              <w:jc w:val="both"/>
            </w:pPr>
            <w:r>
              <w:rPr>
                <w:rFonts w:ascii="Times New Roman"/>
                <w:b w:val="false"/>
                <w:i w:val="false"/>
                <w:color w:val="000000"/>
                <w:sz w:val="20"/>
              </w:rPr>
              <w:t>
8</w:t>
            </w:r>
          </w:p>
          <w:bookmarkEnd w:id="26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"Қаратерек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Қаратерек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61"/>
          <w:p>
            <w:pPr>
              <w:spacing w:after="20"/>
              <w:ind w:left="20"/>
              <w:jc w:val="both"/>
            </w:pPr>
            <w:r>
              <w:rPr>
                <w:rFonts w:ascii="Times New Roman"/>
                <w:b w:val="false"/>
                <w:i w:val="false"/>
                <w:color w:val="000000"/>
                <w:sz w:val="20"/>
              </w:rPr>
              <w:t>
9</w:t>
            </w:r>
          </w:p>
          <w:bookmarkEnd w:id="26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"Чехов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Ақбұлақ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62"/>
          <w:p>
            <w:pPr>
              <w:spacing w:after="20"/>
              <w:ind w:left="20"/>
              <w:jc w:val="both"/>
            </w:pPr>
            <w:r>
              <w:rPr>
                <w:rFonts w:ascii="Times New Roman"/>
                <w:b w:val="false"/>
                <w:i w:val="false"/>
                <w:color w:val="000000"/>
                <w:sz w:val="20"/>
              </w:rPr>
              <w:t>
10</w:t>
            </w:r>
          </w:p>
          <w:bookmarkEnd w:id="26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"Мортық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Мортық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63"/>
          <w:p>
            <w:pPr>
              <w:spacing w:after="20"/>
              <w:ind w:left="20"/>
              <w:jc w:val="both"/>
            </w:pPr>
            <w:r>
              <w:rPr>
                <w:rFonts w:ascii="Times New Roman"/>
                <w:b w:val="false"/>
                <w:i w:val="false"/>
                <w:color w:val="000000"/>
                <w:sz w:val="20"/>
              </w:rPr>
              <w:t>
11</w:t>
            </w:r>
          </w:p>
          <w:bookmarkEnd w:id="26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"Кішкенекөл қазақ мектеп-гимназиясы"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64"/>
          <w:p>
            <w:pPr>
              <w:spacing w:after="20"/>
              <w:ind w:left="20"/>
              <w:jc w:val="both"/>
            </w:pPr>
            <w:r>
              <w:rPr>
                <w:rFonts w:ascii="Times New Roman"/>
                <w:b w:val="false"/>
                <w:i w:val="false"/>
                <w:color w:val="000000"/>
                <w:sz w:val="20"/>
              </w:rPr>
              <w:t>
12</w:t>
            </w:r>
          </w:p>
          <w:bookmarkEnd w:id="26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"Чернигов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Қондыбай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65"/>
          <w:p>
            <w:pPr>
              <w:spacing w:after="20"/>
              <w:ind w:left="20"/>
              <w:jc w:val="both"/>
            </w:pPr>
            <w:r>
              <w:rPr>
                <w:rFonts w:ascii="Times New Roman"/>
                <w:b w:val="false"/>
                <w:i w:val="false"/>
                <w:color w:val="000000"/>
                <w:sz w:val="20"/>
              </w:rPr>
              <w:t>
13</w:t>
            </w:r>
          </w:p>
          <w:bookmarkEnd w:id="26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"Ақтүйесай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66"/>
          <w:p>
            <w:pPr>
              <w:spacing w:after="20"/>
              <w:ind w:left="20"/>
              <w:jc w:val="both"/>
            </w:pPr>
            <w:r>
              <w:rPr>
                <w:rFonts w:ascii="Times New Roman"/>
                <w:b w:val="false"/>
                <w:i w:val="false"/>
                <w:color w:val="000000"/>
                <w:sz w:val="20"/>
              </w:rPr>
              <w:t>
14</w:t>
            </w:r>
          </w:p>
          <w:bookmarkEnd w:id="26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"Кішкенекөл № 2 ішінара интернатты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67"/>
          <w:p>
            <w:pPr>
              <w:spacing w:after="20"/>
              <w:ind w:left="20"/>
              <w:jc w:val="both"/>
            </w:pPr>
            <w:r>
              <w:rPr>
                <w:rFonts w:ascii="Times New Roman"/>
                <w:b w:val="false"/>
                <w:i w:val="false"/>
                <w:color w:val="000000"/>
                <w:sz w:val="20"/>
              </w:rPr>
              <w:t>
15</w:t>
            </w:r>
          </w:p>
          <w:bookmarkEnd w:id="26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"Өндіріс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Өндіріс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68"/>
          <w:p>
            <w:pPr>
              <w:spacing w:after="20"/>
              <w:ind w:left="20"/>
              <w:jc w:val="both"/>
            </w:pPr>
            <w:r>
              <w:rPr>
                <w:rFonts w:ascii="Times New Roman"/>
                <w:b w:val="false"/>
                <w:i w:val="false"/>
                <w:color w:val="000000"/>
                <w:sz w:val="20"/>
              </w:rPr>
              <w:t>
16</w:t>
            </w:r>
          </w:p>
          <w:bookmarkEnd w:id="26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"Озерный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Тілеусай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69"/>
          <w:p>
            <w:pPr>
              <w:spacing w:after="20"/>
              <w:ind w:left="20"/>
              <w:jc w:val="both"/>
            </w:pPr>
            <w:r>
              <w:rPr>
                <w:rFonts w:ascii="Times New Roman"/>
                <w:b w:val="false"/>
                <w:i w:val="false"/>
                <w:color w:val="000000"/>
                <w:sz w:val="20"/>
              </w:rPr>
              <w:t>
17</w:t>
            </w:r>
          </w:p>
          <w:bookmarkEnd w:id="26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"Мағжан Жұмабаев атындағы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Молодая Гвардия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70"/>
          <w:p>
            <w:pPr>
              <w:spacing w:after="20"/>
              <w:ind w:left="20"/>
              <w:jc w:val="both"/>
            </w:pPr>
            <w:r>
              <w:rPr>
                <w:rFonts w:ascii="Times New Roman"/>
                <w:b w:val="false"/>
                <w:i w:val="false"/>
                <w:color w:val="000000"/>
                <w:sz w:val="20"/>
              </w:rPr>
              <w:t>
18</w:t>
            </w:r>
          </w:p>
          <w:bookmarkEnd w:id="27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Уалиханов ауданы білім беру бөлімінің "Әуезов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71"/>
          <w:p>
            <w:pPr>
              <w:spacing w:after="20"/>
              <w:ind w:left="20"/>
              <w:jc w:val="both"/>
            </w:pPr>
            <w:r>
              <w:rPr>
                <w:rFonts w:ascii="Times New Roman"/>
                <w:b w:val="false"/>
                <w:i w:val="false"/>
                <w:color w:val="000000"/>
                <w:sz w:val="20"/>
              </w:rPr>
              <w:t>
19</w:t>
            </w:r>
          </w:p>
          <w:bookmarkEnd w:id="27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"Шағырсай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Күзексай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72"/>
          <w:p>
            <w:pPr>
              <w:spacing w:after="20"/>
              <w:ind w:left="20"/>
              <w:jc w:val="both"/>
            </w:pPr>
            <w:r>
              <w:rPr>
                <w:rFonts w:ascii="Times New Roman"/>
                <w:b w:val="false"/>
                <w:i w:val="false"/>
                <w:color w:val="000000"/>
                <w:sz w:val="20"/>
              </w:rPr>
              <w:t>
20</w:t>
            </w:r>
          </w:p>
          <w:bookmarkEnd w:id="27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Уәлиханов ауданы әкімдігінің "Қарашілік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Қарашілік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73"/>
          <w:p>
            <w:pPr>
              <w:spacing w:after="20"/>
              <w:ind w:left="20"/>
              <w:jc w:val="both"/>
            </w:pPr>
            <w:r>
              <w:rPr>
                <w:rFonts w:ascii="Times New Roman"/>
                <w:b w:val="false"/>
                <w:i w:val="false"/>
                <w:color w:val="000000"/>
                <w:sz w:val="20"/>
              </w:rPr>
              <w:t>
21</w:t>
            </w:r>
          </w:p>
          <w:bookmarkEnd w:id="27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Уәлиханов ауданы әкімдігінің "Қаратал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Қаратал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74"/>
          <w:p>
            <w:pPr>
              <w:spacing w:after="20"/>
              <w:ind w:left="20"/>
              <w:jc w:val="both"/>
            </w:pPr>
            <w:r>
              <w:rPr>
                <w:rFonts w:ascii="Times New Roman"/>
                <w:b w:val="false"/>
                <w:i w:val="false"/>
                <w:color w:val="000000"/>
                <w:sz w:val="20"/>
              </w:rPr>
              <w:t>
22</w:t>
            </w:r>
          </w:p>
          <w:bookmarkEnd w:id="27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Уәлиханов ауданы әкімдігінің "Береке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Береке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75"/>
          <w:p>
            <w:pPr>
              <w:spacing w:after="20"/>
              <w:ind w:left="20"/>
              <w:jc w:val="both"/>
            </w:pPr>
            <w:r>
              <w:rPr>
                <w:rFonts w:ascii="Times New Roman"/>
                <w:b w:val="false"/>
                <w:i w:val="false"/>
                <w:color w:val="000000"/>
                <w:sz w:val="20"/>
              </w:rPr>
              <w:t>
23</w:t>
            </w:r>
          </w:p>
          <w:bookmarkEnd w:id="27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Уәлиханов ауданы әкімдігінің "Жасқайрат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Жасқайрат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76"/>
          <w:p>
            <w:pPr>
              <w:spacing w:after="20"/>
              <w:ind w:left="20"/>
              <w:jc w:val="both"/>
            </w:pPr>
            <w:r>
              <w:rPr>
                <w:rFonts w:ascii="Times New Roman"/>
                <w:b w:val="false"/>
                <w:i w:val="false"/>
                <w:color w:val="000000"/>
                <w:sz w:val="20"/>
              </w:rPr>
              <w:t>
24</w:t>
            </w:r>
          </w:p>
          <w:bookmarkEnd w:id="27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"Аққұдық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Аққұдық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77"/>
          <w:p>
            <w:pPr>
              <w:spacing w:after="20"/>
              <w:ind w:left="20"/>
              <w:jc w:val="both"/>
            </w:pPr>
            <w:r>
              <w:rPr>
                <w:rFonts w:ascii="Times New Roman"/>
                <w:b w:val="false"/>
                <w:i w:val="false"/>
                <w:color w:val="000000"/>
                <w:sz w:val="20"/>
              </w:rPr>
              <w:t>
Қызылжар ауданы</w:t>
            </w:r>
          </w:p>
          <w:bookmarkEnd w:id="277"/>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78"/>
          <w:p>
            <w:pPr>
              <w:spacing w:after="20"/>
              <w:ind w:left="20"/>
              <w:jc w:val="both"/>
            </w:pPr>
            <w:r>
              <w:rPr>
                <w:rFonts w:ascii="Times New Roman"/>
                <w:b w:val="false"/>
                <w:i w:val="false"/>
                <w:color w:val="000000"/>
                <w:sz w:val="20"/>
              </w:rPr>
              <w:t>
1</w:t>
            </w:r>
          </w:p>
          <w:bookmarkEnd w:id="27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"Архангельское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Архангельское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79"/>
          <w:p>
            <w:pPr>
              <w:spacing w:after="20"/>
              <w:ind w:left="20"/>
              <w:jc w:val="both"/>
            </w:pPr>
            <w:r>
              <w:rPr>
                <w:rFonts w:ascii="Times New Roman"/>
                <w:b w:val="false"/>
                <w:i w:val="false"/>
                <w:color w:val="000000"/>
                <w:sz w:val="20"/>
              </w:rPr>
              <w:t>
2</w:t>
            </w:r>
          </w:p>
          <w:bookmarkEnd w:id="27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"Асаново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0"/>
          <w:p>
            <w:pPr>
              <w:spacing w:after="20"/>
              <w:ind w:left="20"/>
              <w:jc w:val="both"/>
            </w:pPr>
            <w:r>
              <w:rPr>
                <w:rFonts w:ascii="Times New Roman"/>
                <w:b w:val="false"/>
                <w:i w:val="false"/>
                <w:color w:val="000000"/>
                <w:sz w:val="20"/>
              </w:rPr>
              <w:t>
3</w:t>
            </w:r>
          </w:p>
          <w:bookmarkEnd w:id="28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"Бескөл орта мектеп-гимназиясы"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81"/>
          <w:p>
            <w:pPr>
              <w:spacing w:after="20"/>
              <w:ind w:left="20"/>
              <w:jc w:val="both"/>
            </w:pPr>
            <w:r>
              <w:rPr>
                <w:rFonts w:ascii="Times New Roman"/>
                <w:b w:val="false"/>
                <w:i w:val="false"/>
                <w:color w:val="000000"/>
                <w:sz w:val="20"/>
              </w:rPr>
              <w:t>
4</w:t>
            </w:r>
          </w:p>
          <w:bookmarkEnd w:id="28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 2 Бескөл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Спортивная көшесі, 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82"/>
          <w:p>
            <w:pPr>
              <w:spacing w:after="20"/>
              <w:ind w:left="20"/>
              <w:jc w:val="both"/>
            </w:pPr>
            <w:r>
              <w:rPr>
                <w:rFonts w:ascii="Times New Roman"/>
                <w:b w:val="false"/>
                <w:i w:val="false"/>
                <w:color w:val="000000"/>
                <w:sz w:val="20"/>
              </w:rPr>
              <w:t>
5</w:t>
            </w:r>
          </w:p>
          <w:bookmarkEnd w:id="28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"Парасат" мектеп-лицейі"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Институт көшесі, 1а</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3"/>
          <w:p>
            <w:pPr>
              <w:spacing w:after="20"/>
              <w:ind w:left="20"/>
              <w:jc w:val="both"/>
            </w:pPr>
            <w:r>
              <w:rPr>
                <w:rFonts w:ascii="Times New Roman"/>
                <w:b w:val="false"/>
                <w:i w:val="false"/>
                <w:color w:val="000000"/>
                <w:sz w:val="20"/>
              </w:rPr>
              <w:t>
6</w:t>
            </w:r>
          </w:p>
          <w:bookmarkEnd w:id="28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"Большая Малышка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Большая Малышка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4"/>
          <w:p>
            <w:pPr>
              <w:spacing w:after="20"/>
              <w:ind w:left="20"/>
              <w:jc w:val="both"/>
            </w:pPr>
            <w:r>
              <w:rPr>
                <w:rFonts w:ascii="Times New Roman"/>
                <w:b w:val="false"/>
                <w:i w:val="false"/>
                <w:color w:val="000000"/>
                <w:sz w:val="20"/>
              </w:rPr>
              <w:t>
7</w:t>
            </w:r>
          </w:p>
          <w:bookmarkEnd w:id="28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"Бугровое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5"/>
          <w:p>
            <w:pPr>
              <w:spacing w:after="20"/>
              <w:ind w:left="20"/>
              <w:jc w:val="both"/>
            </w:pPr>
            <w:r>
              <w:rPr>
                <w:rFonts w:ascii="Times New Roman"/>
                <w:b w:val="false"/>
                <w:i w:val="false"/>
                <w:color w:val="000000"/>
                <w:sz w:val="20"/>
              </w:rPr>
              <w:t>
8</w:t>
            </w:r>
          </w:p>
          <w:bookmarkEnd w:id="28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"Боголюбово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Боголюбово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86"/>
          <w:p>
            <w:pPr>
              <w:spacing w:after="20"/>
              <w:ind w:left="20"/>
              <w:jc w:val="both"/>
            </w:pPr>
            <w:r>
              <w:rPr>
                <w:rFonts w:ascii="Times New Roman"/>
                <w:b w:val="false"/>
                <w:i w:val="false"/>
                <w:color w:val="000000"/>
                <w:sz w:val="20"/>
              </w:rPr>
              <w:t>
9</w:t>
            </w:r>
          </w:p>
          <w:bookmarkEnd w:id="28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"Белое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Белое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87"/>
          <w:p>
            <w:pPr>
              <w:spacing w:after="20"/>
              <w:ind w:left="20"/>
              <w:jc w:val="both"/>
            </w:pPr>
            <w:r>
              <w:rPr>
                <w:rFonts w:ascii="Times New Roman"/>
                <w:b w:val="false"/>
                <w:i w:val="false"/>
                <w:color w:val="000000"/>
                <w:sz w:val="20"/>
              </w:rPr>
              <w:t>
10</w:t>
            </w:r>
          </w:p>
          <w:bookmarkEnd w:id="28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"Вагулино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Вагулино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88"/>
          <w:p>
            <w:pPr>
              <w:spacing w:after="20"/>
              <w:ind w:left="20"/>
              <w:jc w:val="both"/>
            </w:pPr>
            <w:r>
              <w:rPr>
                <w:rFonts w:ascii="Times New Roman"/>
                <w:b w:val="false"/>
                <w:i w:val="false"/>
                <w:color w:val="000000"/>
                <w:sz w:val="20"/>
              </w:rPr>
              <w:t>
11</w:t>
            </w:r>
          </w:p>
          <w:bookmarkEnd w:id="28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"Водопроводное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Водопроводное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89"/>
          <w:p>
            <w:pPr>
              <w:spacing w:after="20"/>
              <w:ind w:left="20"/>
              <w:jc w:val="both"/>
            </w:pPr>
            <w:r>
              <w:rPr>
                <w:rFonts w:ascii="Times New Roman"/>
                <w:b w:val="false"/>
                <w:i w:val="false"/>
                <w:color w:val="000000"/>
                <w:sz w:val="20"/>
              </w:rPr>
              <w:t>
12</w:t>
            </w:r>
          </w:p>
          <w:bookmarkEnd w:id="28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"Красноярка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Красноярка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0"/>
          <w:p>
            <w:pPr>
              <w:spacing w:after="20"/>
              <w:ind w:left="20"/>
              <w:jc w:val="both"/>
            </w:pPr>
            <w:r>
              <w:rPr>
                <w:rFonts w:ascii="Times New Roman"/>
                <w:b w:val="false"/>
                <w:i w:val="false"/>
                <w:color w:val="000000"/>
                <w:sz w:val="20"/>
              </w:rPr>
              <w:t>
13</w:t>
            </w:r>
          </w:p>
          <w:bookmarkEnd w:id="29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"Кондратовка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Кондратовка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1"/>
          <w:p>
            <w:pPr>
              <w:spacing w:after="20"/>
              <w:ind w:left="20"/>
              <w:jc w:val="both"/>
            </w:pPr>
            <w:r>
              <w:rPr>
                <w:rFonts w:ascii="Times New Roman"/>
                <w:b w:val="false"/>
                <w:i w:val="false"/>
                <w:color w:val="000000"/>
                <w:sz w:val="20"/>
              </w:rPr>
              <w:t>
14</w:t>
            </w:r>
          </w:p>
          <w:bookmarkEnd w:id="29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"Налобино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2"/>
          <w:p>
            <w:pPr>
              <w:spacing w:after="20"/>
              <w:ind w:left="20"/>
              <w:jc w:val="both"/>
            </w:pPr>
            <w:r>
              <w:rPr>
                <w:rFonts w:ascii="Times New Roman"/>
                <w:b w:val="false"/>
                <w:i w:val="false"/>
                <w:color w:val="000000"/>
                <w:sz w:val="20"/>
              </w:rPr>
              <w:t>
15</w:t>
            </w:r>
          </w:p>
          <w:bookmarkEnd w:id="29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"Новокаменка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Новокаменка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93"/>
          <w:p>
            <w:pPr>
              <w:spacing w:after="20"/>
              <w:ind w:left="20"/>
              <w:jc w:val="both"/>
            </w:pPr>
            <w:r>
              <w:rPr>
                <w:rFonts w:ascii="Times New Roman"/>
                <w:b w:val="false"/>
                <w:i w:val="false"/>
                <w:color w:val="000000"/>
                <w:sz w:val="20"/>
              </w:rPr>
              <w:t>
16</w:t>
            </w:r>
          </w:p>
          <w:bookmarkEnd w:id="29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"Новоникольское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94"/>
          <w:p>
            <w:pPr>
              <w:spacing w:after="20"/>
              <w:ind w:left="20"/>
              <w:jc w:val="both"/>
            </w:pPr>
            <w:r>
              <w:rPr>
                <w:rFonts w:ascii="Times New Roman"/>
                <w:b w:val="false"/>
                <w:i w:val="false"/>
                <w:color w:val="000000"/>
                <w:sz w:val="20"/>
              </w:rPr>
              <w:t>
17</w:t>
            </w:r>
          </w:p>
          <w:bookmarkEnd w:id="29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"Озерное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Прибрежное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95"/>
          <w:p>
            <w:pPr>
              <w:spacing w:after="20"/>
              <w:ind w:left="20"/>
              <w:jc w:val="both"/>
            </w:pPr>
            <w:r>
              <w:rPr>
                <w:rFonts w:ascii="Times New Roman"/>
                <w:b w:val="false"/>
                <w:i w:val="false"/>
                <w:color w:val="000000"/>
                <w:sz w:val="20"/>
              </w:rPr>
              <w:t>
18</w:t>
            </w:r>
          </w:p>
          <w:bookmarkEnd w:id="29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"Пеньково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Пеньково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96"/>
          <w:p>
            <w:pPr>
              <w:spacing w:after="20"/>
              <w:ind w:left="20"/>
              <w:jc w:val="both"/>
            </w:pPr>
            <w:r>
              <w:rPr>
                <w:rFonts w:ascii="Times New Roman"/>
                <w:b w:val="false"/>
                <w:i w:val="false"/>
                <w:color w:val="000000"/>
                <w:sz w:val="20"/>
              </w:rPr>
              <w:t>
19</w:t>
            </w:r>
          </w:p>
          <w:bookmarkEnd w:id="29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"Пресновка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Пресновка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97"/>
          <w:p>
            <w:pPr>
              <w:spacing w:after="20"/>
              <w:ind w:left="20"/>
              <w:jc w:val="both"/>
            </w:pPr>
            <w:r>
              <w:rPr>
                <w:rFonts w:ascii="Times New Roman"/>
                <w:b w:val="false"/>
                <w:i w:val="false"/>
                <w:color w:val="000000"/>
                <w:sz w:val="20"/>
              </w:rPr>
              <w:t>
20</w:t>
            </w:r>
          </w:p>
          <w:bookmarkEnd w:id="29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"Петерфельд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98"/>
          <w:p>
            <w:pPr>
              <w:spacing w:after="20"/>
              <w:ind w:left="20"/>
              <w:jc w:val="both"/>
            </w:pPr>
            <w:r>
              <w:rPr>
                <w:rFonts w:ascii="Times New Roman"/>
                <w:b w:val="false"/>
                <w:i w:val="false"/>
                <w:color w:val="000000"/>
                <w:sz w:val="20"/>
              </w:rPr>
              <w:t>
21</w:t>
            </w:r>
          </w:p>
          <w:bookmarkEnd w:id="29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"Рассвет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Рассвет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99"/>
          <w:p>
            <w:pPr>
              <w:spacing w:after="20"/>
              <w:ind w:left="20"/>
              <w:jc w:val="both"/>
            </w:pPr>
            <w:r>
              <w:rPr>
                <w:rFonts w:ascii="Times New Roman"/>
                <w:b w:val="false"/>
                <w:i w:val="false"/>
                <w:color w:val="000000"/>
                <w:sz w:val="20"/>
              </w:rPr>
              <w:t>
22</w:t>
            </w:r>
          </w:p>
          <w:bookmarkEnd w:id="29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"Совхоз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Знаменское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00"/>
          <w:p>
            <w:pPr>
              <w:spacing w:after="20"/>
              <w:ind w:left="20"/>
              <w:jc w:val="both"/>
            </w:pPr>
            <w:r>
              <w:rPr>
                <w:rFonts w:ascii="Times New Roman"/>
                <w:b w:val="false"/>
                <w:i w:val="false"/>
                <w:color w:val="000000"/>
                <w:sz w:val="20"/>
              </w:rPr>
              <w:t>
23</w:t>
            </w:r>
          </w:p>
          <w:bookmarkEnd w:id="30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"Сивков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Виноградовка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01"/>
          <w:p>
            <w:pPr>
              <w:spacing w:after="20"/>
              <w:ind w:left="20"/>
              <w:jc w:val="both"/>
            </w:pPr>
            <w:r>
              <w:rPr>
                <w:rFonts w:ascii="Times New Roman"/>
                <w:b w:val="false"/>
                <w:i w:val="false"/>
                <w:color w:val="000000"/>
                <w:sz w:val="20"/>
              </w:rPr>
              <w:t>
24</w:t>
            </w:r>
          </w:p>
          <w:bookmarkEnd w:id="30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"Соколовка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Соколовка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02"/>
          <w:p>
            <w:pPr>
              <w:spacing w:after="20"/>
              <w:ind w:left="20"/>
              <w:jc w:val="both"/>
            </w:pPr>
            <w:r>
              <w:rPr>
                <w:rFonts w:ascii="Times New Roman"/>
                <w:b w:val="false"/>
                <w:i w:val="false"/>
                <w:color w:val="000000"/>
                <w:sz w:val="20"/>
              </w:rPr>
              <w:t>
25</w:t>
            </w:r>
          </w:p>
          <w:bookmarkEnd w:id="30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"Шаховское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Шаховское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03"/>
          <w:p>
            <w:pPr>
              <w:spacing w:after="20"/>
              <w:ind w:left="20"/>
              <w:jc w:val="both"/>
            </w:pPr>
            <w:r>
              <w:rPr>
                <w:rFonts w:ascii="Times New Roman"/>
                <w:b w:val="false"/>
                <w:i w:val="false"/>
                <w:color w:val="000000"/>
                <w:sz w:val="20"/>
              </w:rPr>
              <w:t>
26</w:t>
            </w:r>
          </w:p>
          <w:bookmarkEnd w:id="30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"Якорь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Якорь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04"/>
          <w:p>
            <w:pPr>
              <w:spacing w:after="20"/>
              <w:ind w:left="20"/>
              <w:jc w:val="both"/>
            </w:pPr>
            <w:r>
              <w:rPr>
                <w:rFonts w:ascii="Times New Roman"/>
                <w:b w:val="false"/>
                <w:i w:val="false"/>
                <w:color w:val="000000"/>
                <w:sz w:val="20"/>
              </w:rPr>
              <w:t>
27</w:t>
            </w:r>
          </w:p>
          <w:bookmarkEnd w:id="30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"Березовка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БерҰзовка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05"/>
          <w:p>
            <w:pPr>
              <w:spacing w:after="20"/>
              <w:ind w:left="20"/>
              <w:jc w:val="both"/>
            </w:pPr>
            <w:r>
              <w:rPr>
                <w:rFonts w:ascii="Times New Roman"/>
                <w:b w:val="false"/>
                <w:i w:val="false"/>
                <w:color w:val="000000"/>
                <w:sz w:val="20"/>
              </w:rPr>
              <w:t>
28</w:t>
            </w:r>
          </w:p>
          <w:bookmarkEnd w:id="30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"Вознесенка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Вознесенка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06"/>
          <w:p>
            <w:pPr>
              <w:spacing w:after="20"/>
              <w:ind w:left="20"/>
              <w:jc w:val="both"/>
            </w:pPr>
            <w:r>
              <w:rPr>
                <w:rFonts w:ascii="Times New Roman"/>
                <w:b w:val="false"/>
                <w:i w:val="false"/>
                <w:color w:val="000000"/>
                <w:sz w:val="20"/>
              </w:rPr>
              <w:t>
29</w:t>
            </w:r>
          </w:p>
          <w:bookmarkEnd w:id="30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"Глубокое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Глубокое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07"/>
          <w:p>
            <w:pPr>
              <w:spacing w:after="20"/>
              <w:ind w:left="20"/>
              <w:jc w:val="both"/>
            </w:pPr>
            <w:r>
              <w:rPr>
                <w:rFonts w:ascii="Times New Roman"/>
                <w:b w:val="false"/>
                <w:i w:val="false"/>
                <w:color w:val="000000"/>
                <w:sz w:val="20"/>
              </w:rPr>
              <w:t>
30</w:t>
            </w:r>
          </w:p>
          <w:bookmarkEnd w:id="30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"Долматов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Долматово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08"/>
          <w:p>
            <w:pPr>
              <w:spacing w:after="20"/>
              <w:ind w:left="20"/>
              <w:jc w:val="both"/>
            </w:pPr>
            <w:r>
              <w:rPr>
                <w:rFonts w:ascii="Times New Roman"/>
                <w:b w:val="false"/>
                <w:i w:val="false"/>
                <w:color w:val="000000"/>
                <w:sz w:val="20"/>
              </w:rPr>
              <w:t>
31</w:t>
            </w:r>
          </w:p>
          <w:bookmarkEnd w:id="30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"Дубровное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Дубровное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09"/>
          <w:p>
            <w:pPr>
              <w:spacing w:after="20"/>
              <w:ind w:left="20"/>
              <w:jc w:val="both"/>
            </w:pPr>
            <w:r>
              <w:rPr>
                <w:rFonts w:ascii="Times New Roman"/>
                <w:b w:val="false"/>
                <w:i w:val="false"/>
                <w:color w:val="000000"/>
                <w:sz w:val="20"/>
              </w:rPr>
              <w:t>
32</w:t>
            </w:r>
          </w:p>
          <w:bookmarkEnd w:id="30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"Желяково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Желяково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10"/>
          <w:p>
            <w:pPr>
              <w:spacing w:after="20"/>
              <w:ind w:left="20"/>
              <w:jc w:val="both"/>
            </w:pPr>
            <w:r>
              <w:rPr>
                <w:rFonts w:ascii="Times New Roman"/>
                <w:b w:val="false"/>
                <w:i w:val="false"/>
                <w:color w:val="000000"/>
                <w:sz w:val="20"/>
              </w:rPr>
              <w:t>
33</w:t>
            </w:r>
          </w:p>
          <w:bookmarkEnd w:id="31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"Кустовое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Кустовое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1"/>
          <w:p>
            <w:pPr>
              <w:spacing w:after="20"/>
              <w:ind w:left="20"/>
              <w:jc w:val="both"/>
            </w:pPr>
            <w:r>
              <w:rPr>
                <w:rFonts w:ascii="Times New Roman"/>
                <w:b w:val="false"/>
                <w:i w:val="false"/>
                <w:color w:val="000000"/>
                <w:sz w:val="20"/>
              </w:rPr>
              <w:t>
34</w:t>
            </w:r>
          </w:p>
          <w:bookmarkEnd w:id="31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"Красногорка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Красная Горка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12"/>
          <w:p>
            <w:pPr>
              <w:spacing w:after="20"/>
              <w:ind w:left="20"/>
              <w:jc w:val="both"/>
            </w:pPr>
            <w:r>
              <w:rPr>
                <w:rFonts w:ascii="Times New Roman"/>
                <w:b w:val="false"/>
                <w:i w:val="false"/>
                <w:color w:val="000000"/>
                <w:sz w:val="20"/>
              </w:rPr>
              <w:t>
35</w:t>
            </w:r>
          </w:p>
          <w:bookmarkEnd w:id="31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"Надежка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Надежка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13"/>
          <w:p>
            <w:pPr>
              <w:spacing w:after="20"/>
              <w:ind w:left="20"/>
              <w:jc w:val="both"/>
            </w:pPr>
            <w:r>
              <w:rPr>
                <w:rFonts w:ascii="Times New Roman"/>
                <w:b w:val="false"/>
                <w:i w:val="false"/>
                <w:color w:val="000000"/>
                <w:sz w:val="20"/>
              </w:rPr>
              <w:t>
36</w:t>
            </w:r>
          </w:p>
          <w:bookmarkEnd w:id="31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"Приишимка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Приишимка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14"/>
          <w:p>
            <w:pPr>
              <w:spacing w:after="20"/>
              <w:ind w:left="20"/>
              <w:jc w:val="both"/>
            </w:pPr>
            <w:r>
              <w:rPr>
                <w:rFonts w:ascii="Times New Roman"/>
                <w:b w:val="false"/>
                <w:i w:val="false"/>
                <w:color w:val="000000"/>
                <w:sz w:val="20"/>
              </w:rPr>
              <w:t>
37</w:t>
            </w:r>
          </w:p>
          <w:bookmarkEnd w:id="31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"Чапаево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Чапаево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15"/>
          <w:p>
            <w:pPr>
              <w:spacing w:after="20"/>
              <w:ind w:left="20"/>
              <w:jc w:val="both"/>
            </w:pPr>
            <w:r>
              <w:rPr>
                <w:rFonts w:ascii="Times New Roman"/>
                <w:b w:val="false"/>
                <w:i w:val="false"/>
                <w:color w:val="000000"/>
                <w:sz w:val="20"/>
              </w:rPr>
              <w:t>
38</w:t>
            </w:r>
          </w:p>
          <w:bookmarkEnd w:id="31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"Красноярка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Красноярка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16"/>
          <w:p>
            <w:pPr>
              <w:spacing w:after="20"/>
              <w:ind w:left="20"/>
              <w:jc w:val="both"/>
            </w:pPr>
            <w:r>
              <w:rPr>
                <w:rFonts w:ascii="Times New Roman"/>
                <w:b w:val="false"/>
                <w:i w:val="false"/>
                <w:color w:val="000000"/>
                <w:sz w:val="20"/>
              </w:rPr>
              <w:t>
39</w:t>
            </w:r>
          </w:p>
          <w:bookmarkEnd w:id="31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"Новоалександровка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Новоалександровка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17"/>
          <w:p>
            <w:pPr>
              <w:spacing w:after="20"/>
              <w:ind w:left="20"/>
              <w:jc w:val="both"/>
            </w:pPr>
            <w:r>
              <w:rPr>
                <w:rFonts w:ascii="Times New Roman"/>
                <w:b w:val="false"/>
                <w:i w:val="false"/>
                <w:color w:val="000000"/>
                <w:sz w:val="20"/>
              </w:rPr>
              <w:t>
40</w:t>
            </w:r>
          </w:p>
          <w:bookmarkEnd w:id="31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"Подгорное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Подгорное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18"/>
          <w:p>
            <w:pPr>
              <w:spacing w:after="20"/>
              <w:ind w:left="20"/>
              <w:jc w:val="both"/>
            </w:pPr>
            <w:r>
              <w:rPr>
                <w:rFonts w:ascii="Times New Roman"/>
                <w:b w:val="false"/>
                <w:i w:val="false"/>
                <w:color w:val="000000"/>
                <w:sz w:val="20"/>
              </w:rPr>
              <w:t>
41</w:t>
            </w:r>
          </w:p>
          <w:bookmarkEnd w:id="31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"Барневка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Барневка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19"/>
          <w:p>
            <w:pPr>
              <w:spacing w:after="20"/>
              <w:ind w:left="20"/>
              <w:jc w:val="both"/>
            </w:pPr>
            <w:r>
              <w:rPr>
                <w:rFonts w:ascii="Times New Roman"/>
                <w:b w:val="false"/>
                <w:i w:val="false"/>
                <w:color w:val="000000"/>
                <w:sz w:val="20"/>
              </w:rPr>
              <w:t>
42</w:t>
            </w:r>
          </w:p>
          <w:bookmarkEnd w:id="31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"Вишневка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Вишневка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20"/>
          <w:p>
            <w:pPr>
              <w:spacing w:after="20"/>
              <w:ind w:left="20"/>
              <w:jc w:val="both"/>
            </w:pPr>
            <w:r>
              <w:rPr>
                <w:rFonts w:ascii="Times New Roman"/>
                <w:b w:val="false"/>
                <w:i w:val="false"/>
                <w:color w:val="000000"/>
                <w:sz w:val="20"/>
              </w:rPr>
              <w:t>
43</w:t>
            </w:r>
          </w:p>
          <w:bookmarkEnd w:id="32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"Метлишин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Метлишино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21"/>
          <w:p>
            <w:pPr>
              <w:spacing w:after="20"/>
              <w:ind w:left="20"/>
              <w:jc w:val="both"/>
            </w:pPr>
            <w:r>
              <w:rPr>
                <w:rFonts w:ascii="Times New Roman"/>
                <w:b w:val="false"/>
                <w:i w:val="false"/>
                <w:color w:val="000000"/>
                <w:sz w:val="20"/>
              </w:rPr>
              <w:t>
44</w:t>
            </w:r>
          </w:p>
          <w:bookmarkEnd w:id="32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ауданының білім бөлімі" мемлекеттік мекемесінің "Новоникольское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2"/>
          <w:p>
            <w:pPr>
              <w:spacing w:after="20"/>
              <w:ind w:left="20"/>
              <w:jc w:val="both"/>
            </w:pPr>
            <w:r>
              <w:rPr>
                <w:rFonts w:ascii="Times New Roman"/>
                <w:b w:val="false"/>
                <w:i w:val="false"/>
                <w:color w:val="000000"/>
                <w:sz w:val="20"/>
              </w:rPr>
              <w:t>
45</w:t>
            </w:r>
          </w:p>
          <w:bookmarkEnd w:id="32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"Ольшанка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Ольшанка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23"/>
          <w:p>
            <w:pPr>
              <w:spacing w:after="20"/>
              <w:ind w:left="20"/>
              <w:jc w:val="both"/>
            </w:pPr>
            <w:r>
              <w:rPr>
                <w:rFonts w:ascii="Times New Roman"/>
                <w:b w:val="false"/>
                <w:i w:val="false"/>
                <w:color w:val="000000"/>
                <w:sz w:val="20"/>
              </w:rPr>
              <w:t>
46</w:t>
            </w:r>
          </w:p>
          <w:bookmarkEnd w:id="32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"Плоское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Плоское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24"/>
          <w:p>
            <w:pPr>
              <w:spacing w:after="20"/>
              <w:ind w:left="20"/>
              <w:jc w:val="both"/>
            </w:pPr>
            <w:r>
              <w:rPr>
                <w:rFonts w:ascii="Times New Roman"/>
                <w:b w:val="false"/>
                <w:i w:val="false"/>
                <w:color w:val="000000"/>
                <w:sz w:val="20"/>
              </w:rPr>
              <w:t>
47</w:t>
            </w:r>
          </w:p>
          <w:bookmarkEnd w:id="32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"Семипалатное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Семипалатное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25"/>
          <w:p>
            <w:pPr>
              <w:spacing w:after="20"/>
              <w:ind w:left="20"/>
              <w:jc w:val="both"/>
            </w:pPr>
            <w:r>
              <w:rPr>
                <w:rFonts w:ascii="Times New Roman"/>
                <w:b w:val="false"/>
                <w:i w:val="false"/>
                <w:color w:val="000000"/>
                <w:sz w:val="20"/>
              </w:rPr>
              <w:t>
48</w:t>
            </w:r>
          </w:p>
          <w:bookmarkEnd w:id="32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"Сумное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Сумное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26"/>
          <w:p>
            <w:pPr>
              <w:spacing w:after="20"/>
              <w:ind w:left="20"/>
              <w:jc w:val="both"/>
            </w:pPr>
            <w:r>
              <w:rPr>
                <w:rFonts w:ascii="Times New Roman"/>
                <w:b w:val="false"/>
                <w:i w:val="false"/>
                <w:color w:val="000000"/>
                <w:sz w:val="20"/>
              </w:rPr>
              <w:t>
Мамлют ауданы</w:t>
            </w:r>
          </w:p>
          <w:bookmarkEnd w:id="326"/>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27"/>
          <w:p>
            <w:pPr>
              <w:spacing w:after="20"/>
              <w:ind w:left="20"/>
              <w:jc w:val="both"/>
            </w:pPr>
            <w:r>
              <w:rPr>
                <w:rFonts w:ascii="Times New Roman"/>
                <w:b w:val="false"/>
                <w:i w:val="false"/>
                <w:color w:val="000000"/>
                <w:sz w:val="20"/>
              </w:rPr>
              <w:t>
1</w:t>
            </w:r>
          </w:p>
          <w:bookmarkEnd w:id="32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Краснознаменное орта мектебі"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Краснознаменное ауылы, Мектеп-көшесі,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28"/>
          <w:p>
            <w:pPr>
              <w:spacing w:after="20"/>
              <w:ind w:left="20"/>
              <w:jc w:val="both"/>
            </w:pPr>
            <w:r>
              <w:rPr>
                <w:rFonts w:ascii="Times New Roman"/>
                <w:b w:val="false"/>
                <w:i w:val="false"/>
                <w:color w:val="000000"/>
                <w:sz w:val="20"/>
              </w:rPr>
              <w:t>
2</w:t>
            </w:r>
          </w:p>
          <w:bookmarkEnd w:id="32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Бексейіт орта мектебі"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Бексейіт ауылы, Калинина-көшесі, 12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29"/>
          <w:p>
            <w:pPr>
              <w:spacing w:after="20"/>
              <w:ind w:left="20"/>
              <w:jc w:val="both"/>
            </w:pPr>
            <w:r>
              <w:rPr>
                <w:rFonts w:ascii="Times New Roman"/>
                <w:b w:val="false"/>
                <w:i w:val="false"/>
                <w:color w:val="000000"/>
                <w:sz w:val="20"/>
              </w:rPr>
              <w:t>
3</w:t>
            </w:r>
          </w:p>
          <w:bookmarkEnd w:id="32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Покровка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Покровка ауылы, Мира-көшесі, 61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30"/>
          <w:p>
            <w:pPr>
              <w:spacing w:after="20"/>
              <w:ind w:left="20"/>
              <w:jc w:val="both"/>
            </w:pPr>
            <w:r>
              <w:rPr>
                <w:rFonts w:ascii="Times New Roman"/>
                <w:b w:val="false"/>
                <w:i w:val="false"/>
                <w:color w:val="000000"/>
                <w:sz w:val="20"/>
              </w:rPr>
              <w:t>
4</w:t>
            </w:r>
          </w:p>
          <w:bookmarkEnd w:id="33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В.М. Скачков атындағы Қызыласкер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Қызыләскер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31"/>
          <w:p>
            <w:pPr>
              <w:spacing w:after="20"/>
              <w:ind w:left="20"/>
              <w:jc w:val="both"/>
            </w:pPr>
            <w:r>
              <w:rPr>
                <w:rFonts w:ascii="Times New Roman"/>
                <w:b w:val="false"/>
                <w:i w:val="false"/>
                <w:color w:val="000000"/>
                <w:sz w:val="20"/>
              </w:rPr>
              <w:t>
5</w:t>
            </w:r>
          </w:p>
          <w:bookmarkEnd w:id="33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Михайловка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Михайловка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32"/>
          <w:p>
            <w:pPr>
              <w:spacing w:after="20"/>
              <w:ind w:left="20"/>
              <w:jc w:val="both"/>
            </w:pPr>
            <w:r>
              <w:rPr>
                <w:rFonts w:ascii="Times New Roman"/>
                <w:b w:val="false"/>
                <w:i w:val="false"/>
                <w:color w:val="000000"/>
                <w:sz w:val="20"/>
              </w:rPr>
              <w:t>
6</w:t>
            </w:r>
          </w:p>
          <w:bookmarkEnd w:id="33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Андреевка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Андреевка ауылы, Школьная-көшесі, 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33"/>
          <w:p>
            <w:pPr>
              <w:spacing w:after="20"/>
              <w:ind w:left="20"/>
              <w:jc w:val="both"/>
            </w:pPr>
            <w:r>
              <w:rPr>
                <w:rFonts w:ascii="Times New Roman"/>
                <w:b w:val="false"/>
                <w:i w:val="false"/>
                <w:color w:val="000000"/>
                <w:sz w:val="20"/>
              </w:rPr>
              <w:t>
7</w:t>
            </w:r>
          </w:p>
          <w:bookmarkEnd w:id="33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Афонькино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Афонькино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34"/>
          <w:p>
            <w:pPr>
              <w:spacing w:after="20"/>
              <w:ind w:left="20"/>
              <w:jc w:val="both"/>
            </w:pPr>
            <w:r>
              <w:rPr>
                <w:rFonts w:ascii="Times New Roman"/>
                <w:b w:val="false"/>
                <w:i w:val="false"/>
                <w:color w:val="000000"/>
                <w:sz w:val="20"/>
              </w:rPr>
              <w:t>
8</w:t>
            </w:r>
          </w:p>
          <w:bookmarkEnd w:id="33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Новомихайловка ауылы, Победы-көшесі, 26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35"/>
          <w:p>
            <w:pPr>
              <w:spacing w:after="20"/>
              <w:ind w:left="20"/>
              <w:jc w:val="both"/>
            </w:pPr>
            <w:r>
              <w:rPr>
                <w:rFonts w:ascii="Times New Roman"/>
                <w:b w:val="false"/>
                <w:i w:val="false"/>
                <w:color w:val="000000"/>
                <w:sz w:val="20"/>
              </w:rPr>
              <w:t>
9</w:t>
            </w:r>
          </w:p>
          <w:bookmarkEnd w:id="33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Хасан Бектұрғанов атындағы Мамлют № 3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 қаласы, Г. Мусрепова-көшесі, 49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36"/>
          <w:p>
            <w:pPr>
              <w:spacing w:after="20"/>
              <w:ind w:left="20"/>
              <w:jc w:val="both"/>
            </w:pPr>
            <w:r>
              <w:rPr>
                <w:rFonts w:ascii="Times New Roman"/>
                <w:b w:val="false"/>
                <w:i w:val="false"/>
                <w:color w:val="000000"/>
                <w:sz w:val="20"/>
              </w:rPr>
              <w:t>
10</w:t>
            </w:r>
          </w:p>
          <w:bookmarkEnd w:id="33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С.Г. Гуденко атындағы Дубровное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Дубровное ауылы, Гуденко-көшесі, 52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37"/>
          <w:p>
            <w:pPr>
              <w:spacing w:after="20"/>
              <w:ind w:left="20"/>
              <w:jc w:val="both"/>
            </w:pPr>
            <w:r>
              <w:rPr>
                <w:rFonts w:ascii="Times New Roman"/>
                <w:b w:val="false"/>
                <w:i w:val="false"/>
                <w:color w:val="000000"/>
                <w:sz w:val="20"/>
              </w:rPr>
              <w:t>
11</w:t>
            </w:r>
          </w:p>
          <w:bookmarkEnd w:id="33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Мамлют қазақ мектеп-интернаты"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 қаласы, Скачкова-көшесі, 82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38"/>
          <w:p>
            <w:pPr>
              <w:spacing w:after="20"/>
              <w:ind w:left="20"/>
              <w:jc w:val="both"/>
            </w:pPr>
            <w:r>
              <w:rPr>
                <w:rFonts w:ascii="Times New Roman"/>
                <w:b w:val="false"/>
                <w:i w:val="false"/>
                <w:color w:val="000000"/>
                <w:sz w:val="20"/>
              </w:rPr>
              <w:t>
12</w:t>
            </w:r>
          </w:p>
          <w:bookmarkEnd w:id="33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Воскресеновка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Воскресеновка ауылы, Женіс-көшесі, 11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39"/>
          <w:p>
            <w:pPr>
              <w:spacing w:after="20"/>
              <w:ind w:left="20"/>
              <w:jc w:val="both"/>
            </w:pPr>
            <w:r>
              <w:rPr>
                <w:rFonts w:ascii="Times New Roman"/>
                <w:b w:val="false"/>
                <w:i w:val="false"/>
                <w:color w:val="000000"/>
                <w:sz w:val="20"/>
              </w:rPr>
              <w:t>
13</w:t>
            </w:r>
          </w:p>
          <w:bookmarkEnd w:id="33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Ленин орта мектебі"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Ленино ауылы, Школьная-көшесі, 16-үй, 2-пәтер</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40"/>
          <w:p>
            <w:pPr>
              <w:spacing w:after="20"/>
              <w:ind w:left="20"/>
              <w:jc w:val="both"/>
            </w:pPr>
            <w:r>
              <w:rPr>
                <w:rFonts w:ascii="Times New Roman"/>
                <w:b w:val="false"/>
                <w:i w:val="false"/>
                <w:color w:val="000000"/>
                <w:sz w:val="20"/>
              </w:rPr>
              <w:t>
14</w:t>
            </w:r>
          </w:p>
          <w:bookmarkEnd w:id="34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ЛеденҰво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Леденево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1"/>
          <w:p>
            <w:pPr>
              <w:spacing w:after="20"/>
              <w:ind w:left="20"/>
              <w:jc w:val="both"/>
            </w:pPr>
            <w:r>
              <w:rPr>
                <w:rFonts w:ascii="Times New Roman"/>
                <w:b w:val="false"/>
                <w:i w:val="false"/>
                <w:color w:val="000000"/>
                <w:sz w:val="20"/>
              </w:rPr>
              <w:t>
15</w:t>
            </w:r>
          </w:p>
          <w:bookmarkEnd w:id="34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Бостандық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Бостандық ауылы, Центральная-көшесі, 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42"/>
          <w:p>
            <w:pPr>
              <w:spacing w:after="20"/>
              <w:ind w:left="20"/>
              <w:jc w:val="both"/>
            </w:pPr>
            <w:r>
              <w:rPr>
                <w:rFonts w:ascii="Times New Roman"/>
                <w:b w:val="false"/>
                <w:i w:val="false"/>
                <w:color w:val="000000"/>
                <w:sz w:val="20"/>
              </w:rPr>
              <w:t>
16</w:t>
            </w:r>
          </w:p>
          <w:bookmarkEnd w:id="34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Меңгесер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Меңкесер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43"/>
          <w:p>
            <w:pPr>
              <w:spacing w:after="20"/>
              <w:ind w:left="20"/>
              <w:jc w:val="both"/>
            </w:pPr>
            <w:r>
              <w:rPr>
                <w:rFonts w:ascii="Times New Roman"/>
                <w:b w:val="false"/>
                <w:i w:val="false"/>
                <w:color w:val="000000"/>
                <w:sz w:val="20"/>
              </w:rPr>
              <w:t>
17</w:t>
            </w:r>
          </w:p>
          <w:bookmarkEnd w:id="34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Мамлют №2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 қаласы, Шоссейная-көшесі, 11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4"/>
          <w:p>
            <w:pPr>
              <w:spacing w:after="20"/>
              <w:ind w:left="20"/>
              <w:jc w:val="both"/>
            </w:pPr>
            <w:r>
              <w:rPr>
                <w:rFonts w:ascii="Times New Roman"/>
                <w:b w:val="false"/>
                <w:i w:val="false"/>
                <w:color w:val="000000"/>
                <w:sz w:val="20"/>
              </w:rPr>
              <w:t>
18</w:t>
            </w:r>
          </w:p>
          <w:bookmarkEnd w:id="34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Раздольное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Раздольное ауылы, Центральная көшесі, 12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45"/>
          <w:p>
            <w:pPr>
              <w:spacing w:after="20"/>
              <w:ind w:left="20"/>
              <w:jc w:val="both"/>
            </w:pPr>
            <w:r>
              <w:rPr>
                <w:rFonts w:ascii="Times New Roman"/>
                <w:b w:val="false"/>
                <w:i w:val="false"/>
                <w:color w:val="000000"/>
                <w:sz w:val="20"/>
              </w:rPr>
              <w:t>
19</w:t>
            </w:r>
          </w:p>
          <w:bookmarkEnd w:id="34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Владимировка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Владимировка ауылы, Победы-көшесі, 24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46"/>
          <w:p>
            <w:pPr>
              <w:spacing w:after="20"/>
              <w:ind w:left="20"/>
              <w:jc w:val="both"/>
            </w:pPr>
            <w:r>
              <w:rPr>
                <w:rFonts w:ascii="Times New Roman"/>
                <w:b w:val="false"/>
                <w:i w:val="false"/>
                <w:color w:val="000000"/>
                <w:sz w:val="20"/>
              </w:rPr>
              <w:t>
20</w:t>
            </w:r>
          </w:p>
          <w:bookmarkEnd w:id="34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"Искра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Искра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7"/>
          <w:p>
            <w:pPr>
              <w:spacing w:after="20"/>
              <w:ind w:left="20"/>
              <w:jc w:val="both"/>
            </w:pPr>
            <w:r>
              <w:rPr>
                <w:rFonts w:ascii="Times New Roman"/>
                <w:b w:val="false"/>
                <w:i w:val="false"/>
                <w:color w:val="000000"/>
                <w:sz w:val="20"/>
              </w:rPr>
              <w:t>
21</w:t>
            </w:r>
          </w:p>
          <w:bookmarkEnd w:id="34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Беловка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Беловка ауылы, Школьная көшесі, 11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48"/>
          <w:p>
            <w:pPr>
              <w:spacing w:after="20"/>
              <w:ind w:left="20"/>
              <w:jc w:val="both"/>
            </w:pPr>
            <w:r>
              <w:rPr>
                <w:rFonts w:ascii="Times New Roman"/>
                <w:b w:val="false"/>
                <w:i w:val="false"/>
                <w:color w:val="000000"/>
                <w:sz w:val="20"/>
              </w:rPr>
              <w:t>
22</w:t>
            </w:r>
          </w:p>
          <w:bookmarkEnd w:id="34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Новодубровное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Новодубровное ауылы, Школьная-көшесі, 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49"/>
          <w:p>
            <w:pPr>
              <w:spacing w:after="20"/>
              <w:ind w:left="20"/>
              <w:jc w:val="both"/>
            </w:pPr>
            <w:r>
              <w:rPr>
                <w:rFonts w:ascii="Times New Roman"/>
                <w:b w:val="false"/>
                <w:i w:val="false"/>
                <w:color w:val="000000"/>
                <w:sz w:val="20"/>
              </w:rPr>
              <w:t>
23</w:t>
            </w:r>
          </w:p>
          <w:bookmarkEnd w:id="34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Щучье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Щучье ауылы, Школьная көшесі, 12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0"/>
          <w:p>
            <w:pPr>
              <w:spacing w:after="20"/>
              <w:ind w:left="20"/>
              <w:jc w:val="both"/>
            </w:pPr>
            <w:r>
              <w:rPr>
                <w:rFonts w:ascii="Times New Roman"/>
                <w:b w:val="false"/>
                <w:i w:val="false"/>
                <w:color w:val="000000"/>
                <w:sz w:val="20"/>
              </w:rPr>
              <w:t>
24</w:t>
            </w:r>
          </w:p>
          <w:bookmarkEnd w:id="35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Становое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Становое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51"/>
          <w:p>
            <w:pPr>
              <w:spacing w:after="20"/>
              <w:ind w:left="20"/>
              <w:jc w:val="both"/>
            </w:pPr>
            <w:r>
              <w:rPr>
                <w:rFonts w:ascii="Times New Roman"/>
                <w:b w:val="false"/>
                <w:i w:val="false"/>
                <w:color w:val="000000"/>
                <w:sz w:val="20"/>
              </w:rPr>
              <w:t>
25</w:t>
            </w:r>
          </w:p>
          <w:bookmarkEnd w:id="35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Новоандреевка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Новоандреевка ауылы, Ленин көшесі, 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52"/>
          <w:p>
            <w:pPr>
              <w:spacing w:after="20"/>
              <w:ind w:left="20"/>
              <w:jc w:val="both"/>
            </w:pPr>
            <w:r>
              <w:rPr>
                <w:rFonts w:ascii="Times New Roman"/>
                <w:b w:val="false"/>
                <w:i w:val="false"/>
                <w:color w:val="000000"/>
                <w:sz w:val="20"/>
              </w:rPr>
              <w:t>
26</w:t>
            </w:r>
          </w:p>
          <w:bookmarkEnd w:id="35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Степное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Степное ауылы, Скачкова-көшесі, 15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53"/>
          <w:p>
            <w:pPr>
              <w:spacing w:after="20"/>
              <w:ind w:left="20"/>
              <w:jc w:val="both"/>
            </w:pPr>
            <w:r>
              <w:rPr>
                <w:rFonts w:ascii="Times New Roman"/>
                <w:b w:val="false"/>
                <w:i w:val="false"/>
                <w:color w:val="000000"/>
                <w:sz w:val="20"/>
              </w:rPr>
              <w:t>
27</w:t>
            </w:r>
          </w:p>
          <w:bookmarkEnd w:id="35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Калугино орталау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Калугино ауылы, Гуденко-көшесі, 35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54"/>
          <w:p>
            <w:pPr>
              <w:spacing w:after="20"/>
              <w:ind w:left="20"/>
              <w:jc w:val="both"/>
            </w:pPr>
            <w:r>
              <w:rPr>
                <w:rFonts w:ascii="Times New Roman"/>
                <w:b w:val="false"/>
                <w:i w:val="false"/>
                <w:color w:val="000000"/>
                <w:sz w:val="20"/>
              </w:rPr>
              <w:t>
Ғабит Мүсірепов атындағы аудан</w:t>
            </w:r>
          </w:p>
          <w:bookmarkEnd w:id="354"/>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55"/>
          <w:p>
            <w:pPr>
              <w:spacing w:after="20"/>
              <w:ind w:left="20"/>
              <w:jc w:val="both"/>
            </w:pPr>
            <w:r>
              <w:rPr>
                <w:rFonts w:ascii="Times New Roman"/>
                <w:b w:val="false"/>
                <w:i w:val="false"/>
                <w:color w:val="000000"/>
                <w:sz w:val="20"/>
              </w:rPr>
              <w:t>
1</w:t>
            </w:r>
          </w:p>
          <w:bookmarkEnd w:id="35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"Андреевка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Андреевка ауылы, Школьная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56"/>
          <w:p>
            <w:pPr>
              <w:spacing w:after="20"/>
              <w:ind w:left="20"/>
              <w:jc w:val="both"/>
            </w:pPr>
            <w:r>
              <w:rPr>
                <w:rFonts w:ascii="Times New Roman"/>
                <w:b w:val="false"/>
                <w:i w:val="false"/>
                <w:color w:val="000000"/>
                <w:sz w:val="20"/>
              </w:rPr>
              <w:t>
2</w:t>
            </w:r>
          </w:p>
          <w:bookmarkEnd w:id="35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Березовка ауылы, Школьная көшесі, 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57"/>
          <w:p>
            <w:pPr>
              <w:spacing w:after="20"/>
              <w:ind w:left="20"/>
              <w:jc w:val="both"/>
            </w:pPr>
            <w:r>
              <w:rPr>
                <w:rFonts w:ascii="Times New Roman"/>
                <w:b w:val="false"/>
                <w:i w:val="false"/>
                <w:color w:val="000000"/>
                <w:sz w:val="20"/>
              </w:rPr>
              <w:t>
3</w:t>
            </w:r>
          </w:p>
          <w:bookmarkEnd w:id="35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Бірлік ауылы, Ленин көшесі, 20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58"/>
          <w:p>
            <w:pPr>
              <w:spacing w:after="20"/>
              <w:ind w:left="20"/>
              <w:jc w:val="both"/>
            </w:pPr>
            <w:r>
              <w:rPr>
                <w:rFonts w:ascii="Times New Roman"/>
                <w:b w:val="false"/>
                <w:i w:val="false"/>
                <w:color w:val="000000"/>
                <w:sz w:val="20"/>
              </w:rPr>
              <w:t>
4</w:t>
            </w:r>
          </w:p>
          <w:bookmarkEnd w:id="35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 Мүсірепов атындағы аудан, Буденное ауылы, Центральная көшесі,18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59"/>
          <w:p>
            <w:pPr>
              <w:spacing w:after="20"/>
              <w:ind w:left="20"/>
              <w:jc w:val="both"/>
            </w:pPr>
            <w:r>
              <w:rPr>
                <w:rFonts w:ascii="Times New Roman"/>
                <w:b w:val="false"/>
                <w:i w:val="false"/>
                <w:color w:val="000000"/>
                <w:sz w:val="20"/>
              </w:rPr>
              <w:t>
5</w:t>
            </w:r>
          </w:p>
          <w:bookmarkEnd w:id="35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Возвышенка ауылы, Школьная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60"/>
          <w:p>
            <w:pPr>
              <w:spacing w:after="20"/>
              <w:ind w:left="20"/>
              <w:jc w:val="both"/>
            </w:pPr>
            <w:r>
              <w:rPr>
                <w:rFonts w:ascii="Times New Roman"/>
                <w:b w:val="false"/>
                <w:i w:val="false"/>
                <w:color w:val="000000"/>
                <w:sz w:val="20"/>
              </w:rPr>
              <w:t>
6</w:t>
            </w:r>
          </w:p>
          <w:bookmarkEnd w:id="36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Володарское ауылы, Школьная көшесі, 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61"/>
          <w:p>
            <w:pPr>
              <w:spacing w:after="20"/>
              <w:ind w:left="20"/>
              <w:jc w:val="both"/>
            </w:pPr>
            <w:r>
              <w:rPr>
                <w:rFonts w:ascii="Times New Roman"/>
                <w:b w:val="false"/>
                <w:i w:val="false"/>
                <w:color w:val="000000"/>
                <w:sz w:val="20"/>
              </w:rPr>
              <w:t>
7</w:t>
            </w:r>
          </w:p>
          <w:bookmarkEnd w:id="36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Гаршино ауылы, Школьная көшесі, 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62"/>
          <w:p>
            <w:pPr>
              <w:spacing w:after="20"/>
              <w:ind w:left="20"/>
              <w:jc w:val="both"/>
            </w:pPr>
            <w:r>
              <w:rPr>
                <w:rFonts w:ascii="Times New Roman"/>
                <w:b w:val="false"/>
                <w:i w:val="false"/>
                <w:color w:val="000000"/>
                <w:sz w:val="20"/>
              </w:rPr>
              <w:t>
8</w:t>
            </w:r>
          </w:p>
          <w:bookmarkEnd w:id="36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Дружба ауылы, Кооперативная көшесі,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63"/>
          <w:p>
            <w:pPr>
              <w:spacing w:after="20"/>
              <w:ind w:left="20"/>
              <w:jc w:val="both"/>
            </w:pPr>
            <w:r>
              <w:rPr>
                <w:rFonts w:ascii="Times New Roman"/>
                <w:b w:val="false"/>
                <w:i w:val="false"/>
                <w:color w:val="000000"/>
                <w:sz w:val="20"/>
              </w:rPr>
              <w:t>
9</w:t>
            </w:r>
          </w:p>
          <w:bookmarkEnd w:id="36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"Калиновский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Рузаевка ауылы, Рузаев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64"/>
          <w:p>
            <w:pPr>
              <w:spacing w:after="20"/>
              <w:ind w:left="20"/>
              <w:jc w:val="both"/>
            </w:pPr>
            <w:r>
              <w:rPr>
                <w:rFonts w:ascii="Times New Roman"/>
                <w:b w:val="false"/>
                <w:i w:val="false"/>
                <w:color w:val="000000"/>
                <w:sz w:val="20"/>
              </w:rPr>
              <w:t>
10</w:t>
            </w:r>
          </w:p>
          <w:bookmarkEnd w:id="36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"Ковыльный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Ковыльное ауылы, Школьная көшесі, 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65"/>
          <w:p>
            <w:pPr>
              <w:spacing w:after="20"/>
              <w:ind w:left="20"/>
              <w:jc w:val="both"/>
            </w:pPr>
            <w:r>
              <w:rPr>
                <w:rFonts w:ascii="Times New Roman"/>
                <w:b w:val="false"/>
                <w:i w:val="false"/>
                <w:color w:val="000000"/>
                <w:sz w:val="20"/>
              </w:rPr>
              <w:t>
11</w:t>
            </w:r>
          </w:p>
          <w:bookmarkEnd w:id="36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Көкалажар ауылы, Чеботарев көшесі, 27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66"/>
          <w:p>
            <w:pPr>
              <w:spacing w:after="20"/>
              <w:ind w:left="20"/>
              <w:jc w:val="both"/>
            </w:pPr>
            <w:r>
              <w:rPr>
                <w:rFonts w:ascii="Times New Roman"/>
                <w:b w:val="false"/>
                <w:i w:val="false"/>
                <w:color w:val="000000"/>
                <w:sz w:val="20"/>
              </w:rPr>
              <w:t>
12</w:t>
            </w:r>
          </w:p>
          <w:bookmarkEnd w:id="36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Ломоносовка ауылы, Комсомольская көшесі, 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67"/>
          <w:p>
            <w:pPr>
              <w:spacing w:after="20"/>
              <w:ind w:left="20"/>
              <w:jc w:val="both"/>
            </w:pPr>
            <w:r>
              <w:rPr>
                <w:rFonts w:ascii="Times New Roman"/>
                <w:b w:val="false"/>
                <w:i w:val="false"/>
                <w:color w:val="000000"/>
                <w:sz w:val="20"/>
              </w:rPr>
              <w:t>
13</w:t>
            </w:r>
          </w:p>
          <w:bookmarkEnd w:id="36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 Мүсірепов атындағы аудан, Нежинка ауылы, Школьная көшесі,1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68"/>
          <w:p>
            <w:pPr>
              <w:spacing w:after="20"/>
              <w:ind w:left="20"/>
              <w:jc w:val="both"/>
            </w:pPr>
            <w:r>
              <w:rPr>
                <w:rFonts w:ascii="Times New Roman"/>
                <w:b w:val="false"/>
                <w:i w:val="false"/>
                <w:color w:val="000000"/>
                <w:sz w:val="20"/>
              </w:rPr>
              <w:t>
14</w:t>
            </w:r>
          </w:p>
          <w:bookmarkEnd w:id="36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казақ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ауылы, Абылайхан көшесі, 24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69"/>
          <w:p>
            <w:pPr>
              <w:spacing w:after="20"/>
              <w:ind w:left="20"/>
              <w:jc w:val="both"/>
            </w:pPr>
            <w:r>
              <w:rPr>
                <w:rFonts w:ascii="Times New Roman"/>
                <w:b w:val="false"/>
                <w:i w:val="false"/>
                <w:color w:val="000000"/>
                <w:sz w:val="20"/>
              </w:rPr>
              <w:t>
15</w:t>
            </w:r>
          </w:p>
          <w:bookmarkEnd w:id="36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Новоишим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Новоишим ауылы, Школьная көшесі, 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70"/>
          <w:p>
            <w:pPr>
              <w:spacing w:after="20"/>
              <w:ind w:left="20"/>
              <w:jc w:val="both"/>
            </w:pPr>
            <w:r>
              <w:rPr>
                <w:rFonts w:ascii="Times New Roman"/>
                <w:b w:val="false"/>
                <w:i w:val="false"/>
                <w:color w:val="000000"/>
                <w:sz w:val="20"/>
              </w:rPr>
              <w:t>
16</w:t>
            </w:r>
          </w:p>
          <w:bookmarkEnd w:id="37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Новоишим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Новоишим ауылы, Заслонов көшесі, 10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71"/>
          <w:p>
            <w:pPr>
              <w:spacing w:after="20"/>
              <w:ind w:left="20"/>
              <w:jc w:val="both"/>
            </w:pPr>
            <w:r>
              <w:rPr>
                <w:rFonts w:ascii="Times New Roman"/>
                <w:b w:val="false"/>
                <w:i w:val="false"/>
                <w:color w:val="000000"/>
                <w:sz w:val="20"/>
              </w:rPr>
              <w:t>
17</w:t>
            </w:r>
          </w:p>
          <w:bookmarkEnd w:id="37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Новоселов ауылы, Целинная көшесі, 18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72"/>
          <w:p>
            <w:pPr>
              <w:spacing w:after="20"/>
              <w:ind w:left="20"/>
              <w:jc w:val="both"/>
            </w:pPr>
            <w:r>
              <w:rPr>
                <w:rFonts w:ascii="Times New Roman"/>
                <w:b w:val="false"/>
                <w:i w:val="false"/>
                <w:color w:val="000000"/>
                <w:sz w:val="20"/>
              </w:rPr>
              <w:t>
18</w:t>
            </w:r>
          </w:p>
          <w:bookmarkEnd w:id="37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Пески ауылы, Школьная көшесі, 3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73"/>
          <w:p>
            <w:pPr>
              <w:spacing w:after="20"/>
              <w:ind w:left="20"/>
              <w:jc w:val="both"/>
            </w:pPr>
            <w:r>
              <w:rPr>
                <w:rFonts w:ascii="Times New Roman"/>
                <w:b w:val="false"/>
                <w:i w:val="false"/>
                <w:color w:val="000000"/>
                <w:sz w:val="20"/>
              </w:rPr>
              <w:t>
19</w:t>
            </w:r>
          </w:p>
          <w:bookmarkEnd w:id="37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Привольное ауылы, Школьная көшесі, 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74"/>
          <w:p>
            <w:pPr>
              <w:spacing w:after="20"/>
              <w:ind w:left="20"/>
              <w:jc w:val="both"/>
            </w:pPr>
            <w:r>
              <w:rPr>
                <w:rFonts w:ascii="Times New Roman"/>
                <w:b w:val="false"/>
                <w:i w:val="false"/>
                <w:color w:val="000000"/>
                <w:sz w:val="20"/>
              </w:rPr>
              <w:t>
20</w:t>
            </w:r>
          </w:p>
          <w:bookmarkEnd w:id="37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Разгульное ауылы, Советская көшесі, 10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75"/>
          <w:p>
            <w:pPr>
              <w:spacing w:after="20"/>
              <w:ind w:left="20"/>
              <w:jc w:val="both"/>
            </w:pPr>
            <w:r>
              <w:rPr>
                <w:rFonts w:ascii="Times New Roman"/>
                <w:b w:val="false"/>
                <w:i w:val="false"/>
                <w:color w:val="000000"/>
                <w:sz w:val="20"/>
              </w:rPr>
              <w:t>
21</w:t>
            </w:r>
          </w:p>
          <w:bookmarkEnd w:id="37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Раисовка ауылы, Семен Голопятов көшесі, 1Б</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76"/>
          <w:p>
            <w:pPr>
              <w:spacing w:after="20"/>
              <w:ind w:left="20"/>
              <w:jc w:val="both"/>
            </w:pPr>
            <w:r>
              <w:rPr>
                <w:rFonts w:ascii="Times New Roman"/>
                <w:b w:val="false"/>
                <w:i w:val="false"/>
                <w:color w:val="000000"/>
                <w:sz w:val="20"/>
              </w:rPr>
              <w:t>
22</w:t>
            </w:r>
          </w:p>
          <w:bookmarkEnd w:id="37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Рузаевка ауылы, Каримов көшесі, 150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77"/>
          <w:p>
            <w:pPr>
              <w:spacing w:after="20"/>
              <w:ind w:left="20"/>
              <w:jc w:val="both"/>
            </w:pPr>
            <w:r>
              <w:rPr>
                <w:rFonts w:ascii="Times New Roman"/>
                <w:b w:val="false"/>
                <w:i w:val="false"/>
                <w:color w:val="000000"/>
                <w:sz w:val="20"/>
              </w:rPr>
              <w:t>
23</w:t>
            </w:r>
          </w:p>
          <w:bookmarkEnd w:id="37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Салқынкөл ауылы, Школьная көшесі, 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78"/>
          <w:p>
            <w:pPr>
              <w:spacing w:after="20"/>
              <w:ind w:left="20"/>
              <w:jc w:val="both"/>
            </w:pPr>
            <w:r>
              <w:rPr>
                <w:rFonts w:ascii="Times New Roman"/>
                <w:b w:val="false"/>
                <w:i w:val="false"/>
                <w:color w:val="000000"/>
                <w:sz w:val="20"/>
              </w:rPr>
              <w:t>
24</w:t>
            </w:r>
          </w:p>
          <w:bookmarkEnd w:id="37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"Сарыбұлақ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Сарыбұлақ ауылы, Школьная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79"/>
          <w:p>
            <w:pPr>
              <w:spacing w:after="20"/>
              <w:ind w:left="20"/>
              <w:jc w:val="both"/>
            </w:pPr>
            <w:r>
              <w:rPr>
                <w:rFonts w:ascii="Times New Roman"/>
                <w:b w:val="false"/>
                <w:i w:val="false"/>
                <w:color w:val="000000"/>
                <w:sz w:val="20"/>
              </w:rPr>
              <w:t>
25</w:t>
            </w:r>
          </w:p>
          <w:bookmarkEnd w:id="37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Сокологоровка ауылы, Новоселов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80"/>
          <w:p>
            <w:pPr>
              <w:spacing w:after="20"/>
              <w:ind w:left="20"/>
              <w:jc w:val="both"/>
            </w:pPr>
            <w:r>
              <w:rPr>
                <w:rFonts w:ascii="Times New Roman"/>
                <w:b w:val="false"/>
                <w:i w:val="false"/>
                <w:color w:val="000000"/>
                <w:sz w:val="20"/>
              </w:rPr>
              <w:t>
26</w:t>
            </w:r>
          </w:p>
          <w:bookmarkEnd w:id="38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Ставрополка ауылы, Школьная көшесі, 202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81"/>
          <w:p>
            <w:pPr>
              <w:spacing w:after="20"/>
              <w:ind w:left="20"/>
              <w:jc w:val="both"/>
            </w:pPr>
            <w:r>
              <w:rPr>
                <w:rFonts w:ascii="Times New Roman"/>
                <w:b w:val="false"/>
                <w:i w:val="false"/>
                <w:color w:val="000000"/>
                <w:sz w:val="20"/>
              </w:rPr>
              <w:t>
27</w:t>
            </w:r>
          </w:p>
          <w:bookmarkEnd w:id="38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Тоқсан би ауылы, Интернациональная көшесі, 12а</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82"/>
          <w:p>
            <w:pPr>
              <w:spacing w:after="20"/>
              <w:ind w:left="20"/>
              <w:jc w:val="both"/>
            </w:pPr>
            <w:r>
              <w:rPr>
                <w:rFonts w:ascii="Times New Roman"/>
                <w:b w:val="false"/>
                <w:i w:val="false"/>
                <w:color w:val="000000"/>
                <w:sz w:val="20"/>
              </w:rPr>
              <w:t>
28</w:t>
            </w:r>
          </w:p>
          <w:bookmarkEnd w:id="38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Тахтаброд ауылы, Садовая көшесі, 42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83"/>
          <w:p>
            <w:pPr>
              <w:spacing w:after="20"/>
              <w:ind w:left="20"/>
              <w:jc w:val="both"/>
            </w:pPr>
            <w:r>
              <w:rPr>
                <w:rFonts w:ascii="Times New Roman"/>
                <w:b w:val="false"/>
                <w:i w:val="false"/>
                <w:color w:val="000000"/>
                <w:sz w:val="20"/>
              </w:rPr>
              <w:t>
29</w:t>
            </w:r>
          </w:p>
          <w:bookmarkEnd w:id="38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Урожайное ауылы, Украинская көшесі,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84"/>
          <w:p>
            <w:pPr>
              <w:spacing w:after="20"/>
              <w:ind w:left="20"/>
              <w:jc w:val="both"/>
            </w:pPr>
            <w:r>
              <w:rPr>
                <w:rFonts w:ascii="Times New Roman"/>
                <w:b w:val="false"/>
                <w:i w:val="false"/>
                <w:color w:val="000000"/>
                <w:sz w:val="20"/>
              </w:rPr>
              <w:t>
30</w:t>
            </w:r>
          </w:p>
          <w:bookmarkEnd w:id="38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Целинное ауылы, Школьная көшесі, 18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5"/>
          <w:p>
            <w:pPr>
              <w:spacing w:after="20"/>
              <w:ind w:left="20"/>
              <w:jc w:val="both"/>
            </w:pPr>
            <w:r>
              <w:rPr>
                <w:rFonts w:ascii="Times New Roman"/>
                <w:b w:val="false"/>
                <w:i w:val="false"/>
                <w:color w:val="000000"/>
                <w:sz w:val="20"/>
              </w:rPr>
              <w:t>
31</w:t>
            </w:r>
          </w:p>
          <w:bookmarkEnd w:id="38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Червонное ауылы, Школьная көшесі, 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86"/>
          <w:p>
            <w:pPr>
              <w:spacing w:after="20"/>
              <w:ind w:left="20"/>
              <w:jc w:val="both"/>
            </w:pPr>
            <w:r>
              <w:rPr>
                <w:rFonts w:ascii="Times New Roman"/>
                <w:b w:val="false"/>
                <w:i w:val="false"/>
                <w:color w:val="000000"/>
                <w:sz w:val="20"/>
              </w:rPr>
              <w:t>
32</w:t>
            </w:r>
          </w:p>
          <w:bookmarkEnd w:id="38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Чистопол ауылы, Сакко және Ванцетти көшесі, 19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87"/>
          <w:p>
            <w:pPr>
              <w:spacing w:after="20"/>
              <w:ind w:left="20"/>
              <w:jc w:val="both"/>
            </w:pPr>
            <w:r>
              <w:rPr>
                <w:rFonts w:ascii="Times New Roman"/>
                <w:b w:val="false"/>
                <w:i w:val="false"/>
                <w:color w:val="000000"/>
                <w:sz w:val="20"/>
              </w:rPr>
              <w:t>
33</w:t>
            </w:r>
          </w:p>
          <w:bookmarkEnd w:id="38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Шөптікөл ауылы, Целинная көшесі, 25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8"/>
          <w:p>
            <w:pPr>
              <w:spacing w:after="20"/>
              <w:ind w:left="20"/>
              <w:jc w:val="both"/>
            </w:pPr>
            <w:r>
              <w:rPr>
                <w:rFonts w:ascii="Times New Roman"/>
                <w:b w:val="false"/>
                <w:i w:val="false"/>
                <w:color w:val="000000"/>
                <w:sz w:val="20"/>
              </w:rPr>
              <w:t>
34</w:t>
            </w:r>
          </w:p>
          <w:bookmarkEnd w:id="38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Нұрқатов атындағы Шұқыркөл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Шұқыркөл ауылы, Школьная көшесі, 1Б</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89"/>
          <w:p>
            <w:pPr>
              <w:spacing w:after="20"/>
              <w:ind w:left="20"/>
              <w:jc w:val="both"/>
            </w:pPr>
            <w:r>
              <w:rPr>
                <w:rFonts w:ascii="Times New Roman"/>
                <w:b w:val="false"/>
                <w:i w:val="false"/>
                <w:color w:val="000000"/>
                <w:sz w:val="20"/>
              </w:rPr>
              <w:t>
35</w:t>
            </w:r>
          </w:p>
          <w:bookmarkEnd w:id="38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Ялты ауылы, Советская көшесі, 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90"/>
          <w:p>
            <w:pPr>
              <w:spacing w:after="20"/>
              <w:ind w:left="20"/>
              <w:jc w:val="both"/>
            </w:pPr>
            <w:r>
              <w:rPr>
                <w:rFonts w:ascii="Times New Roman"/>
                <w:b w:val="false"/>
                <w:i w:val="false"/>
                <w:color w:val="000000"/>
                <w:sz w:val="20"/>
              </w:rPr>
              <w:t>
36</w:t>
            </w:r>
          </w:p>
          <w:bookmarkEnd w:id="39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"Боровской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Чернозубовка ауылы, Мир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91"/>
          <w:p>
            <w:pPr>
              <w:spacing w:after="20"/>
              <w:ind w:left="20"/>
              <w:jc w:val="both"/>
            </w:pPr>
            <w:r>
              <w:rPr>
                <w:rFonts w:ascii="Times New Roman"/>
                <w:b w:val="false"/>
                <w:i w:val="false"/>
                <w:color w:val="000000"/>
                <w:sz w:val="20"/>
              </w:rPr>
              <w:t>
37</w:t>
            </w:r>
          </w:p>
          <w:bookmarkEnd w:id="39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Ефимовка ауылы, Кооперативная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92"/>
          <w:p>
            <w:pPr>
              <w:spacing w:after="20"/>
              <w:ind w:left="20"/>
              <w:jc w:val="both"/>
            </w:pPr>
            <w:r>
              <w:rPr>
                <w:rFonts w:ascii="Times New Roman"/>
                <w:b w:val="false"/>
                <w:i w:val="false"/>
                <w:color w:val="000000"/>
                <w:sz w:val="20"/>
              </w:rPr>
              <w:t>
38</w:t>
            </w:r>
          </w:p>
          <w:bookmarkEnd w:id="39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"Жаманшұбар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15 жылдық Қазақстан ауылы, Школьная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93"/>
          <w:p>
            <w:pPr>
              <w:spacing w:after="20"/>
              <w:ind w:left="20"/>
              <w:jc w:val="both"/>
            </w:pPr>
            <w:r>
              <w:rPr>
                <w:rFonts w:ascii="Times New Roman"/>
                <w:b w:val="false"/>
                <w:i w:val="false"/>
                <w:color w:val="000000"/>
                <w:sz w:val="20"/>
              </w:rPr>
              <w:t>
39</w:t>
            </w:r>
          </w:p>
          <w:bookmarkEnd w:id="39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Мұқыр ауылы, Жамбыл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4"/>
          <w:p>
            <w:pPr>
              <w:spacing w:after="20"/>
              <w:ind w:left="20"/>
              <w:jc w:val="both"/>
            </w:pPr>
            <w:r>
              <w:rPr>
                <w:rFonts w:ascii="Times New Roman"/>
                <w:b w:val="false"/>
                <w:i w:val="false"/>
                <w:color w:val="000000"/>
                <w:sz w:val="20"/>
              </w:rPr>
              <w:t>
40</w:t>
            </w:r>
          </w:p>
          <w:bookmarkEnd w:id="39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Қырымбет ауылы, Ш. Отызбаев көшесі, 48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5"/>
          <w:p>
            <w:pPr>
              <w:spacing w:after="20"/>
              <w:ind w:left="20"/>
              <w:jc w:val="both"/>
            </w:pPr>
            <w:r>
              <w:rPr>
                <w:rFonts w:ascii="Times New Roman"/>
                <w:b w:val="false"/>
                <w:i w:val="false"/>
                <w:color w:val="000000"/>
                <w:sz w:val="20"/>
              </w:rPr>
              <w:t>
41</w:t>
            </w:r>
          </w:p>
          <w:bookmarkEnd w:id="39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Литвиновка ауылы, Советская көшесі, 24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96"/>
          <w:p>
            <w:pPr>
              <w:spacing w:after="20"/>
              <w:ind w:left="20"/>
              <w:jc w:val="both"/>
            </w:pPr>
            <w:r>
              <w:rPr>
                <w:rFonts w:ascii="Times New Roman"/>
                <w:b w:val="false"/>
                <w:i w:val="false"/>
                <w:color w:val="000000"/>
                <w:sz w:val="20"/>
              </w:rPr>
              <w:t>
42</w:t>
            </w:r>
          </w:p>
          <w:bookmarkEnd w:id="39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"Сарыадыр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Сарыадыр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97"/>
          <w:p>
            <w:pPr>
              <w:spacing w:after="20"/>
              <w:ind w:left="20"/>
              <w:jc w:val="both"/>
            </w:pPr>
            <w:r>
              <w:rPr>
                <w:rFonts w:ascii="Times New Roman"/>
                <w:b w:val="false"/>
                <w:i w:val="false"/>
                <w:color w:val="000000"/>
                <w:sz w:val="20"/>
              </w:rPr>
              <w:t>
43</w:t>
            </w:r>
          </w:p>
          <w:bookmarkEnd w:id="39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"Старобелка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Старобелка ауылы Школьная көшесі, 11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8"/>
          <w:p>
            <w:pPr>
              <w:spacing w:after="20"/>
              <w:ind w:left="20"/>
              <w:jc w:val="both"/>
            </w:pPr>
            <w:r>
              <w:rPr>
                <w:rFonts w:ascii="Times New Roman"/>
                <w:b w:val="false"/>
                <w:i w:val="false"/>
                <w:color w:val="000000"/>
                <w:sz w:val="20"/>
              </w:rPr>
              <w:t>
44</w:t>
            </w:r>
          </w:p>
          <w:bookmarkEnd w:id="39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"Чернобаевка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Чернобаевка ауылы, Шевченко көшесі, 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99"/>
          <w:p>
            <w:pPr>
              <w:spacing w:after="20"/>
              <w:ind w:left="20"/>
              <w:jc w:val="both"/>
            </w:pPr>
            <w:r>
              <w:rPr>
                <w:rFonts w:ascii="Times New Roman"/>
                <w:b w:val="false"/>
                <w:i w:val="false"/>
                <w:color w:val="000000"/>
                <w:sz w:val="20"/>
              </w:rPr>
              <w:t>
45</w:t>
            </w:r>
          </w:p>
          <w:bookmarkEnd w:id="39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Әуелбеков атындағы Жаңасу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Жаңасу ауылы, Школьная көшесі, 7А</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00"/>
          <w:p>
            <w:pPr>
              <w:spacing w:after="20"/>
              <w:ind w:left="20"/>
              <w:jc w:val="both"/>
            </w:pPr>
            <w:r>
              <w:rPr>
                <w:rFonts w:ascii="Times New Roman"/>
                <w:b w:val="false"/>
                <w:i w:val="false"/>
                <w:color w:val="000000"/>
                <w:sz w:val="20"/>
              </w:rPr>
              <w:t>
46</w:t>
            </w:r>
          </w:p>
          <w:bookmarkEnd w:id="40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Қарағаш ауылы, Школьная көшесі, 5/1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01"/>
          <w:p>
            <w:pPr>
              <w:spacing w:after="20"/>
              <w:ind w:left="20"/>
              <w:jc w:val="both"/>
            </w:pPr>
            <w:r>
              <w:rPr>
                <w:rFonts w:ascii="Times New Roman"/>
                <w:b w:val="false"/>
                <w:i w:val="false"/>
                <w:color w:val="000000"/>
                <w:sz w:val="20"/>
              </w:rPr>
              <w:t>
47</w:t>
            </w:r>
          </w:p>
          <w:bookmarkEnd w:id="40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"Рухловка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Рухловка ауылы, Центральная көшесі, 15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02"/>
          <w:p>
            <w:pPr>
              <w:spacing w:after="20"/>
              <w:ind w:left="20"/>
              <w:jc w:val="both"/>
            </w:pPr>
            <w:r>
              <w:rPr>
                <w:rFonts w:ascii="Times New Roman"/>
                <w:b w:val="false"/>
                <w:i w:val="false"/>
                <w:color w:val="000000"/>
                <w:sz w:val="20"/>
              </w:rPr>
              <w:t>
48</w:t>
            </w:r>
          </w:p>
          <w:bookmarkEnd w:id="40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Тоқты ауылы, Степная көшесі, 20/3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03"/>
          <w:p>
            <w:pPr>
              <w:spacing w:after="20"/>
              <w:ind w:left="20"/>
              <w:jc w:val="both"/>
            </w:pPr>
            <w:r>
              <w:rPr>
                <w:rFonts w:ascii="Times New Roman"/>
                <w:b w:val="false"/>
                <w:i w:val="false"/>
                <w:color w:val="000000"/>
                <w:sz w:val="20"/>
              </w:rPr>
              <w:t>
Тайынша ауданы</w:t>
            </w:r>
          </w:p>
          <w:bookmarkEnd w:id="403"/>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04"/>
          <w:p>
            <w:pPr>
              <w:spacing w:after="20"/>
              <w:ind w:left="20"/>
              <w:jc w:val="both"/>
            </w:pPr>
            <w:r>
              <w:rPr>
                <w:rFonts w:ascii="Times New Roman"/>
                <w:b w:val="false"/>
                <w:i w:val="false"/>
                <w:color w:val="000000"/>
                <w:sz w:val="20"/>
              </w:rPr>
              <w:t>
1</w:t>
            </w:r>
          </w:p>
          <w:bookmarkEnd w:id="40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№1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Тайынша қаласы, Қазақстан Конституциясы көшесі, 201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05"/>
          <w:p>
            <w:pPr>
              <w:spacing w:after="20"/>
              <w:ind w:left="20"/>
              <w:jc w:val="both"/>
            </w:pPr>
            <w:r>
              <w:rPr>
                <w:rFonts w:ascii="Times New Roman"/>
                <w:b w:val="false"/>
                <w:i w:val="false"/>
                <w:color w:val="000000"/>
                <w:sz w:val="20"/>
              </w:rPr>
              <w:t>
2</w:t>
            </w:r>
          </w:p>
          <w:bookmarkEnd w:id="40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№2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қаласы, Карла Маркса көшесі, 75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6"/>
          <w:p>
            <w:pPr>
              <w:spacing w:after="20"/>
              <w:ind w:left="20"/>
              <w:jc w:val="both"/>
            </w:pPr>
            <w:r>
              <w:rPr>
                <w:rFonts w:ascii="Times New Roman"/>
                <w:b w:val="false"/>
                <w:i w:val="false"/>
                <w:color w:val="000000"/>
                <w:sz w:val="20"/>
              </w:rPr>
              <w:t>
3</w:t>
            </w:r>
          </w:p>
          <w:bookmarkEnd w:id="40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 3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қаласы, Советская көшесі, 63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07"/>
          <w:p>
            <w:pPr>
              <w:spacing w:after="20"/>
              <w:ind w:left="20"/>
              <w:jc w:val="both"/>
            </w:pPr>
            <w:r>
              <w:rPr>
                <w:rFonts w:ascii="Times New Roman"/>
                <w:b w:val="false"/>
                <w:i w:val="false"/>
                <w:color w:val="000000"/>
                <w:sz w:val="20"/>
              </w:rPr>
              <w:t>
4</w:t>
            </w:r>
          </w:p>
          <w:bookmarkEnd w:id="40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№4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Тайынша қаласы, Коммунистическая көшесі, 55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8"/>
          <w:p>
            <w:pPr>
              <w:spacing w:after="20"/>
              <w:ind w:left="20"/>
              <w:jc w:val="both"/>
            </w:pPr>
            <w:r>
              <w:rPr>
                <w:rFonts w:ascii="Times New Roman"/>
                <w:b w:val="false"/>
                <w:i w:val="false"/>
                <w:color w:val="000000"/>
                <w:sz w:val="20"/>
              </w:rPr>
              <w:t>
5</w:t>
            </w:r>
          </w:p>
          <w:bookmarkEnd w:id="40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№5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Тайынша қаласы, Астана көшесі, 165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9"/>
          <w:p>
            <w:pPr>
              <w:spacing w:after="20"/>
              <w:ind w:left="20"/>
              <w:jc w:val="both"/>
            </w:pPr>
            <w:r>
              <w:rPr>
                <w:rFonts w:ascii="Times New Roman"/>
                <w:b w:val="false"/>
                <w:i w:val="false"/>
                <w:color w:val="000000"/>
                <w:sz w:val="20"/>
              </w:rPr>
              <w:t>
6</w:t>
            </w:r>
          </w:p>
          <w:bookmarkEnd w:id="40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"Алабота орта мектебі" коммуналдық мемлекеттік мекемесіні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Аққұдық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10"/>
          <w:p>
            <w:pPr>
              <w:spacing w:after="20"/>
              <w:ind w:left="20"/>
              <w:jc w:val="both"/>
            </w:pPr>
            <w:r>
              <w:rPr>
                <w:rFonts w:ascii="Times New Roman"/>
                <w:b w:val="false"/>
                <w:i w:val="false"/>
                <w:color w:val="000000"/>
                <w:sz w:val="20"/>
              </w:rPr>
              <w:t>
7</w:t>
            </w:r>
          </w:p>
          <w:bookmarkEnd w:id="41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"Амандык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Амандық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11"/>
          <w:p>
            <w:pPr>
              <w:spacing w:after="20"/>
              <w:ind w:left="20"/>
              <w:jc w:val="both"/>
            </w:pPr>
            <w:r>
              <w:rPr>
                <w:rFonts w:ascii="Times New Roman"/>
                <w:b w:val="false"/>
                <w:i w:val="false"/>
                <w:color w:val="000000"/>
                <w:sz w:val="20"/>
              </w:rPr>
              <w:t>
8</w:t>
            </w:r>
          </w:p>
          <w:bookmarkEnd w:id="41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"Большой Изюм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Большой Изюм ауылы, Октябрьская көшесі, 88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12"/>
          <w:p>
            <w:pPr>
              <w:spacing w:after="20"/>
              <w:ind w:left="20"/>
              <w:jc w:val="both"/>
            </w:pPr>
            <w:r>
              <w:rPr>
                <w:rFonts w:ascii="Times New Roman"/>
                <w:b w:val="false"/>
                <w:i w:val="false"/>
                <w:color w:val="000000"/>
                <w:sz w:val="20"/>
              </w:rPr>
              <w:t>
9</w:t>
            </w:r>
          </w:p>
          <w:bookmarkEnd w:id="41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"Вишневка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Вишневка ауылы, Школьная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13"/>
          <w:p>
            <w:pPr>
              <w:spacing w:after="20"/>
              <w:ind w:left="20"/>
              <w:jc w:val="both"/>
            </w:pPr>
            <w:r>
              <w:rPr>
                <w:rFonts w:ascii="Times New Roman"/>
                <w:b w:val="false"/>
                <w:i w:val="false"/>
                <w:color w:val="000000"/>
                <w:sz w:val="20"/>
              </w:rPr>
              <w:t>
10</w:t>
            </w:r>
          </w:p>
          <w:bookmarkEnd w:id="41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"Горький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Горькое ауылы, Пушкина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4"/>
          <w:p>
            <w:pPr>
              <w:spacing w:after="20"/>
              <w:ind w:left="20"/>
              <w:jc w:val="both"/>
            </w:pPr>
            <w:r>
              <w:rPr>
                <w:rFonts w:ascii="Times New Roman"/>
                <w:b w:val="false"/>
                <w:i w:val="false"/>
                <w:color w:val="000000"/>
                <w:sz w:val="20"/>
              </w:rPr>
              <w:t>
11</w:t>
            </w:r>
          </w:p>
          <w:bookmarkEnd w:id="41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"Драгомиров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Драгомировка ауылы, Школьная көшесі, 2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15"/>
          <w:p>
            <w:pPr>
              <w:spacing w:after="20"/>
              <w:ind w:left="20"/>
              <w:jc w:val="both"/>
            </w:pPr>
            <w:r>
              <w:rPr>
                <w:rFonts w:ascii="Times New Roman"/>
                <w:b w:val="false"/>
                <w:i w:val="false"/>
                <w:color w:val="000000"/>
                <w:sz w:val="20"/>
              </w:rPr>
              <w:t>
12</w:t>
            </w:r>
          </w:p>
          <w:bookmarkEnd w:id="41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"Донецк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Донецкое ауылы, Почта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16"/>
          <w:p>
            <w:pPr>
              <w:spacing w:after="20"/>
              <w:ind w:left="20"/>
              <w:jc w:val="both"/>
            </w:pPr>
            <w:r>
              <w:rPr>
                <w:rFonts w:ascii="Times New Roman"/>
                <w:b w:val="false"/>
                <w:i w:val="false"/>
                <w:color w:val="000000"/>
                <w:sz w:val="20"/>
              </w:rPr>
              <w:t>
13</w:t>
            </w:r>
          </w:p>
          <w:bookmarkEnd w:id="41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"Зеленогай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Зеленый Гай ауылы, Багинский С.А. көшесі, 28 а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17"/>
          <w:p>
            <w:pPr>
              <w:spacing w:after="20"/>
              <w:ind w:left="20"/>
              <w:jc w:val="both"/>
            </w:pPr>
            <w:r>
              <w:rPr>
                <w:rFonts w:ascii="Times New Roman"/>
                <w:b w:val="false"/>
                <w:i w:val="false"/>
                <w:color w:val="000000"/>
                <w:sz w:val="20"/>
              </w:rPr>
              <w:t>
14</w:t>
            </w:r>
          </w:p>
          <w:bookmarkEnd w:id="41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"Ильич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Ильич ауылы, Карла Маркса көшесі, 6 үй,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18"/>
          <w:p>
            <w:pPr>
              <w:spacing w:after="20"/>
              <w:ind w:left="20"/>
              <w:jc w:val="both"/>
            </w:pPr>
            <w:r>
              <w:rPr>
                <w:rFonts w:ascii="Times New Roman"/>
                <w:b w:val="false"/>
                <w:i w:val="false"/>
                <w:color w:val="000000"/>
                <w:sz w:val="20"/>
              </w:rPr>
              <w:t>
15</w:t>
            </w:r>
          </w:p>
          <w:bookmarkEnd w:id="41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"Ильичевка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Ильичевка ауылы, Бесқарағай көшесі, 2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19"/>
          <w:p>
            <w:pPr>
              <w:spacing w:after="20"/>
              <w:ind w:left="20"/>
              <w:jc w:val="both"/>
            </w:pPr>
            <w:r>
              <w:rPr>
                <w:rFonts w:ascii="Times New Roman"/>
                <w:b w:val="false"/>
                <w:i w:val="false"/>
                <w:color w:val="000000"/>
                <w:sz w:val="20"/>
              </w:rPr>
              <w:t>
16</w:t>
            </w:r>
          </w:p>
          <w:bookmarkEnd w:id="41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"Кеңес Одагының Батыры И.М. Бережной атындағы Келлер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Келлеровка ауылы, Школьная көшесі, 4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20"/>
          <w:p>
            <w:pPr>
              <w:spacing w:after="20"/>
              <w:ind w:left="20"/>
              <w:jc w:val="both"/>
            </w:pPr>
            <w:r>
              <w:rPr>
                <w:rFonts w:ascii="Times New Roman"/>
                <w:b w:val="false"/>
                <w:i w:val="false"/>
                <w:color w:val="000000"/>
                <w:sz w:val="20"/>
              </w:rPr>
              <w:t>
17</w:t>
            </w:r>
          </w:p>
          <w:bookmarkEnd w:id="42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"Кирово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Кирово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21"/>
          <w:p>
            <w:pPr>
              <w:spacing w:after="20"/>
              <w:ind w:left="20"/>
              <w:jc w:val="both"/>
            </w:pPr>
            <w:r>
              <w:rPr>
                <w:rFonts w:ascii="Times New Roman"/>
                <w:b w:val="false"/>
                <w:i w:val="false"/>
                <w:color w:val="000000"/>
                <w:sz w:val="20"/>
              </w:rPr>
              <w:t>
18</w:t>
            </w:r>
          </w:p>
          <w:bookmarkEnd w:id="42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"Красная Поляна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Красная Поляна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22"/>
          <w:p>
            <w:pPr>
              <w:spacing w:after="20"/>
              <w:ind w:left="20"/>
              <w:jc w:val="both"/>
            </w:pPr>
            <w:r>
              <w:rPr>
                <w:rFonts w:ascii="Times New Roman"/>
                <w:b w:val="false"/>
                <w:i w:val="false"/>
                <w:color w:val="000000"/>
                <w:sz w:val="20"/>
              </w:rPr>
              <w:t>
19</w:t>
            </w:r>
          </w:p>
          <w:bookmarkEnd w:id="42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"Қарағаш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Қараағаш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3"/>
          <w:p>
            <w:pPr>
              <w:spacing w:after="20"/>
              <w:ind w:left="20"/>
              <w:jc w:val="both"/>
            </w:pPr>
            <w:r>
              <w:rPr>
                <w:rFonts w:ascii="Times New Roman"/>
                <w:b w:val="false"/>
                <w:i w:val="false"/>
                <w:color w:val="000000"/>
                <w:sz w:val="20"/>
              </w:rPr>
              <w:t>
20</w:t>
            </w:r>
          </w:p>
          <w:bookmarkEnd w:id="42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"Краснокиевка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Краснокиевка ауылы, Қазақстан Конституциясы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24"/>
          <w:p>
            <w:pPr>
              <w:spacing w:after="20"/>
              <w:ind w:left="20"/>
              <w:jc w:val="both"/>
            </w:pPr>
            <w:r>
              <w:rPr>
                <w:rFonts w:ascii="Times New Roman"/>
                <w:b w:val="false"/>
                <w:i w:val="false"/>
                <w:color w:val="000000"/>
                <w:sz w:val="20"/>
              </w:rPr>
              <w:t>
21</w:t>
            </w:r>
          </w:p>
          <w:bookmarkEnd w:id="42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"Леонидовка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СҚО,Тайынша ауданы, Леонидовка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25"/>
          <w:p>
            <w:pPr>
              <w:spacing w:after="20"/>
              <w:ind w:left="20"/>
              <w:jc w:val="both"/>
            </w:pPr>
            <w:r>
              <w:rPr>
                <w:rFonts w:ascii="Times New Roman"/>
                <w:b w:val="false"/>
                <w:i w:val="false"/>
                <w:color w:val="000000"/>
                <w:sz w:val="20"/>
              </w:rPr>
              <w:t>
22</w:t>
            </w:r>
          </w:p>
          <w:bookmarkEnd w:id="42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"Летовочный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Летовочное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26"/>
          <w:p>
            <w:pPr>
              <w:spacing w:after="20"/>
              <w:ind w:left="20"/>
              <w:jc w:val="both"/>
            </w:pPr>
            <w:r>
              <w:rPr>
                <w:rFonts w:ascii="Times New Roman"/>
                <w:b w:val="false"/>
                <w:i w:val="false"/>
                <w:color w:val="000000"/>
                <w:sz w:val="20"/>
              </w:rPr>
              <w:t>
23</w:t>
            </w:r>
          </w:p>
          <w:bookmarkEnd w:id="42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"Мироновка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Мироновка ауылы, Школьная көшесі, 2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27"/>
          <w:p>
            <w:pPr>
              <w:spacing w:after="20"/>
              <w:ind w:left="20"/>
              <w:jc w:val="both"/>
            </w:pPr>
            <w:r>
              <w:rPr>
                <w:rFonts w:ascii="Times New Roman"/>
                <w:b w:val="false"/>
                <w:i w:val="false"/>
                <w:color w:val="000000"/>
                <w:sz w:val="20"/>
              </w:rPr>
              <w:t>
24</w:t>
            </w:r>
          </w:p>
          <w:bookmarkEnd w:id="42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"Макашевка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Макашевка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28"/>
          <w:p>
            <w:pPr>
              <w:spacing w:after="20"/>
              <w:ind w:left="20"/>
              <w:jc w:val="both"/>
            </w:pPr>
            <w:r>
              <w:rPr>
                <w:rFonts w:ascii="Times New Roman"/>
                <w:b w:val="false"/>
                <w:i w:val="false"/>
                <w:color w:val="000000"/>
                <w:sz w:val="20"/>
              </w:rPr>
              <w:t>
25</w:t>
            </w:r>
          </w:p>
          <w:bookmarkEnd w:id="42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"Новогречановка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Новогречановка ауылы, Школьная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29"/>
          <w:p>
            <w:pPr>
              <w:spacing w:after="20"/>
              <w:ind w:left="20"/>
              <w:jc w:val="both"/>
            </w:pPr>
            <w:r>
              <w:rPr>
                <w:rFonts w:ascii="Times New Roman"/>
                <w:b w:val="false"/>
                <w:i w:val="false"/>
                <w:color w:val="000000"/>
                <w:sz w:val="20"/>
              </w:rPr>
              <w:t>
26</w:t>
            </w:r>
          </w:p>
          <w:bookmarkEnd w:id="42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"Озерный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Озерная ауылы, Садовая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30"/>
          <w:p>
            <w:pPr>
              <w:spacing w:after="20"/>
              <w:ind w:left="20"/>
              <w:jc w:val="both"/>
            </w:pPr>
            <w:r>
              <w:rPr>
                <w:rFonts w:ascii="Times New Roman"/>
                <w:b w:val="false"/>
                <w:i w:val="false"/>
                <w:color w:val="000000"/>
                <w:sz w:val="20"/>
              </w:rPr>
              <w:t>
27</w:t>
            </w:r>
          </w:p>
          <w:bookmarkEnd w:id="43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"Подольск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Подольское ауылы, Школьная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31"/>
          <w:p>
            <w:pPr>
              <w:spacing w:after="20"/>
              <w:ind w:left="20"/>
              <w:jc w:val="both"/>
            </w:pPr>
            <w:r>
              <w:rPr>
                <w:rFonts w:ascii="Times New Roman"/>
                <w:b w:val="false"/>
                <w:i w:val="false"/>
                <w:color w:val="000000"/>
                <w:sz w:val="20"/>
              </w:rPr>
              <w:t>
28</w:t>
            </w:r>
          </w:p>
          <w:bookmarkEnd w:id="43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"Петровка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Петровка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32"/>
          <w:p>
            <w:pPr>
              <w:spacing w:after="20"/>
              <w:ind w:left="20"/>
              <w:jc w:val="both"/>
            </w:pPr>
            <w:r>
              <w:rPr>
                <w:rFonts w:ascii="Times New Roman"/>
                <w:b w:val="false"/>
                <w:i w:val="false"/>
                <w:color w:val="000000"/>
                <w:sz w:val="20"/>
              </w:rPr>
              <w:t>
29</w:t>
            </w:r>
          </w:p>
          <w:bookmarkEnd w:id="43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"Теңдік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Теңдік ауылы, Абай көшесі, 3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33"/>
          <w:p>
            <w:pPr>
              <w:spacing w:after="20"/>
              <w:ind w:left="20"/>
              <w:jc w:val="both"/>
            </w:pPr>
            <w:r>
              <w:rPr>
                <w:rFonts w:ascii="Times New Roman"/>
                <w:b w:val="false"/>
                <w:i w:val="false"/>
                <w:color w:val="000000"/>
                <w:sz w:val="20"/>
              </w:rPr>
              <w:t>
30</w:t>
            </w:r>
          </w:p>
          <w:bookmarkEnd w:id="43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"Тихоокеанск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Тихоокеанское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34"/>
          <w:p>
            <w:pPr>
              <w:spacing w:after="20"/>
              <w:ind w:left="20"/>
              <w:jc w:val="both"/>
            </w:pPr>
            <w:r>
              <w:rPr>
                <w:rFonts w:ascii="Times New Roman"/>
                <w:b w:val="false"/>
                <w:i w:val="false"/>
                <w:color w:val="000000"/>
                <w:sz w:val="20"/>
              </w:rPr>
              <w:t>
31</w:t>
            </w:r>
          </w:p>
          <w:bookmarkEnd w:id="43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"Севастополь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Шұңқыркөл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35"/>
          <w:p>
            <w:pPr>
              <w:spacing w:after="20"/>
              <w:ind w:left="20"/>
              <w:jc w:val="both"/>
            </w:pPr>
            <w:r>
              <w:rPr>
                <w:rFonts w:ascii="Times New Roman"/>
                <w:b w:val="false"/>
                <w:i w:val="false"/>
                <w:color w:val="000000"/>
                <w:sz w:val="20"/>
              </w:rPr>
              <w:t>
32</w:t>
            </w:r>
          </w:p>
          <w:bookmarkEnd w:id="43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Солтүстік Қазақстан облысы Тайынша ауданы "Чермошнян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Чермошнянка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36"/>
          <w:p>
            <w:pPr>
              <w:spacing w:after="20"/>
              <w:ind w:left="20"/>
              <w:jc w:val="both"/>
            </w:pPr>
            <w:r>
              <w:rPr>
                <w:rFonts w:ascii="Times New Roman"/>
                <w:b w:val="false"/>
                <w:i w:val="false"/>
                <w:color w:val="000000"/>
                <w:sz w:val="20"/>
              </w:rPr>
              <w:t>
33</w:t>
            </w:r>
          </w:p>
          <w:bookmarkEnd w:id="43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"№1 Чкалов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Чкалово ауылы, Жамбыл көшесі, 40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37"/>
          <w:p>
            <w:pPr>
              <w:spacing w:after="20"/>
              <w:ind w:left="20"/>
              <w:jc w:val="both"/>
            </w:pPr>
            <w:r>
              <w:rPr>
                <w:rFonts w:ascii="Times New Roman"/>
                <w:b w:val="false"/>
                <w:i w:val="false"/>
                <w:color w:val="000000"/>
                <w:sz w:val="20"/>
              </w:rPr>
              <w:t>
34</w:t>
            </w:r>
          </w:p>
          <w:bookmarkEnd w:id="43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"№2 Чкалов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Чкалово ауылы, Жамбыл көшесі, 40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38"/>
          <w:p>
            <w:pPr>
              <w:spacing w:after="20"/>
              <w:ind w:left="20"/>
              <w:jc w:val="both"/>
            </w:pPr>
            <w:r>
              <w:rPr>
                <w:rFonts w:ascii="Times New Roman"/>
                <w:b w:val="false"/>
                <w:i w:val="false"/>
                <w:color w:val="000000"/>
                <w:sz w:val="20"/>
              </w:rPr>
              <w:t>
35</w:t>
            </w:r>
          </w:p>
          <w:bookmarkEnd w:id="43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"Ясная Поляна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Ясная Поляна ауылы, Куйбышев көшесі, 43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39"/>
          <w:p>
            <w:pPr>
              <w:spacing w:after="20"/>
              <w:ind w:left="20"/>
              <w:jc w:val="both"/>
            </w:pPr>
            <w:r>
              <w:rPr>
                <w:rFonts w:ascii="Times New Roman"/>
                <w:b w:val="false"/>
                <w:i w:val="false"/>
                <w:color w:val="000000"/>
                <w:sz w:val="20"/>
              </w:rPr>
              <w:t>
36</w:t>
            </w:r>
          </w:p>
          <w:bookmarkEnd w:id="43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"Дашко-Николаевка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Дашко-Николаевка ауылы, Школьная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40"/>
          <w:p>
            <w:pPr>
              <w:spacing w:after="20"/>
              <w:ind w:left="20"/>
              <w:jc w:val="both"/>
            </w:pPr>
            <w:r>
              <w:rPr>
                <w:rFonts w:ascii="Times New Roman"/>
                <w:b w:val="false"/>
                <w:i w:val="false"/>
                <w:color w:val="000000"/>
                <w:sz w:val="20"/>
              </w:rPr>
              <w:t>
37</w:t>
            </w:r>
          </w:p>
          <w:bookmarkEnd w:id="44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"Константиновка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Константиновка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41"/>
          <w:p>
            <w:pPr>
              <w:spacing w:after="20"/>
              <w:ind w:left="20"/>
              <w:jc w:val="both"/>
            </w:pPr>
            <w:r>
              <w:rPr>
                <w:rFonts w:ascii="Times New Roman"/>
                <w:b w:val="false"/>
                <w:i w:val="false"/>
                <w:color w:val="000000"/>
                <w:sz w:val="20"/>
              </w:rPr>
              <w:t>
38</w:t>
            </w:r>
          </w:p>
          <w:bookmarkEnd w:id="44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"Краснодольск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Краснодольск ауылы, Школьная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42"/>
          <w:p>
            <w:pPr>
              <w:spacing w:after="20"/>
              <w:ind w:left="20"/>
              <w:jc w:val="both"/>
            </w:pPr>
            <w:r>
              <w:rPr>
                <w:rFonts w:ascii="Times New Roman"/>
                <w:b w:val="false"/>
                <w:i w:val="false"/>
                <w:color w:val="000000"/>
                <w:sz w:val="20"/>
              </w:rPr>
              <w:t>
39</w:t>
            </w:r>
          </w:p>
          <w:bookmarkEnd w:id="44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"Краснокаменск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Краснокаменка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43"/>
          <w:p>
            <w:pPr>
              <w:spacing w:after="20"/>
              <w:ind w:left="20"/>
              <w:jc w:val="both"/>
            </w:pPr>
            <w:r>
              <w:rPr>
                <w:rFonts w:ascii="Times New Roman"/>
                <w:b w:val="false"/>
                <w:i w:val="false"/>
                <w:color w:val="000000"/>
                <w:sz w:val="20"/>
              </w:rPr>
              <w:t>
40</w:t>
            </w:r>
          </w:p>
          <w:bookmarkEnd w:id="44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"Калиновка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Калиновка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44"/>
          <w:p>
            <w:pPr>
              <w:spacing w:after="20"/>
              <w:ind w:left="20"/>
              <w:jc w:val="both"/>
            </w:pPr>
            <w:r>
              <w:rPr>
                <w:rFonts w:ascii="Times New Roman"/>
                <w:b w:val="false"/>
                <w:i w:val="false"/>
                <w:color w:val="000000"/>
                <w:sz w:val="20"/>
              </w:rPr>
              <w:t>
41</w:t>
            </w:r>
          </w:p>
          <w:bookmarkEnd w:id="44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"Кантемир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Кантемировское ауылы, Центральная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45"/>
          <w:p>
            <w:pPr>
              <w:spacing w:after="20"/>
              <w:ind w:left="20"/>
              <w:jc w:val="both"/>
            </w:pPr>
            <w:r>
              <w:rPr>
                <w:rFonts w:ascii="Times New Roman"/>
                <w:b w:val="false"/>
                <w:i w:val="false"/>
                <w:color w:val="000000"/>
                <w:sz w:val="20"/>
              </w:rPr>
              <w:t>
42</w:t>
            </w:r>
          </w:p>
          <w:bookmarkEnd w:id="44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"Мәдениет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Мәдениет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46"/>
          <w:p>
            <w:pPr>
              <w:spacing w:after="20"/>
              <w:ind w:left="20"/>
              <w:jc w:val="both"/>
            </w:pPr>
            <w:r>
              <w:rPr>
                <w:rFonts w:ascii="Times New Roman"/>
                <w:b w:val="false"/>
                <w:i w:val="false"/>
                <w:color w:val="000000"/>
                <w:sz w:val="20"/>
              </w:rPr>
              <w:t>
43</w:t>
            </w:r>
          </w:p>
          <w:bookmarkEnd w:id="44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"Многоцветный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Многоцветное ауылы, Школьная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47"/>
          <w:p>
            <w:pPr>
              <w:spacing w:after="20"/>
              <w:ind w:left="20"/>
              <w:jc w:val="both"/>
            </w:pPr>
            <w:r>
              <w:rPr>
                <w:rFonts w:ascii="Times New Roman"/>
                <w:b w:val="false"/>
                <w:i w:val="false"/>
                <w:color w:val="000000"/>
                <w:sz w:val="20"/>
              </w:rPr>
              <w:t>
44</w:t>
            </w:r>
          </w:p>
          <w:bookmarkEnd w:id="44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"Новодворов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Новодворовка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48"/>
          <w:p>
            <w:pPr>
              <w:spacing w:after="20"/>
              <w:ind w:left="20"/>
              <w:jc w:val="both"/>
            </w:pPr>
            <w:r>
              <w:rPr>
                <w:rFonts w:ascii="Times New Roman"/>
                <w:b w:val="false"/>
                <w:i w:val="false"/>
                <w:color w:val="000000"/>
                <w:sz w:val="20"/>
              </w:rPr>
              <w:t>
45</w:t>
            </w:r>
          </w:p>
          <w:bookmarkEnd w:id="44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"Новоприречный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Новоприречное ауылы, Школьная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49"/>
          <w:p>
            <w:pPr>
              <w:spacing w:after="20"/>
              <w:ind w:left="20"/>
              <w:jc w:val="both"/>
            </w:pPr>
            <w:r>
              <w:rPr>
                <w:rFonts w:ascii="Times New Roman"/>
                <w:b w:val="false"/>
                <w:i w:val="false"/>
                <w:color w:val="000000"/>
                <w:sz w:val="20"/>
              </w:rPr>
              <w:t>
46</w:t>
            </w:r>
          </w:p>
          <w:bookmarkEnd w:id="44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"Обуховка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Обуховка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50"/>
          <w:p>
            <w:pPr>
              <w:spacing w:after="20"/>
              <w:ind w:left="20"/>
              <w:jc w:val="both"/>
            </w:pPr>
            <w:r>
              <w:rPr>
                <w:rFonts w:ascii="Times New Roman"/>
                <w:b w:val="false"/>
                <w:i w:val="false"/>
                <w:color w:val="000000"/>
                <w:sz w:val="20"/>
              </w:rPr>
              <w:t>
47</w:t>
            </w:r>
          </w:p>
          <w:bookmarkEnd w:id="45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"Подлесная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Подлесное ауылы, Школьная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51"/>
          <w:p>
            <w:pPr>
              <w:spacing w:after="20"/>
              <w:ind w:left="20"/>
              <w:jc w:val="both"/>
            </w:pPr>
            <w:r>
              <w:rPr>
                <w:rFonts w:ascii="Times New Roman"/>
                <w:b w:val="false"/>
                <w:i w:val="false"/>
                <w:color w:val="000000"/>
                <w:sz w:val="20"/>
              </w:rPr>
              <w:t>
48</w:t>
            </w:r>
          </w:p>
          <w:bookmarkEnd w:id="45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"Рощинск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Рощинское ауылы, Школьная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52"/>
          <w:p>
            <w:pPr>
              <w:spacing w:after="20"/>
              <w:ind w:left="20"/>
              <w:jc w:val="both"/>
            </w:pPr>
            <w:r>
              <w:rPr>
                <w:rFonts w:ascii="Times New Roman"/>
                <w:b w:val="false"/>
                <w:i w:val="false"/>
                <w:color w:val="000000"/>
                <w:sz w:val="20"/>
              </w:rPr>
              <w:t>
49</w:t>
            </w:r>
          </w:p>
          <w:bookmarkEnd w:id="45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"Талап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Талап ауылы, Мектеп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53"/>
          <w:p>
            <w:pPr>
              <w:spacing w:after="20"/>
              <w:ind w:left="20"/>
              <w:jc w:val="both"/>
            </w:pPr>
            <w:r>
              <w:rPr>
                <w:rFonts w:ascii="Times New Roman"/>
                <w:b w:val="false"/>
                <w:i w:val="false"/>
                <w:color w:val="000000"/>
                <w:sz w:val="20"/>
              </w:rPr>
              <w:t>
50</w:t>
            </w:r>
          </w:p>
          <w:bookmarkEnd w:id="45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"Любимовка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Любимовка ауылы, Мира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54"/>
          <w:p>
            <w:pPr>
              <w:spacing w:after="20"/>
              <w:ind w:left="20"/>
              <w:jc w:val="both"/>
            </w:pPr>
            <w:r>
              <w:rPr>
                <w:rFonts w:ascii="Times New Roman"/>
                <w:b w:val="false"/>
                <w:i w:val="false"/>
                <w:color w:val="000000"/>
                <w:sz w:val="20"/>
              </w:rPr>
              <w:t>
51</w:t>
            </w:r>
          </w:p>
          <w:bookmarkEnd w:id="45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"Агроном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Агроном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55"/>
          <w:p>
            <w:pPr>
              <w:spacing w:after="20"/>
              <w:ind w:left="20"/>
              <w:jc w:val="both"/>
            </w:pPr>
            <w:r>
              <w:rPr>
                <w:rFonts w:ascii="Times New Roman"/>
                <w:b w:val="false"/>
                <w:i w:val="false"/>
                <w:color w:val="000000"/>
                <w:sz w:val="20"/>
              </w:rPr>
              <w:t>
52</w:t>
            </w:r>
          </w:p>
          <w:bookmarkEnd w:id="45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"Бахмут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Бахмут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56"/>
          <w:p>
            <w:pPr>
              <w:spacing w:after="20"/>
              <w:ind w:left="20"/>
              <w:jc w:val="both"/>
            </w:pPr>
            <w:r>
              <w:rPr>
                <w:rFonts w:ascii="Times New Roman"/>
                <w:b w:val="false"/>
                <w:i w:val="false"/>
                <w:color w:val="000000"/>
                <w:sz w:val="20"/>
              </w:rPr>
              <w:t>
53</w:t>
            </w:r>
          </w:p>
          <w:bookmarkEnd w:id="45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"Заречное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Заречное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57"/>
          <w:p>
            <w:pPr>
              <w:spacing w:after="20"/>
              <w:ind w:left="20"/>
              <w:jc w:val="both"/>
            </w:pPr>
            <w:r>
              <w:rPr>
                <w:rFonts w:ascii="Times New Roman"/>
                <w:b w:val="false"/>
                <w:i w:val="false"/>
                <w:color w:val="000000"/>
                <w:sz w:val="20"/>
              </w:rPr>
              <w:t>
54</w:t>
            </w:r>
          </w:p>
          <w:bookmarkEnd w:id="45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"Ивангород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Иван-Город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58"/>
          <w:p>
            <w:pPr>
              <w:spacing w:after="20"/>
              <w:ind w:left="20"/>
              <w:jc w:val="both"/>
            </w:pPr>
            <w:r>
              <w:rPr>
                <w:rFonts w:ascii="Times New Roman"/>
                <w:b w:val="false"/>
                <w:i w:val="false"/>
                <w:color w:val="000000"/>
                <w:sz w:val="20"/>
              </w:rPr>
              <w:t>
55</w:t>
            </w:r>
          </w:p>
          <w:bookmarkEnd w:id="45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"Кременчуг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Кременчуг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59"/>
          <w:p>
            <w:pPr>
              <w:spacing w:after="20"/>
              <w:ind w:left="20"/>
              <w:jc w:val="both"/>
            </w:pPr>
            <w:r>
              <w:rPr>
                <w:rFonts w:ascii="Times New Roman"/>
                <w:b w:val="false"/>
                <w:i w:val="false"/>
                <w:color w:val="000000"/>
                <w:sz w:val="20"/>
              </w:rPr>
              <w:t>
56</w:t>
            </w:r>
          </w:p>
          <w:bookmarkEnd w:id="45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"Новоивановка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Новоивановка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60"/>
          <w:p>
            <w:pPr>
              <w:spacing w:after="20"/>
              <w:ind w:left="20"/>
              <w:jc w:val="both"/>
            </w:pPr>
            <w:r>
              <w:rPr>
                <w:rFonts w:ascii="Times New Roman"/>
                <w:b w:val="false"/>
                <w:i w:val="false"/>
                <w:color w:val="000000"/>
                <w:sz w:val="20"/>
              </w:rPr>
              <w:t>
57</w:t>
            </w:r>
          </w:p>
          <w:bookmarkEnd w:id="46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"Озерное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Озерное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61"/>
          <w:p>
            <w:pPr>
              <w:spacing w:after="20"/>
              <w:ind w:left="20"/>
              <w:jc w:val="both"/>
            </w:pPr>
            <w:r>
              <w:rPr>
                <w:rFonts w:ascii="Times New Roman"/>
                <w:b w:val="false"/>
                <w:i w:val="false"/>
                <w:color w:val="000000"/>
                <w:sz w:val="20"/>
              </w:rPr>
              <w:t>
58</w:t>
            </w:r>
          </w:p>
          <w:bookmarkEnd w:id="46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"Целинное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Целинное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62"/>
          <w:p>
            <w:pPr>
              <w:spacing w:after="20"/>
              <w:ind w:left="20"/>
              <w:jc w:val="both"/>
            </w:pPr>
            <w:r>
              <w:rPr>
                <w:rFonts w:ascii="Times New Roman"/>
                <w:b w:val="false"/>
                <w:i w:val="false"/>
                <w:color w:val="000000"/>
                <w:sz w:val="20"/>
              </w:rPr>
              <w:t>
59</w:t>
            </w:r>
          </w:p>
          <w:bookmarkEnd w:id="46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"Аймақ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Аймақ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63"/>
          <w:p>
            <w:pPr>
              <w:spacing w:after="20"/>
              <w:ind w:left="20"/>
              <w:jc w:val="both"/>
            </w:pPr>
            <w:r>
              <w:rPr>
                <w:rFonts w:ascii="Times New Roman"/>
                <w:b w:val="false"/>
                <w:i w:val="false"/>
                <w:color w:val="000000"/>
                <w:sz w:val="20"/>
              </w:rPr>
              <w:t>
Тимирязев ауданы</w:t>
            </w:r>
          </w:p>
          <w:bookmarkEnd w:id="463"/>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64"/>
          <w:p>
            <w:pPr>
              <w:spacing w:after="20"/>
              <w:ind w:left="20"/>
              <w:jc w:val="both"/>
            </w:pPr>
            <w:r>
              <w:rPr>
                <w:rFonts w:ascii="Times New Roman"/>
                <w:b w:val="false"/>
                <w:i w:val="false"/>
                <w:color w:val="000000"/>
                <w:sz w:val="20"/>
              </w:rPr>
              <w:t>
1</w:t>
            </w:r>
          </w:p>
          <w:bookmarkEnd w:id="46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Ақсуат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Ақсуат ауылы, Гагарина көшесі, 13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65"/>
          <w:p>
            <w:pPr>
              <w:spacing w:after="20"/>
              <w:ind w:left="20"/>
              <w:jc w:val="both"/>
            </w:pPr>
            <w:r>
              <w:rPr>
                <w:rFonts w:ascii="Times New Roman"/>
                <w:b w:val="false"/>
                <w:i w:val="false"/>
                <w:color w:val="000000"/>
                <w:sz w:val="20"/>
              </w:rPr>
              <w:t>
2</w:t>
            </w:r>
          </w:p>
          <w:bookmarkEnd w:id="46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Белоградов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Белоградовка ауылы, Ученическая көшесі, 2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66"/>
          <w:p>
            <w:pPr>
              <w:spacing w:after="20"/>
              <w:ind w:left="20"/>
              <w:jc w:val="both"/>
            </w:pPr>
            <w:r>
              <w:rPr>
                <w:rFonts w:ascii="Times New Roman"/>
                <w:b w:val="false"/>
                <w:i w:val="false"/>
                <w:color w:val="000000"/>
                <w:sz w:val="20"/>
              </w:rPr>
              <w:t>
3</w:t>
            </w:r>
          </w:p>
          <w:bookmarkEnd w:id="46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Дмитриев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Дмитриевка ауылы, Абай көшесі, 22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7"/>
          <w:p>
            <w:pPr>
              <w:spacing w:after="20"/>
              <w:ind w:left="20"/>
              <w:jc w:val="both"/>
            </w:pPr>
            <w:r>
              <w:rPr>
                <w:rFonts w:ascii="Times New Roman"/>
                <w:b w:val="false"/>
                <w:i w:val="false"/>
                <w:color w:val="000000"/>
                <w:sz w:val="20"/>
              </w:rPr>
              <w:t>
4</w:t>
            </w:r>
          </w:p>
          <w:bookmarkEnd w:id="46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Докучаев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Докучаево ауылы, Школьная көшесі, 23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68"/>
          <w:p>
            <w:pPr>
              <w:spacing w:after="20"/>
              <w:ind w:left="20"/>
              <w:jc w:val="both"/>
            </w:pPr>
            <w:r>
              <w:rPr>
                <w:rFonts w:ascii="Times New Roman"/>
                <w:b w:val="false"/>
                <w:i w:val="false"/>
                <w:color w:val="000000"/>
                <w:sz w:val="20"/>
              </w:rPr>
              <w:t>
5</w:t>
            </w:r>
          </w:p>
          <w:bookmarkEnd w:id="46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Жарқын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Жаркен ауылы, Школьная көшесі, 30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69"/>
          <w:p>
            <w:pPr>
              <w:spacing w:after="20"/>
              <w:ind w:left="20"/>
              <w:jc w:val="both"/>
            </w:pPr>
            <w:r>
              <w:rPr>
                <w:rFonts w:ascii="Times New Roman"/>
                <w:b w:val="false"/>
                <w:i w:val="false"/>
                <w:color w:val="000000"/>
                <w:sz w:val="20"/>
              </w:rPr>
              <w:t>
6</w:t>
            </w:r>
          </w:p>
          <w:bookmarkEnd w:id="46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Интернационал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Дружба ауылы, Мира көшесі, 51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70"/>
          <w:p>
            <w:pPr>
              <w:spacing w:after="20"/>
              <w:ind w:left="20"/>
              <w:jc w:val="both"/>
            </w:pPr>
            <w:r>
              <w:rPr>
                <w:rFonts w:ascii="Times New Roman"/>
                <w:b w:val="false"/>
                <w:i w:val="false"/>
                <w:color w:val="000000"/>
                <w:sz w:val="20"/>
              </w:rPr>
              <w:t>
7</w:t>
            </w:r>
          </w:p>
          <w:bookmarkEnd w:id="47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Комсомол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Комсомольское ауылы, Комсомольская көшесі, 14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71"/>
          <w:p>
            <w:pPr>
              <w:spacing w:after="20"/>
              <w:ind w:left="20"/>
              <w:jc w:val="both"/>
            </w:pPr>
            <w:r>
              <w:rPr>
                <w:rFonts w:ascii="Times New Roman"/>
                <w:b w:val="false"/>
                <w:i w:val="false"/>
                <w:color w:val="000000"/>
                <w:sz w:val="20"/>
              </w:rPr>
              <w:t>
8</w:t>
            </w:r>
          </w:p>
          <w:bookmarkEnd w:id="47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Ленинский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Ленинское ауылы, Лесная көшесі, 36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72"/>
          <w:p>
            <w:pPr>
              <w:spacing w:after="20"/>
              <w:ind w:left="20"/>
              <w:jc w:val="both"/>
            </w:pPr>
            <w:r>
              <w:rPr>
                <w:rFonts w:ascii="Times New Roman"/>
                <w:b w:val="false"/>
                <w:i w:val="false"/>
                <w:color w:val="000000"/>
                <w:sz w:val="20"/>
              </w:rPr>
              <w:t>
9</w:t>
            </w:r>
          </w:p>
          <w:bookmarkEnd w:id="47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Мичуринский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Мичурино ауылы, Мұқанов көшесі, 17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73"/>
          <w:p>
            <w:pPr>
              <w:spacing w:after="20"/>
              <w:ind w:left="20"/>
              <w:jc w:val="both"/>
            </w:pPr>
            <w:r>
              <w:rPr>
                <w:rFonts w:ascii="Times New Roman"/>
                <w:b w:val="false"/>
                <w:i w:val="false"/>
                <w:color w:val="000000"/>
                <w:sz w:val="20"/>
              </w:rPr>
              <w:t>
10</w:t>
            </w:r>
          </w:p>
          <w:bookmarkEnd w:id="47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Москворецк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Москворецкое ауылы, Школьная көшесі, 16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74"/>
          <w:p>
            <w:pPr>
              <w:spacing w:after="20"/>
              <w:ind w:left="20"/>
              <w:jc w:val="both"/>
            </w:pPr>
            <w:r>
              <w:rPr>
                <w:rFonts w:ascii="Times New Roman"/>
                <w:b w:val="false"/>
                <w:i w:val="false"/>
                <w:color w:val="000000"/>
                <w:sz w:val="20"/>
              </w:rPr>
              <w:t>
11</w:t>
            </w:r>
          </w:p>
          <w:bookmarkEnd w:id="47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Степной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Степное ауылы, Элеваторная көшесі, 5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75"/>
          <w:p>
            <w:pPr>
              <w:spacing w:after="20"/>
              <w:ind w:left="20"/>
              <w:jc w:val="both"/>
            </w:pPr>
            <w:r>
              <w:rPr>
                <w:rFonts w:ascii="Times New Roman"/>
                <w:b w:val="false"/>
                <w:i w:val="false"/>
                <w:color w:val="000000"/>
                <w:sz w:val="20"/>
              </w:rPr>
              <w:t>
12</w:t>
            </w:r>
          </w:p>
          <w:bookmarkEnd w:id="47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"Сәбит Мұканов атындағы Тимирязев жалпы білім беретін гимназия-мектебі"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Тимирязево ауылы, Букетов көшесі, 24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76"/>
          <w:p>
            <w:pPr>
              <w:spacing w:after="20"/>
              <w:ind w:left="20"/>
              <w:jc w:val="both"/>
            </w:pPr>
            <w:r>
              <w:rPr>
                <w:rFonts w:ascii="Times New Roman"/>
                <w:b w:val="false"/>
                <w:i w:val="false"/>
                <w:color w:val="000000"/>
                <w:sz w:val="20"/>
              </w:rPr>
              <w:t>
13</w:t>
            </w:r>
          </w:p>
          <w:bookmarkEnd w:id="47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Хмельницкий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Хмельницкое ауылы, Комсомольская көшесі, 12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77"/>
          <w:p>
            <w:pPr>
              <w:spacing w:after="20"/>
              <w:ind w:left="20"/>
              <w:jc w:val="both"/>
            </w:pPr>
            <w:r>
              <w:rPr>
                <w:rFonts w:ascii="Times New Roman"/>
                <w:b w:val="false"/>
                <w:i w:val="false"/>
                <w:color w:val="000000"/>
                <w:sz w:val="20"/>
              </w:rPr>
              <w:t>
14</w:t>
            </w:r>
          </w:p>
          <w:bookmarkEnd w:id="47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"Солтүстік Қазақстан облысы Тимирязев ауданының Тимирязев жалпы білім беретін қазақ мектеп-интернаты"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Тимирязев ауылы, Жұмабаев көшесі, 10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78"/>
          <w:p>
            <w:pPr>
              <w:spacing w:after="20"/>
              <w:ind w:left="20"/>
              <w:jc w:val="both"/>
            </w:pPr>
            <w:r>
              <w:rPr>
                <w:rFonts w:ascii="Times New Roman"/>
                <w:b w:val="false"/>
                <w:i w:val="false"/>
                <w:color w:val="000000"/>
                <w:sz w:val="20"/>
              </w:rPr>
              <w:t>
15</w:t>
            </w:r>
          </w:p>
          <w:bookmarkEnd w:id="47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Ақжан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Ақжан ауылы, Мира көшесі, 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79"/>
          <w:p>
            <w:pPr>
              <w:spacing w:after="20"/>
              <w:ind w:left="20"/>
              <w:jc w:val="both"/>
            </w:pPr>
            <w:r>
              <w:rPr>
                <w:rFonts w:ascii="Times New Roman"/>
                <w:b w:val="false"/>
                <w:i w:val="false"/>
                <w:color w:val="000000"/>
                <w:sz w:val="20"/>
              </w:rPr>
              <w:t>
16</w:t>
            </w:r>
          </w:p>
          <w:bookmarkEnd w:id="47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Дзержинский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Дзержинское ауылы, Школьная көшесі, 16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80"/>
          <w:p>
            <w:pPr>
              <w:spacing w:after="20"/>
              <w:ind w:left="20"/>
              <w:jc w:val="both"/>
            </w:pPr>
            <w:r>
              <w:rPr>
                <w:rFonts w:ascii="Times New Roman"/>
                <w:b w:val="false"/>
                <w:i w:val="false"/>
                <w:color w:val="000000"/>
                <w:sz w:val="20"/>
              </w:rPr>
              <w:t>
17</w:t>
            </w:r>
          </w:p>
          <w:bookmarkEnd w:id="48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Ишім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Есіл ауылы, Целинная көшесі, 10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81"/>
          <w:p>
            <w:pPr>
              <w:spacing w:after="20"/>
              <w:ind w:left="20"/>
              <w:jc w:val="both"/>
            </w:pPr>
            <w:r>
              <w:rPr>
                <w:rFonts w:ascii="Times New Roman"/>
                <w:b w:val="false"/>
                <w:i w:val="false"/>
                <w:color w:val="000000"/>
                <w:sz w:val="20"/>
              </w:rPr>
              <w:t>
18</w:t>
            </w:r>
          </w:p>
          <w:bookmarkEnd w:id="48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Сулы-станция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Тимирязево ауылы, Школьная көшесі, 16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82"/>
          <w:p>
            <w:pPr>
              <w:spacing w:after="20"/>
              <w:ind w:left="20"/>
              <w:jc w:val="both"/>
            </w:pPr>
            <w:r>
              <w:rPr>
                <w:rFonts w:ascii="Times New Roman"/>
                <w:b w:val="false"/>
                <w:i w:val="false"/>
                <w:color w:val="000000"/>
                <w:sz w:val="20"/>
              </w:rPr>
              <w:t>
19</w:t>
            </w:r>
          </w:p>
          <w:bookmarkEnd w:id="48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Целинный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Целинное ауылы, Школьная көшесі, 8/1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83"/>
          <w:p>
            <w:pPr>
              <w:spacing w:after="20"/>
              <w:ind w:left="20"/>
              <w:jc w:val="both"/>
            </w:pPr>
            <w:r>
              <w:rPr>
                <w:rFonts w:ascii="Times New Roman"/>
                <w:b w:val="false"/>
                <w:i w:val="false"/>
                <w:color w:val="000000"/>
                <w:sz w:val="20"/>
              </w:rPr>
              <w:t>
20</w:t>
            </w:r>
          </w:p>
          <w:bookmarkEnd w:id="48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Сулы-элеватор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Тимирязево ауылы, Североморская көшесі, 36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84"/>
          <w:p>
            <w:pPr>
              <w:spacing w:after="20"/>
              <w:ind w:left="20"/>
              <w:jc w:val="both"/>
            </w:pPr>
            <w:r>
              <w:rPr>
                <w:rFonts w:ascii="Times New Roman"/>
                <w:b w:val="false"/>
                <w:i w:val="false"/>
                <w:color w:val="000000"/>
                <w:sz w:val="20"/>
              </w:rPr>
              <w:t>
Шал ақын ауданы</w:t>
            </w:r>
          </w:p>
          <w:bookmarkEnd w:id="484"/>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85"/>
          <w:p>
            <w:pPr>
              <w:spacing w:after="20"/>
              <w:ind w:left="20"/>
              <w:jc w:val="both"/>
            </w:pPr>
            <w:r>
              <w:rPr>
                <w:rFonts w:ascii="Times New Roman"/>
                <w:b w:val="false"/>
                <w:i w:val="false"/>
                <w:color w:val="000000"/>
                <w:sz w:val="20"/>
              </w:rPr>
              <w:t>
1</w:t>
            </w:r>
          </w:p>
          <w:bookmarkEnd w:id="48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Ақан-Барақ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Ақан-Барақ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86"/>
          <w:p>
            <w:pPr>
              <w:spacing w:after="20"/>
              <w:ind w:left="20"/>
              <w:jc w:val="both"/>
            </w:pPr>
            <w:r>
              <w:rPr>
                <w:rFonts w:ascii="Times New Roman"/>
                <w:b w:val="false"/>
                <w:i w:val="false"/>
                <w:color w:val="000000"/>
                <w:sz w:val="20"/>
              </w:rPr>
              <w:t>
2</w:t>
            </w:r>
          </w:p>
          <w:bookmarkEnd w:id="48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Афанасьевка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Афанасьевка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87"/>
          <w:p>
            <w:pPr>
              <w:spacing w:after="20"/>
              <w:ind w:left="20"/>
              <w:jc w:val="both"/>
            </w:pPr>
            <w:r>
              <w:rPr>
                <w:rFonts w:ascii="Times New Roman"/>
                <w:b w:val="false"/>
                <w:i w:val="false"/>
                <w:color w:val="000000"/>
                <w:sz w:val="20"/>
              </w:rPr>
              <w:t>
3</w:t>
            </w:r>
          </w:p>
          <w:bookmarkEnd w:id="48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"Ғ.Малдыбаев атындағы Жаңажол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Жанажол ауылы, Школьная көшесі, 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88"/>
          <w:p>
            <w:pPr>
              <w:spacing w:after="20"/>
              <w:ind w:left="20"/>
              <w:jc w:val="both"/>
            </w:pPr>
            <w:r>
              <w:rPr>
                <w:rFonts w:ascii="Times New Roman"/>
                <w:b w:val="false"/>
                <w:i w:val="false"/>
                <w:color w:val="000000"/>
                <w:sz w:val="20"/>
              </w:rPr>
              <w:t>
4</w:t>
            </w:r>
          </w:p>
          <w:bookmarkEnd w:id="48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қазақ орта мектбі"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Малдыбаев көшесі, 11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89"/>
          <w:p>
            <w:pPr>
              <w:spacing w:after="20"/>
              <w:ind w:left="20"/>
              <w:jc w:val="both"/>
            </w:pPr>
            <w:r>
              <w:rPr>
                <w:rFonts w:ascii="Times New Roman"/>
                <w:b w:val="false"/>
                <w:i w:val="false"/>
                <w:color w:val="000000"/>
                <w:sz w:val="20"/>
              </w:rPr>
              <w:t>
5</w:t>
            </w:r>
          </w:p>
          <w:bookmarkEnd w:id="48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акын ауданының Қаратал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Қаратал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90"/>
          <w:p>
            <w:pPr>
              <w:spacing w:after="20"/>
              <w:ind w:left="20"/>
              <w:jc w:val="both"/>
            </w:pPr>
            <w:r>
              <w:rPr>
                <w:rFonts w:ascii="Times New Roman"/>
                <w:b w:val="false"/>
                <w:i w:val="false"/>
                <w:color w:val="000000"/>
                <w:sz w:val="20"/>
              </w:rPr>
              <w:t>
6</w:t>
            </w:r>
          </w:p>
          <w:bookmarkEnd w:id="49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Кеңес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Кеңес ауылы, Достык көшесі, 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91"/>
          <w:p>
            <w:pPr>
              <w:spacing w:after="20"/>
              <w:ind w:left="20"/>
              <w:jc w:val="both"/>
            </w:pPr>
            <w:r>
              <w:rPr>
                <w:rFonts w:ascii="Times New Roman"/>
                <w:b w:val="false"/>
                <w:i w:val="false"/>
                <w:color w:val="000000"/>
                <w:sz w:val="20"/>
              </w:rPr>
              <w:t>
7</w:t>
            </w:r>
          </w:p>
          <w:bookmarkEnd w:id="49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Крещенка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Крещенка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92"/>
          <w:p>
            <w:pPr>
              <w:spacing w:after="20"/>
              <w:ind w:left="20"/>
              <w:jc w:val="both"/>
            </w:pPr>
            <w:r>
              <w:rPr>
                <w:rFonts w:ascii="Times New Roman"/>
                <w:b w:val="false"/>
                <w:i w:val="false"/>
                <w:color w:val="000000"/>
                <w:sz w:val="20"/>
              </w:rPr>
              <w:t>
8</w:t>
            </w:r>
          </w:p>
          <w:bookmarkEnd w:id="49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Кривощеково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Кривощеково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93"/>
          <w:p>
            <w:pPr>
              <w:spacing w:after="20"/>
              <w:ind w:left="20"/>
              <w:jc w:val="both"/>
            </w:pPr>
            <w:r>
              <w:rPr>
                <w:rFonts w:ascii="Times New Roman"/>
                <w:b w:val="false"/>
                <w:i w:val="false"/>
                <w:color w:val="000000"/>
                <w:sz w:val="20"/>
              </w:rPr>
              <w:t>
9</w:t>
            </w:r>
          </w:p>
          <w:bookmarkEnd w:id="49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Новопокровка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Новопокровка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94"/>
          <w:p>
            <w:pPr>
              <w:spacing w:after="20"/>
              <w:ind w:left="20"/>
              <w:jc w:val="both"/>
            </w:pPr>
            <w:r>
              <w:rPr>
                <w:rFonts w:ascii="Times New Roman"/>
                <w:b w:val="false"/>
                <w:i w:val="false"/>
                <w:color w:val="000000"/>
                <w:sz w:val="20"/>
              </w:rPr>
              <w:t>
10</w:t>
            </w:r>
          </w:p>
          <w:bookmarkEnd w:id="49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Октябрьское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Ұзынжар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95"/>
          <w:p>
            <w:pPr>
              <w:spacing w:after="20"/>
              <w:ind w:left="20"/>
              <w:jc w:val="both"/>
            </w:pPr>
            <w:r>
              <w:rPr>
                <w:rFonts w:ascii="Times New Roman"/>
                <w:b w:val="false"/>
                <w:i w:val="false"/>
                <w:color w:val="000000"/>
                <w:sz w:val="20"/>
              </w:rPr>
              <w:t>
11</w:t>
            </w:r>
          </w:p>
          <w:bookmarkEnd w:id="49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Приишимка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Повозочное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96"/>
          <w:p>
            <w:pPr>
              <w:spacing w:after="20"/>
              <w:ind w:left="20"/>
              <w:jc w:val="both"/>
            </w:pPr>
            <w:r>
              <w:rPr>
                <w:rFonts w:ascii="Times New Roman"/>
                <w:b w:val="false"/>
                <w:i w:val="false"/>
                <w:color w:val="000000"/>
                <w:sz w:val="20"/>
              </w:rPr>
              <w:t>
12</w:t>
            </w:r>
          </w:p>
          <w:bookmarkEnd w:id="49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Семиполка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Семиполка ауылы, Советская көшесі, 7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97"/>
          <w:p>
            <w:pPr>
              <w:spacing w:after="20"/>
              <w:ind w:left="20"/>
              <w:jc w:val="both"/>
            </w:pPr>
            <w:r>
              <w:rPr>
                <w:rFonts w:ascii="Times New Roman"/>
                <w:b w:val="false"/>
                <w:i w:val="false"/>
                <w:color w:val="000000"/>
                <w:sz w:val="20"/>
              </w:rPr>
              <w:t>
13</w:t>
            </w:r>
          </w:p>
          <w:bookmarkEnd w:id="49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Сухорабовка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98"/>
          <w:p>
            <w:pPr>
              <w:spacing w:after="20"/>
              <w:ind w:left="20"/>
              <w:jc w:val="both"/>
            </w:pPr>
            <w:r>
              <w:rPr>
                <w:rFonts w:ascii="Times New Roman"/>
                <w:b w:val="false"/>
                <w:i w:val="false"/>
                <w:color w:val="000000"/>
                <w:sz w:val="20"/>
              </w:rPr>
              <w:t>
14</w:t>
            </w:r>
          </w:p>
          <w:bookmarkEnd w:id="49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Ері Есім Шайкин атындағы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Сергеевка қаласы, Муканова көшесі, 42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99"/>
          <w:p>
            <w:pPr>
              <w:spacing w:after="20"/>
              <w:ind w:left="20"/>
              <w:jc w:val="both"/>
            </w:pPr>
            <w:r>
              <w:rPr>
                <w:rFonts w:ascii="Times New Roman"/>
                <w:b w:val="false"/>
                <w:i w:val="false"/>
                <w:color w:val="000000"/>
                <w:sz w:val="20"/>
              </w:rPr>
              <w:t>
15</w:t>
            </w:r>
          </w:p>
          <w:bookmarkEnd w:id="49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"М.Ахметбеков атындағы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Ысқақ Ыбыраев ауылы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00"/>
          <w:p>
            <w:pPr>
              <w:spacing w:after="20"/>
              <w:ind w:left="20"/>
              <w:jc w:val="both"/>
            </w:pPr>
            <w:r>
              <w:rPr>
                <w:rFonts w:ascii="Times New Roman"/>
                <w:b w:val="false"/>
                <w:i w:val="false"/>
                <w:color w:val="000000"/>
                <w:sz w:val="20"/>
              </w:rPr>
              <w:t>
16</w:t>
            </w:r>
          </w:p>
          <w:bookmarkEnd w:id="50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Е.А.Бөкетов атындағы мектеп-гимназиясы"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Победы көшесі, 25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01"/>
          <w:p>
            <w:pPr>
              <w:spacing w:after="20"/>
              <w:ind w:left="20"/>
              <w:jc w:val="both"/>
            </w:pPr>
            <w:r>
              <w:rPr>
                <w:rFonts w:ascii="Times New Roman"/>
                <w:b w:val="false"/>
                <w:i w:val="false"/>
                <w:color w:val="000000"/>
                <w:sz w:val="20"/>
              </w:rPr>
              <w:t>
17</w:t>
            </w:r>
          </w:p>
          <w:bookmarkEnd w:id="50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Ақсу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Ақсу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02"/>
          <w:p>
            <w:pPr>
              <w:spacing w:after="20"/>
              <w:ind w:left="20"/>
              <w:jc w:val="both"/>
            </w:pPr>
            <w:r>
              <w:rPr>
                <w:rFonts w:ascii="Times New Roman"/>
                <w:b w:val="false"/>
                <w:i w:val="false"/>
                <w:color w:val="000000"/>
                <w:sz w:val="20"/>
              </w:rPr>
              <w:t>
18</w:t>
            </w:r>
          </w:p>
          <w:bookmarkEnd w:id="50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Алқаағаш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Алқаағаш ауылы, Мұкан Бексейітұлы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03"/>
          <w:p>
            <w:pPr>
              <w:spacing w:after="20"/>
              <w:ind w:left="20"/>
              <w:jc w:val="both"/>
            </w:pPr>
            <w:r>
              <w:rPr>
                <w:rFonts w:ascii="Times New Roman"/>
                <w:b w:val="false"/>
                <w:i w:val="false"/>
                <w:color w:val="000000"/>
                <w:sz w:val="20"/>
              </w:rPr>
              <w:t>
19</w:t>
            </w:r>
          </w:p>
          <w:bookmarkEnd w:id="50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Сауытбеков атындағы Балуан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Балуан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04"/>
          <w:p>
            <w:pPr>
              <w:spacing w:after="20"/>
              <w:ind w:left="20"/>
              <w:jc w:val="both"/>
            </w:pPr>
            <w:r>
              <w:rPr>
                <w:rFonts w:ascii="Times New Roman"/>
                <w:b w:val="false"/>
                <w:i w:val="false"/>
                <w:color w:val="000000"/>
                <w:sz w:val="20"/>
              </w:rPr>
              <w:t>
20</w:t>
            </w:r>
          </w:p>
          <w:bookmarkEnd w:id="50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Бірлік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Бірлік ауылы, Школьная көшесі, 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05"/>
          <w:p>
            <w:pPr>
              <w:spacing w:after="20"/>
              <w:ind w:left="20"/>
              <w:jc w:val="both"/>
            </w:pPr>
            <w:r>
              <w:rPr>
                <w:rFonts w:ascii="Times New Roman"/>
                <w:b w:val="false"/>
                <w:i w:val="false"/>
                <w:color w:val="000000"/>
                <w:sz w:val="20"/>
              </w:rPr>
              <w:t>
21</w:t>
            </w:r>
          </w:p>
          <w:bookmarkEnd w:id="50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Городецкое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Городецкое ауылы, Центральная көшесі, 28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06"/>
          <w:p>
            <w:pPr>
              <w:spacing w:after="20"/>
              <w:ind w:left="20"/>
              <w:jc w:val="both"/>
            </w:pPr>
            <w:r>
              <w:rPr>
                <w:rFonts w:ascii="Times New Roman"/>
                <w:b w:val="false"/>
                <w:i w:val="false"/>
                <w:color w:val="000000"/>
                <w:sz w:val="20"/>
              </w:rPr>
              <w:t>
22</w:t>
            </w:r>
          </w:p>
          <w:bookmarkEnd w:id="50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Еңбек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Еңбек ауылы, Алтынсарина көшесі, 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07"/>
          <w:p>
            <w:pPr>
              <w:spacing w:after="20"/>
              <w:ind w:left="20"/>
              <w:jc w:val="both"/>
            </w:pPr>
            <w:r>
              <w:rPr>
                <w:rFonts w:ascii="Times New Roman"/>
                <w:b w:val="false"/>
                <w:i w:val="false"/>
                <w:color w:val="000000"/>
                <w:sz w:val="20"/>
              </w:rPr>
              <w:t>
23</w:t>
            </w:r>
          </w:p>
          <w:bookmarkEnd w:id="50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Жалтыр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Жалтыр ауылы, Мектеп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08"/>
          <w:p>
            <w:pPr>
              <w:spacing w:after="20"/>
              <w:ind w:left="20"/>
              <w:jc w:val="both"/>
            </w:pPr>
            <w:r>
              <w:rPr>
                <w:rFonts w:ascii="Times New Roman"/>
                <w:b w:val="false"/>
                <w:i w:val="false"/>
                <w:color w:val="000000"/>
                <w:sz w:val="20"/>
              </w:rPr>
              <w:t>
24</w:t>
            </w:r>
          </w:p>
          <w:bookmarkEnd w:id="50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Куприяновка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Куприяновка ауылы, Новая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09"/>
          <w:p>
            <w:pPr>
              <w:spacing w:after="20"/>
              <w:ind w:left="20"/>
              <w:jc w:val="both"/>
            </w:pPr>
            <w:r>
              <w:rPr>
                <w:rFonts w:ascii="Times New Roman"/>
                <w:b w:val="false"/>
                <w:i w:val="false"/>
                <w:color w:val="000000"/>
                <w:sz w:val="20"/>
              </w:rPr>
              <w:t>
25</w:t>
            </w:r>
          </w:p>
          <w:bookmarkEnd w:id="50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Ольгинка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Ольгинка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10"/>
          <w:p>
            <w:pPr>
              <w:spacing w:after="20"/>
              <w:ind w:left="20"/>
              <w:jc w:val="both"/>
            </w:pPr>
            <w:r>
              <w:rPr>
                <w:rFonts w:ascii="Times New Roman"/>
                <w:b w:val="false"/>
                <w:i w:val="false"/>
                <w:color w:val="000000"/>
                <w:sz w:val="20"/>
              </w:rPr>
              <w:t>
26</w:t>
            </w:r>
          </w:p>
          <w:bookmarkEnd w:id="51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Астаған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Остаған ауылы, Школьная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11"/>
          <w:p>
            <w:pPr>
              <w:spacing w:after="20"/>
              <w:ind w:left="20"/>
              <w:jc w:val="both"/>
            </w:pPr>
            <w:r>
              <w:rPr>
                <w:rFonts w:ascii="Times New Roman"/>
                <w:b w:val="false"/>
                <w:i w:val="false"/>
                <w:color w:val="000000"/>
                <w:sz w:val="20"/>
              </w:rPr>
              <w:t>
27</w:t>
            </w:r>
          </w:p>
          <w:bookmarkEnd w:id="51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Садовка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Садовка ауылы, Ж. Жабаева көшесі, 18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12"/>
          <w:p>
            <w:pPr>
              <w:spacing w:after="20"/>
              <w:ind w:left="20"/>
              <w:jc w:val="both"/>
            </w:pPr>
            <w:r>
              <w:rPr>
                <w:rFonts w:ascii="Times New Roman"/>
                <w:b w:val="false"/>
                <w:i w:val="false"/>
                <w:color w:val="000000"/>
                <w:sz w:val="20"/>
              </w:rPr>
              <w:t>
28</w:t>
            </w:r>
          </w:p>
          <w:bookmarkEnd w:id="51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Белоградовка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Белоградовка ауылы, Западная көшесі, 2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13"/>
          <w:p>
            <w:pPr>
              <w:spacing w:after="20"/>
              <w:ind w:left="20"/>
              <w:jc w:val="both"/>
            </w:pPr>
            <w:r>
              <w:rPr>
                <w:rFonts w:ascii="Times New Roman"/>
                <w:b w:val="false"/>
                <w:i w:val="false"/>
                <w:color w:val="000000"/>
                <w:sz w:val="20"/>
              </w:rPr>
              <w:t>
29</w:t>
            </w:r>
          </w:p>
          <w:bookmarkEnd w:id="51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Двойники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Двойники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14"/>
          <w:p>
            <w:pPr>
              <w:spacing w:after="20"/>
              <w:ind w:left="20"/>
              <w:jc w:val="both"/>
            </w:pPr>
            <w:r>
              <w:rPr>
                <w:rFonts w:ascii="Times New Roman"/>
                <w:b w:val="false"/>
                <w:i w:val="false"/>
                <w:color w:val="000000"/>
                <w:sz w:val="20"/>
              </w:rPr>
              <w:t>
30</w:t>
            </w:r>
          </w:p>
          <w:bookmarkEnd w:id="51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Жаңасу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Жаңасу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15"/>
          <w:p>
            <w:pPr>
              <w:spacing w:after="20"/>
              <w:ind w:left="20"/>
              <w:jc w:val="both"/>
            </w:pPr>
            <w:r>
              <w:rPr>
                <w:rFonts w:ascii="Times New Roman"/>
                <w:b w:val="false"/>
                <w:i w:val="false"/>
                <w:color w:val="000000"/>
                <w:sz w:val="20"/>
              </w:rPr>
              <w:t>
31</w:t>
            </w:r>
          </w:p>
          <w:bookmarkEnd w:id="51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Жаңаталап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Жаңаталап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16"/>
          <w:p>
            <w:pPr>
              <w:spacing w:after="20"/>
              <w:ind w:left="20"/>
              <w:jc w:val="both"/>
            </w:pPr>
            <w:r>
              <w:rPr>
                <w:rFonts w:ascii="Times New Roman"/>
                <w:b w:val="false"/>
                <w:i w:val="false"/>
                <w:color w:val="000000"/>
                <w:sz w:val="20"/>
              </w:rPr>
              <w:t>
32</w:t>
            </w:r>
          </w:p>
          <w:bookmarkEnd w:id="51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Көктерек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Көктерек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17"/>
          <w:p>
            <w:pPr>
              <w:spacing w:after="20"/>
              <w:ind w:left="20"/>
              <w:jc w:val="both"/>
            </w:pPr>
            <w:r>
              <w:rPr>
                <w:rFonts w:ascii="Times New Roman"/>
                <w:b w:val="false"/>
                <w:i w:val="false"/>
                <w:color w:val="000000"/>
                <w:sz w:val="20"/>
              </w:rPr>
              <w:t>
33</w:t>
            </w:r>
          </w:p>
          <w:bookmarkEnd w:id="51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Лесхоз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Ровное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18"/>
          <w:p>
            <w:pPr>
              <w:spacing w:after="20"/>
              <w:ind w:left="20"/>
              <w:jc w:val="both"/>
            </w:pPr>
            <w:r>
              <w:rPr>
                <w:rFonts w:ascii="Times New Roman"/>
                <w:b w:val="false"/>
                <w:i w:val="false"/>
                <w:color w:val="000000"/>
                <w:sz w:val="20"/>
              </w:rPr>
              <w:t>
34</w:t>
            </w:r>
          </w:p>
          <w:bookmarkEnd w:id="51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Миней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Меней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19"/>
          <w:p>
            <w:pPr>
              <w:spacing w:after="20"/>
              <w:ind w:left="20"/>
              <w:jc w:val="both"/>
            </w:pPr>
            <w:r>
              <w:rPr>
                <w:rFonts w:ascii="Times New Roman"/>
                <w:b w:val="false"/>
                <w:i w:val="false"/>
                <w:color w:val="000000"/>
                <w:sz w:val="20"/>
              </w:rPr>
              <w:t>
35</w:t>
            </w:r>
          </w:p>
          <w:bookmarkEnd w:id="51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Мерген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Мерген ауылы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20"/>
          <w:p>
            <w:pPr>
              <w:spacing w:after="20"/>
              <w:ind w:left="20"/>
              <w:jc w:val="both"/>
            </w:pPr>
            <w:r>
              <w:rPr>
                <w:rFonts w:ascii="Times New Roman"/>
                <w:b w:val="false"/>
                <w:i w:val="false"/>
                <w:color w:val="000000"/>
                <w:sz w:val="20"/>
              </w:rPr>
              <w:t>
36</w:t>
            </w:r>
          </w:p>
          <w:bookmarkEnd w:id="52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Рясинка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Рясинка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21"/>
          <w:p>
            <w:pPr>
              <w:spacing w:after="20"/>
              <w:ind w:left="20"/>
              <w:jc w:val="both"/>
            </w:pPr>
            <w:r>
              <w:rPr>
                <w:rFonts w:ascii="Times New Roman"/>
                <w:b w:val="false"/>
                <w:i w:val="false"/>
                <w:color w:val="000000"/>
                <w:sz w:val="20"/>
              </w:rPr>
              <w:t>
37</w:t>
            </w:r>
          </w:p>
          <w:bookmarkEnd w:id="52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Социал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Социал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22"/>
          <w:p>
            <w:pPr>
              <w:spacing w:after="20"/>
              <w:ind w:left="20"/>
              <w:jc w:val="both"/>
            </w:pPr>
            <w:r>
              <w:rPr>
                <w:rFonts w:ascii="Times New Roman"/>
                <w:b w:val="false"/>
                <w:i w:val="false"/>
                <w:color w:val="000000"/>
                <w:sz w:val="20"/>
              </w:rPr>
              <w:t>
38</w:t>
            </w:r>
          </w:p>
          <w:bookmarkEnd w:id="52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Ступинка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Ступинка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23"/>
          <w:p>
            <w:pPr>
              <w:spacing w:after="20"/>
              <w:ind w:left="20"/>
              <w:jc w:val="both"/>
            </w:pPr>
            <w:r>
              <w:rPr>
                <w:rFonts w:ascii="Times New Roman"/>
                <w:b w:val="false"/>
                <w:i w:val="false"/>
                <w:color w:val="000000"/>
                <w:sz w:val="20"/>
              </w:rPr>
              <w:t>
Петропавл қаласы</w:t>
            </w:r>
          </w:p>
          <w:bookmarkEnd w:id="523"/>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24"/>
          <w:p>
            <w:pPr>
              <w:spacing w:after="20"/>
              <w:ind w:left="20"/>
              <w:jc w:val="both"/>
            </w:pPr>
            <w:r>
              <w:rPr>
                <w:rFonts w:ascii="Times New Roman"/>
                <w:b w:val="false"/>
                <w:i w:val="false"/>
                <w:color w:val="000000"/>
                <w:sz w:val="20"/>
              </w:rPr>
              <w:t>
1</w:t>
            </w:r>
          </w:p>
          <w:bookmarkEnd w:id="52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Интернациональная көшесі, 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25"/>
          <w:p>
            <w:pPr>
              <w:spacing w:after="20"/>
              <w:ind w:left="20"/>
              <w:jc w:val="both"/>
            </w:pPr>
            <w:r>
              <w:rPr>
                <w:rFonts w:ascii="Times New Roman"/>
                <w:b w:val="false"/>
                <w:i w:val="false"/>
                <w:color w:val="000000"/>
                <w:sz w:val="20"/>
              </w:rPr>
              <w:t>
2</w:t>
            </w:r>
          </w:p>
          <w:bookmarkEnd w:id="52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4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274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26"/>
          <w:p>
            <w:pPr>
              <w:spacing w:after="20"/>
              <w:ind w:left="20"/>
              <w:jc w:val="both"/>
            </w:pPr>
            <w:r>
              <w:rPr>
                <w:rFonts w:ascii="Times New Roman"/>
                <w:b w:val="false"/>
                <w:i w:val="false"/>
                <w:color w:val="000000"/>
                <w:sz w:val="20"/>
              </w:rPr>
              <w:t>
3</w:t>
            </w:r>
          </w:p>
          <w:bookmarkEnd w:id="52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5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195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27"/>
          <w:p>
            <w:pPr>
              <w:spacing w:after="20"/>
              <w:ind w:left="20"/>
              <w:jc w:val="both"/>
            </w:pPr>
            <w:r>
              <w:rPr>
                <w:rFonts w:ascii="Times New Roman"/>
                <w:b w:val="false"/>
                <w:i w:val="false"/>
                <w:color w:val="000000"/>
                <w:sz w:val="20"/>
              </w:rPr>
              <w:t>
4</w:t>
            </w:r>
          </w:p>
          <w:bookmarkEnd w:id="52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"Қожаберген жырау атындағы № 6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Интернациональная көшесі, 42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28"/>
          <w:p>
            <w:pPr>
              <w:spacing w:after="20"/>
              <w:ind w:left="20"/>
              <w:jc w:val="both"/>
            </w:pPr>
            <w:r>
              <w:rPr>
                <w:rFonts w:ascii="Times New Roman"/>
                <w:b w:val="false"/>
                <w:i w:val="false"/>
                <w:color w:val="000000"/>
                <w:sz w:val="20"/>
              </w:rPr>
              <w:t>
5</w:t>
            </w:r>
          </w:p>
          <w:bookmarkEnd w:id="52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7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89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29"/>
          <w:p>
            <w:pPr>
              <w:spacing w:after="20"/>
              <w:ind w:left="20"/>
              <w:jc w:val="both"/>
            </w:pPr>
            <w:r>
              <w:rPr>
                <w:rFonts w:ascii="Times New Roman"/>
                <w:b w:val="false"/>
                <w:i w:val="false"/>
                <w:color w:val="000000"/>
                <w:sz w:val="20"/>
              </w:rPr>
              <w:t>
6</w:t>
            </w:r>
          </w:p>
          <w:bookmarkEnd w:id="52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8 жалпы білім беретін эстетикалық тәрбие орта мектеп-кешені"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160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30"/>
          <w:p>
            <w:pPr>
              <w:spacing w:after="20"/>
              <w:ind w:left="20"/>
              <w:jc w:val="both"/>
            </w:pPr>
            <w:r>
              <w:rPr>
                <w:rFonts w:ascii="Times New Roman"/>
                <w:b w:val="false"/>
                <w:i w:val="false"/>
                <w:color w:val="000000"/>
                <w:sz w:val="20"/>
              </w:rPr>
              <w:t>
7</w:t>
            </w:r>
          </w:p>
          <w:bookmarkEnd w:id="53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9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Жеңіс көшесі, 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31"/>
          <w:p>
            <w:pPr>
              <w:spacing w:after="20"/>
              <w:ind w:left="20"/>
              <w:jc w:val="both"/>
            </w:pPr>
            <w:r>
              <w:rPr>
                <w:rFonts w:ascii="Times New Roman"/>
                <w:b w:val="false"/>
                <w:i w:val="false"/>
                <w:color w:val="000000"/>
                <w:sz w:val="20"/>
              </w:rPr>
              <w:t>
8</w:t>
            </w:r>
          </w:p>
          <w:bookmarkEnd w:id="53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"Н.К. Крупская атындағы № 10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Горький көшесі, 164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32"/>
          <w:p>
            <w:pPr>
              <w:spacing w:after="20"/>
              <w:ind w:left="20"/>
              <w:jc w:val="both"/>
            </w:pPr>
            <w:r>
              <w:rPr>
                <w:rFonts w:ascii="Times New Roman"/>
                <w:b w:val="false"/>
                <w:i w:val="false"/>
                <w:color w:val="000000"/>
                <w:sz w:val="20"/>
              </w:rPr>
              <w:t>
9</w:t>
            </w:r>
          </w:p>
          <w:bookmarkEnd w:id="53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"БЭСТ" гимназиясы"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Жұмабаев көшесі, 97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33"/>
          <w:p>
            <w:pPr>
              <w:spacing w:after="20"/>
              <w:ind w:left="20"/>
              <w:jc w:val="both"/>
            </w:pPr>
            <w:r>
              <w:rPr>
                <w:rFonts w:ascii="Times New Roman"/>
                <w:b w:val="false"/>
                <w:i w:val="false"/>
                <w:color w:val="000000"/>
                <w:sz w:val="20"/>
              </w:rPr>
              <w:t>
10</w:t>
            </w:r>
          </w:p>
          <w:bookmarkEnd w:id="53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12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Рыжов көшесі, 51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34"/>
          <w:p>
            <w:pPr>
              <w:spacing w:after="20"/>
              <w:ind w:left="20"/>
              <w:jc w:val="both"/>
            </w:pPr>
            <w:r>
              <w:rPr>
                <w:rFonts w:ascii="Times New Roman"/>
                <w:b w:val="false"/>
                <w:i w:val="false"/>
                <w:color w:val="000000"/>
                <w:sz w:val="20"/>
              </w:rPr>
              <w:t>
11</w:t>
            </w:r>
          </w:p>
          <w:bookmarkEnd w:id="53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13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1-ші Заречная көшесі, 59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35"/>
          <w:p>
            <w:pPr>
              <w:spacing w:after="20"/>
              <w:ind w:left="20"/>
              <w:jc w:val="both"/>
            </w:pPr>
            <w:r>
              <w:rPr>
                <w:rFonts w:ascii="Times New Roman"/>
                <w:b w:val="false"/>
                <w:i w:val="false"/>
                <w:color w:val="000000"/>
                <w:sz w:val="20"/>
              </w:rPr>
              <w:t>
12</w:t>
            </w:r>
          </w:p>
          <w:bookmarkEnd w:id="53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"Ю. Гагарин атындағы № 14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Калюжная көшесі, 22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36"/>
          <w:p>
            <w:pPr>
              <w:spacing w:after="20"/>
              <w:ind w:left="20"/>
              <w:jc w:val="both"/>
            </w:pPr>
            <w:r>
              <w:rPr>
                <w:rFonts w:ascii="Times New Roman"/>
                <w:b w:val="false"/>
                <w:i w:val="false"/>
                <w:color w:val="000000"/>
                <w:sz w:val="20"/>
              </w:rPr>
              <w:t>
13</w:t>
            </w:r>
          </w:p>
          <w:bookmarkEnd w:id="53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16 орталау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Студенческая көшесі,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37"/>
          <w:p>
            <w:pPr>
              <w:spacing w:after="20"/>
              <w:ind w:left="20"/>
              <w:jc w:val="both"/>
            </w:pPr>
            <w:r>
              <w:rPr>
                <w:rFonts w:ascii="Times New Roman"/>
                <w:b w:val="false"/>
                <w:i w:val="false"/>
                <w:color w:val="000000"/>
                <w:sz w:val="20"/>
              </w:rPr>
              <w:t>
14</w:t>
            </w:r>
          </w:p>
          <w:bookmarkEnd w:id="53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17 ұлттық өркендеу орта мектеп-кешені"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Егемен Қазақстан көшесі, 29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38"/>
          <w:p>
            <w:pPr>
              <w:spacing w:after="20"/>
              <w:ind w:left="20"/>
              <w:jc w:val="both"/>
            </w:pPr>
            <w:r>
              <w:rPr>
                <w:rFonts w:ascii="Times New Roman"/>
                <w:b w:val="false"/>
                <w:i w:val="false"/>
                <w:color w:val="000000"/>
                <w:sz w:val="20"/>
              </w:rPr>
              <w:t>
15</w:t>
            </w:r>
          </w:p>
          <w:bookmarkEnd w:id="53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"әл-Фараби мектеп-лицейі"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Я. Гашек, көшесі, 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39"/>
          <w:p>
            <w:pPr>
              <w:spacing w:after="20"/>
              <w:ind w:left="20"/>
              <w:jc w:val="both"/>
            </w:pPr>
            <w:r>
              <w:rPr>
                <w:rFonts w:ascii="Times New Roman"/>
                <w:b w:val="false"/>
                <w:i w:val="false"/>
                <w:color w:val="000000"/>
                <w:sz w:val="20"/>
              </w:rPr>
              <w:t>
16</w:t>
            </w:r>
          </w:p>
          <w:bookmarkEnd w:id="53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19 бастауыш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3 Кирпичная көшесі, 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40"/>
          <w:p>
            <w:pPr>
              <w:spacing w:after="20"/>
              <w:ind w:left="20"/>
              <w:jc w:val="both"/>
            </w:pPr>
            <w:r>
              <w:rPr>
                <w:rFonts w:ascii="Times New Roman"/>
                <w:b w:val="false"/>
                <w:i w:val="false"/>
                <w:color w:val="000000"/>
                <w:sz w:val="20"/>
              </w:rPr>
              <w:t>
17</w:t>
            </w:r>
          </w:p>
          <w:bookmarkEnd w:id="54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"Жұмабек Тәшенов атындағы №20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Сәтбаев көшесі, 33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41"/>
          <w:p>
            <w:pPr>
              <w:spacing w:after="20"/>
              <w:ind w:left="20"/>
              <w:jc w:val="both"/>
            </w:pPr>
            <w:r>
              <w:rPr>
                <w:rFonts w:ascii="Times New Roman"/>
                <w:b w:val="false"/>
                <w:i w:val="false"/>
                <w:color w:val="000000"/>
                <w:sz w:val="20"/>
              </w:rPr>
              <w:t>
18</w:t>
            </w:r>
          </w:p>
          <w:bookmarkEnd w:id="54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21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Тоқсан би көшесі, 94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42"/>
          <w:p>
            <w:pPr>
              <w:spacing w:after="20"/>
              <w:ind w:left="20"/>
              <w:jc w:val="both"/>
            </w:pPr>
            <w:r>
              <w:rPr>
                <w:rFonts w:ascii="Times New Roman"/>
                <w:b w:val="false"/>
                <w:i w:val="false"/>
                <w:color w:val="000000"/>
                <w:sz w:val="20"/>
              </w:rPr>
              <w:t>
19</w:t>
            </w:r>
          </w:p>
          <w:bookmarkEnd w:id="54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22 бастауыш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Индустриальная жол айрығы, 31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43"/>
          <w:p>
            <w:pPr>
              <w:spacing w:after="20"/>
              <w:ind w:left="20"/>
              <w:jc w:val="both"/>
            </w:pPr>
            <w:r>
              <w:rPr>
                <w:rFonts w:ascii="Times New Roman"/>
                <w:b w:val="false"/>
                <w:i w:val="false"/>
                <w:color w:val="000000"/>
                <w:sz w:val="20"/>
              </w:rPr>
              <w:t>
20</w:t>
            </w:r>
          </w:p>
          <w:bookmarkEnd w:id="54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әкімдігінің "Петропавл қаласының білім бөлімі" мемлекеттік мекемесінің "№ 23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272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44"/>
          <w:p>
            <w:pPr>
              <w:spacing w:after="20"/>
              <w:ind w:left="20"/>
              <w:jc w:val="both"/>
            </w:pPr>
            <w:r>
              <w:rPr>
                <w:rFonts w:ascii="Times New Roman"/>
                <w:b w:val="false"/>
                <w:i w:val="false"/>
                <w:color w:val="000000"/>
                <w:sz w:val="20"/>
              </w:rPr>
              <w:t>
21</w:t>
            </w:r>
          </w:p>
          <w:bookmarkEnd w:id="54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24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Северный көшесі,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45"/>
          <w:p>
            <w:pPr>
              <w:spacing w:after="20"/>
              <w:ind w:left="20"/>
              <w:jc w:val="both"/>
            </w:pPr>
            <w:r>
              <w:rPr>
                <w:rFonts w:ascii="Times New Roman"/>
                <w:b w:val="false"/>
                <w:i w:val="false"/>
                <w:color w:val="000000"/>
                <w:sz w:val="20"/>
              </w:rPr>
              <w:t>
22</w:t>
            </w:r>
          </w:p>
          <w:bookmarkEnd w:id="54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26 мектеп-балабақша"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Московская көшесі, 170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46"/>
          <w:p>
            <w:pPr>
              <w:spacing w:after="20"/>
              <w:ind w:left="20"/>
              <w:jc w:val="both"/>
            </w:pPr>
            <w:r>
              <w:rPr>
                <w:rFonts w:ascii="Times New Roman"/>
                <w:b w:val="false"/>
                <w:i w:val="false"/>
                <w:color w:val="000000"/>
                <w:sz w:val="20"/>
              </w:rPr>
              <w:t>
23</w:t>
            </w:r>
          </w:p>
          <w:bookmarkEnd w:id="54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31 орталау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Пугачев көшесі, 129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47"/>
          <w:p>
            <w:pPr>
              <w:spacing w:after="20"/>
              <w:ind w:left="20"/>
              <w:jc w:val="both"/>
            </w:pPr>
            <w:r>
              <w:rPr>
                <w:rFonts w:ascii="Times New Roman"/>
                <w:b w:val="false"/>
                <w:i w:val="false"/>
                <w:color w:val="000000"/>
                <w:sz w:val="20"/>
              </w:rPr>
              <w:t>
24</w:t>
            </w:r>
          </w:p>
          <w:bookmarkEnd w:id="54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32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Кошуков көшесі, 17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48"/>
          <w:p>
            <w:pPr>
              <w:spacing w:after="20"/>
              <w:ind w:left="20"/>
              <w:jc w:val="both"/>
            </w:pPr>
            <w:r>
              <w:rPr>
                <w:rFonts w:ascii="Times New Roman"/>
                <w:b w:val="false"/>
                <w:i w:val="false"/>
                <w:color w:val="000000"/>
                <w:sz w:val="20"/>
              </w:rPr>
              <w:t>
25</w:t>
            </w:r>
          </w:p>
          <w:bookmarkEnd w:id="54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"Бірінші гимназия"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Егемен Қазақстан көшесі, 22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49"/>
          <w:p>
            <w:pPr>
              <w:spacing w:after="20"/>
              <w:ind w:left="20"/>
              <w:jc w:val="both"/>
            </w:pPr>
            <w:r>
              <w:rPr>
                <w:rFonts w:ascii="Times New Roman"/>
                <w:b w:val="false"/>
                <w:i w:val="false"/>
                <w:color w:val="000000"/>
                <w:sz w:val="20"/>
              </w:rPr>
              <w:t>
26</w:t>
            </w:r>
          </w:p>
          <w:bookmarkEnd w:id="54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"М. Карбышев атындағы № 40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Б. Петров көшесі, 44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50"/>
          <w:p>
            <w:pPr>
              <w:spacing w:after="20"/>
              <w:ind w:left="20"/>
              <w:jc w:val="both"/>
            </w:pPr>
            <w:r>
              <w:rPr>
                <w:rFonts w:ascii="Times New Roman"/>
                <w:b w:val="false"/>
                <w:i w:val="false"/>
                <w:color w:val="000000"/>
                <w:sz w:val="20"/>
              </w:rPr>
              <w:t>
27</w:t>
            </w:r>
          </w:p>
          <w:bookmarkEnd w:id="55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"Бірінші қалалық жалпы білім беретін лицей"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Абай көшесі, 100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51"/>
          <w:p>
            <w:pPr>
              <w:spacing w:after="20"/>
              <w:ind w:left="20"/>
              <w:jc w:val="both"/>
            </w:pPr>
            <w:r>
              <w:rPr>
                <w:rFonts w:ascii="Times New Roman"/>
                <w:b w:val="false"/>
                <w:i w:val="false"/>
                <w:color w:val="000000"/>
                <w:sz w:val="20"/>
              </w:rPr>
              <w:t>
28</w:t>
            </w:r>
          </w:p>
          <w:bookmarkEnd w:id="55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42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Лазутин көшесі, 212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52"/>
          <w:p>
            <w:pPr>
              <w:spacing w:after="20"/>
              <w:ind w:left="20"/>
              <w:jc w:val="both"/>
            </w:pPr>
            <w:r>
              <w:rPr>
                <w:rFonts w:ascii="Times New Roman"/>
                <w:b w:val="false"/>
                <w:i w:val="false"/>
                <w:color w:val="000000"/>
                <w:sz w:val="20"/>
              </w:rPr>
              <w:t>
29</w:t>
            </w:r>
          </w:p>
          <w:bookmarkEnd w:id="55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"Ғ. Мүсірепов атындағы № 43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Новая көшесі, 116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53"/>
          <w:p>
            <w:pPr>
              <w:spacing w:after="20"/>
              <w:ind w:left="20"/>
              <w:jc w:val="both"/>
            </w:pPr>
            <w:r>
              <w:rPr>
                <w:rFonts w:ascii="Times New Roman"/>
                <w:b w:val="false"/>
                <w:i w:val="false"/>
                <w:color w:val="000000"/>
                <w:sz w:val="20"/>
              </w:rPr>
              <w:t>
30</w:t>
            </w:r>
          </w:p>
          <w:bookmarkEnd w:id="55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44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Караванная көшесі, 140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54"/>
          <w:p>
            <w:pPr>
              <w:spacing w:after="20"/>
              <w:ind w:left="20"/>
              <w:jc w:val="both"/>
            </w:pPr>
            <w:r>
              <w:rPr>
                <w:rFonts w:ascii="Times New Roman"/>
                <w:b w:val="false"/>
                <w:i w:val="false"/>
                <w:color w:val="000000"/>
                <w:sz w:val="20"/>
              </w:rPr>
              <w:t>
31</w:t>
            </w:r>
          </w:p>
          <w:bookmarkEnd w:id="55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"С. Шәймерденов атындағы қалалық классикалық гимназия"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Е. Бөкетов көшесі, 35А</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55"/>
          <w:p>
            <w:pPr>
              <w:spacing w:after="20"/>
              <w:ind w:left="20"/>
              <w:jc w:val="both"/>
            </w:pPr>
            <w:r>
              <w:rPr>
                <w:rFonts w:ascii="Times New Roman"/>
                <w:b w:val="false"/>
                <w:i w:val="false"/>
                <w:color w:val="000000"/>
                <w:sz w:val="20"/>
              </w:rPr>
              <w:t>
32</w:t>
            </w:r>
          </w:p>
          <w:bookmarkEnd w:id="55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"Қазақ мектеп-гимназиясы"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Мир көшесі, 327 Г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56"/>
          <w:p>
            <w:pPr>
              <w:spacing w:after="20"/>
              <w:ind w:left="20"/>
              <w:jc w:val="both"/>
            </w:pPr>
            <w:r>
              <w:rPr>
                <w:rFonts w:ascii="Times New Roman"/>
                <w:b w:val="false"/>
                <w:i w:val="false"/>
                <w:color w:val="000000"/>
                <w:sz w:val="20"/>
              </w:rPr>
              <w:t>
33</w:t>
            </w:r>
          </w:p>
          <w:bookmarkEnd w:id="55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"Дарын"мектеп-лицейі"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Алматы көшесі, 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57"/>
          <w:p>
            <w:pPr>
              <w:spacing w:after="20"/>
              <w:ind w:left="20"/>
              <w:jc w:val="both"/>
            </w:pPr>
            <w:r>
              <w:rPr>
                <w:rFonts w:ascii="Times New Roman"/>
                <w:b w:val="false"/>
                <w:i w:val="false"/>
                <w:color w:val="000000"/>
                <w:sz w:val="20"/>
              </w:rPr>
              <w:t>
34</w:t>
            </w:r>
          </w:p>
          <w:bookmarkEnd w:id="55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"М. Жұмабаев атындағы Петропавл гуманитарлық колледжінің жанындағы жалпы білім беретін мектеп-лицейі"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Абая-көшесі, 28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58"/>
          <w:p>
            <w:pPr>
              <w:spacing w:after="20"/>
              <w:ind w:left="20"/>
              <w:jc w:val="both"/>
            </w:pPr>
            <w:r>
              <w:rPr>
                <w:rFonts w:ascii="Times New Roman"/>
                <w:b w:val="false"/>
                <w:i w:val="false"/>
                <w:color w:val="000000"/>
                <w:sz w:val="20"/>
              </w:rPr>
              <w:t>
35</w:t>
            </w:r>
          </w:p>
          <w:bookmarkEnd w:id="55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"№1 жалпы білім беретін мектеп-интернат"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Панфилов көшесі, 256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59"/>
          <w:p>
            <w:pPr>
              <w:spacing w:after="20"/>
              <w:ind w:left="20"/>
              <w:jc w:val="both"/>
            </w:pPr>
            <w:r>
              <w:rPr>
                <w:rFonts w:ascii="Times New Roman"/>
                <w:b w:val="false"/>
                <w:i w:val="false"/>
                <w:color w:val="000000"/>
                <w:sz w:val="20"/>
              </w:rPr>
              <w:t>
36</w:t>
            </w:r>
          </w:p>
          <w:bookmarkEnd w:id="55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"М. Айтхожин атындағы №1 жалпы білім беретін инновациялық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 Васильев көшесі, 44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регламентіне 2-қосымша</w:t>
            </w:r>
          </w:p>
        </w:tc>
      </w:tr>
    </w:tbl>
    <w:bookmarkStart w:name="z638" w:id="560"/>
    <w:p>
      <w:pPr>
        <w:spacing w:after="0"/>
        <w:ind w:left="0"/>
        <w:jc w:val="both"/>
      </w:pPr>
      <w:r>
        <w:rPr>
          <w:rFonts w:ascii="Times New Roman"/>
          <w:b w:val="false"/>
          <w:i w:val="false"/>
          <w:color w:val="000000"/>
          <w:sz w:val="28"/>
        </w:rPr>
        <w:t xml:space="preserve">
      Нысан </w:t>
      </w:r>
      <w:r>
        <w:br/>
      </w:r>
      <w:r>
        <w:rPr>
          <w:rFonts w:ascii="Times New Roman"/>
          <w:b w:val="false"/>
          <w:i w:val="false"/>
          <w:color w:val="000000"/>
          <w:sz w:val="28"/>
        </w:rPr>
        <w:t xml:space="preserve">
      </w:t>
      </w:r>
      <w:r>
        <w:rPr>
          <w:rFonts w:ascii="Times New Roman"/>
          <w:b w:val="false"/>
          <w:i w:val="false"/>
          <w:color w:val="000000"/>
          <w:sz w:val="28"/>
        </w:rPr>
        <w:t>____________________________ басшысы</w:t>
      </w:r>
      <w:r>
        <w:br/>
      </w:r>
      <w:r>
        <w:rPr>
          <w:rFonts w:ascii="Times New Roman"/>
          <w:b w:val="false"/>
          <w:i w:val="false"/>
          <w:color w:val="000000"/>
          <w:sz w:val="28"/>
        </w:rPr>
        <w:t>(жергілікті атқарушы органның атауы)</w:t>
      </w:r>
      <w:r>
        <w:br/>
      </w:r>
      <w:r>
        <w:rPr>
          <w:rFonts w:ascii="Times New Roman"/>
          <w:b w:val="false"/>
          <w:i w:val="false"/>
          <w:color w:val="000000"/>
          <w:sz w:val="28"/>
        </w:rPr>
        <w:t>____________________________________</w:t>
      </w:r>
      <w:r>
        <w:br/>
      </w:r>
      <w:r>
        <w:rPr>
          <w:rFonts w:ascii="Times New Roman"/>
          <w:b w:val="false"/>
          <w:i w:val="false"/>
          <w:color w:val="000000"/>
          <w:sz w:val="28"/>
        </w:rPr>
        <w:t xml:space="preserve">Т.А.Ә. (болған жағдайда), </w:t>
      </w:r>
      <w:r>
        <w:br/>
      </w:r>
      <w:r>
        <w:rPr>
          <w:rFonts w:ascii="Times New Roman"/>
          <w:b w:val="false"/>
          <w:i w:val="false"/>
          <w:color w:val="000000"/>
          <w:sz w:val="28"/>
        </w:rPr>
        <w:t>
</w:t>
      </w:r>
    </w:p>
    <w:bookmarkEnd w:id="560"/>
    <w:bookmarkStart w:name="z640" w:id="561"/>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bookmarkEnd w:id="561"/>
    <w:bookmarkStart w:name="z641" w:id="562"/>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(білім беру ұйымының толық атауы) сыныпта оқу үшін</w:t>
      </w:r>
      <w:r>
        <w:br/>
      </w:r>
      <w:r>
        <w:rPr>
          <w:rFonts w:ascii="Times New Roman"/>
          <w:b w:val="false"/>
          <w:i w:val="false"/>
          <w:color w:val="000000"/>
          <w:sz w:val="28"/>
        </w:rPr>
        <w:t>__________________________________________________________________ мекенжайында (елді мекен, аудан, қала және облыс атауы) тұратын менің балам/қызым (Т.А.Ә. (болса))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қабылдауды сұраймын.</w:t>
      </w:r>
      <w:r>
        <w:br/>
      </w:r>
      <w:r>
        <w:rPr>
          <w:rFonts w:ascii="Times New Roman"/>
          <w:b w:val="false"/>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Ақпараттық жүйеде орналасқан заңмен қорғалатын құпиялардан</w:t>
      </w:r>
      <w:r>
        <w:br/>
      </w:r>
      <w:r>
        <w:rPr>
          <w:rFonts w:ascii="Times New Roman"/>
          <w:b w:val="false"/>
          <w:i w:val="false"/>
          <w:color w:val="000000"/>
          <w:sz w:val="28"/>
        </w:rPr>
        <w:t>тұратын мәліметтерді пайдалануға келісемін.</w:t>
      </w:r>
      <w:r>
        <w:br/>
      </w:r>
      <w:r>
        <w:rPr>
          <w:rFonts w:ascii="Times New Roman"/>
          <w:b w:val="false"/>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 "___" __________ 20____ж.</w:t>
      </w:r>
      <w:r>
        <w:br/>
      </w:r>
      <w:r>
        <w:rPr>
          <w:rFonts w:ascii="Times New Roman"/>
          <w:b w:val="false"/>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 (қолы)</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регламентіне 3-қосымша</w:t>
            </w:r>
          </w:p>
        </w:tc>
      </w:tr>
    </w:tbl>
    <w:bookmarkStart w:name="z649" w:id="56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алушыдан құжаттардың алынғаны туралы қолхат</w:t>
      </w:r>
      <w:r>
        <w:br/>
      </w:r>
      <w:r>
        <w:rPr>
          <w:rFonts w:ascii="Times New Roman"/>
          <w:b w:val="false"/>
          <w:i w:val="false"/>
          <w:color w:val="000000"/>
          <w:sz w:val="28"/>
        </w:rPr>
        <w:t>
</w:t>
      </w:r>
    </w:p>
    <w:bookmarkEnd w:id="563"/>
    <w:bookmarkStart w:name="z651" w:id="564"/>
    <w:p>
      <w:pPr>
        <w:spacing w:after="0"/>
        <w:ind w:left="0"/>
        <w:jc w:val="both"/>
      </w:pPr>
      <w:r>
        <w:rPr>
          <w:rFonts w:ascii="Times New Roman"/>
          <w:b w:val="false"/>
          <w:i w:val="false"/>
          <w:color w:val="000000"/>
          <w:sz w:val="28"/>
        </w:rPr>
        <w:t>
      Білім беру ұйымы ____________________________________________________</w:t>
      </w:r>
      <w:r>
        <w:br/>
      </w:r>
      <w:r>
        <w:rPr>
          <w:rFonts w:ascii="Times New Roman"/>
          <w:b w:val="false"/>
          <w:i w:val="false"/>
          <w:color w:val="000000"/>
          <w:sz w:val="28"/>
        </w:rPr>
        <w:t xml:space="preserve"> (білім беру ұйымының толық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(елді мекен, аудан, қала және облыс атауы)</w:t>
      </w:r>
      <w:r>
        <w:br/>
      </w:r>
      <w:r>
        <w:rPr>
          <w:rFonts w:ascii="Times New Roman"/>
          <w:b w:val="false"/>
          <w:i w:val="false"/>
          <w:color w:val="000000"/>
          <w:sz w:val="28"/>
        </w:rPr>
        <w:t xml:space="preserve">
      </w:t>
      </w:r>
      <w:r>
        <w:rPr>
          <w:rFonts w:ascii="Times New Roman"/>
          <w:b w:val="false"/>
          <w:i w:val="false"/>
          <w:color w:val="000000"/>
          <w:sz w:val="28"/>
        </w:rPr>
        <w:t>Құжаттардың қабылданғаны туралы № ______________ қолхат</w:t>
      </w:r>
      <w:r>
        <w:br/>
      </w:r>
      <w:r>
        <w:rPr>
          <w:rFonts w:ascii="Times New Roman"/>
          <w:b w:val="false"/>
          <w:i w:val="false"/>
          <w:color w:val="000000"/>
          <w:sz w:val="28"/>
        </w:rPr>
        <w:t>____________________________________________ мынадай құжаттар алынды:</w:t>
      </w:r>
      <w:r>
        <w:br/>
      </w:r>
      <w:r>
        <w:rPr>
          <w:rFonts w:ascii="Times New Roman"/>
          <w:b w:val="false"/>
          <w:i w:val="false"/>
          <w:color w:val="000000"/>
          <w:sz w:val="28"/>
        </w:rPr>
        <w:t>(көрсетілетін қызметті алушының Т.А.Ә. (болған жағдайда)</w:t>
      </w:r>
      <w:r>
        <w:br/>
      </w:r>
      <w:r>
        <w:rPr>
          <w:rFonts w:ascii="Times New Roman"/>
          <w:b w:val="false"/>
          <w:i w:val="false"/>
          <w:color w:val="000000"/>
          <w:sz w:val="28"/>
        </w:rPr>
        <w:t xml:space="preserve">
      </w:t>
      </w:r>
      <w:r>
        <w:rPr>
          <w:rFonts w:ascii="Times New Roman"/>
          <w:b w:val="false"/>
          <w:i w:val="false"/>
          <w:color w:val="000000"/>
          <w:sz w:val="28"/>
        </w:rPr>
        <w:t>1. Өтініш</w:t>
      </w:r>
      <w:r>
        <w:br/>
      </w:r>
      <w:r>
        <w:rPr>
          <w:rFonts w:ascii="Times New Roman"/>
          <w:b w:val="false"/>
          <w:i w:val="false"/>
          <w:color w:val="000000"/>
          <w:sz w:val="28"/>
        </w:rPr>
        <w:t>2. Басқа ____________________________________________________________</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Өтініштің қабылданған күні 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Т.А.Ә. (құжаттарды қабылдаған жауапты адам) </w:t>
      </w:r>
      <w:r>
        <w:br/>
      </w:r>
      <w:r>
        <w:rPr>
          <w:rFonts w:ascii="Times New Roman"/>
          <w:b w:val="false"/>
          <w:i w:val="false"/>
          <w:color w:val="000000"/>
          <w:sz w:val="28"/>
        </w:rPr>
        <w:t xml:space="preserve"> _____________ (қолы)</w:t>
      </w:r>
      <w:r>
        <w:br/>
      </w:r>
      <w:r>
        <w:rPr>
          <w:rFonts w:ascii="Times New Roman"/>
          <w:b w:val="false"/>
          <w:i w:val="false"/>
          <w:color w:val="000000"/>
          <w:sz w:val="28"/>
        </w:rPr>
        <w:t xml:space="preserve"> Телефоны __________</w:t>
      </w:r>
      <w:r>
        <w:br/>
      </w:r>
      <w:r>
        <w:rPr>
          <w:rFonts w:ascii="Times New Roman"/>
          <w:b w:val="false"/>
          <w:i w:val="false"/>
          <w:color w:val="000000"/>
          <w:sz w:val="28"/>
        </w:rPr>
        <w:t xml:space="preserve">
      </w:t>
      </w:r>
      <w:r>
        <w:rPr>
          <w:rFonts w:ascii="Times New Roman"/>
          <w:b w:val="false"/>
          <w:i w:val="false"/>
          <w:color w:val="000000"/>
          <w:sz w:val="28"/>
        </w:rPr>
        <w:t xml:space="preserve"> Алдым: Т.А.Ә. (бар болса)/көрсетілетін қызметті алушының қолы</w:t>
      </w:r>
      <w:r>
        <w:br/>
      </w:r>
      <w:r>
        <w:rPr>
          <w:rFonts w:ascii="Times New Roman"/>
          <w:b w:val="false"/>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 "__" __________ 20__ жыл</w:t>
      </w:r>
    </w:p>
    <w:bookmarkEnd w:id="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регламентіне 4-қосымша</w:t>
            </w:r>
          </w:p>
        </w:tc>
      </w:tr>
    </w:tbl>
    <w:bookmarkStart w:name="z660" w:id="565"/>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көрсетудің бизнес-процестерінің анықтамалығы</w:t>
      </w:r>
    </w:p>
    <w:bookmarkEnd w:id="565"/>
    <w:bookmarkStart w:name="z661" w:id="566"/>
    <w:p>
      <w:pPr>
        <w:spacing w:after="0"/>
        <w:ind w:left="0"/>
        <w:jc w:val="both"/>
      </w:pPr>
      <w:r>
        <w:rPr>
          <w:rFonts w:ascii="Times New Roman"/>
          <w:b w:val="false"/>
          <w:i w:val="false"/>
          <w:color w:val="000000"/>
          <w:sz w:val="28"/>
        </w:rPr>
        <w:t xml:space="preserve">
      </w:t>
      </w:r>
    </w:p>
    <w:bookmarkEnd w:id="566"/>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регламентіне 5-қосымша</w:t>
            </w:r>
          </w:p>
        </w:tc>
      </w:tr>
    </w:tbl>
    <w:bookmarkStart w:name="z665" w:id="567"/>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567"/>
    <w:bookmarkStart w:name="z666" w:id="568"/>
    <w:p>
      <w:pPr>
        <w:spacing w:after="0"/>
        <w:ind w:left="0"/>
        <w:jc w:val="both"/>
      </w:pPr>
      <w:r>
        <w:rPr>
          <w:rFonts w:ascii="Times New Roman"/>
          <w:b w:val="false"/>
          <w:i w:val="false"/>
          <w:color w:val="000000"/>
          <w:sz w:val="28"/>
        </w:rPr>
        <w:t xml:space="preserve">
      </w:t>
      </w:r>
    </w:p>
    <w:bookmarkEnd w:id="568"/>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16 маусымдағы № 232 қаулысымен бекітілген 2 қосымша</w:t>
            </w:r>
          </w:p>
        </w:tc>
      </w:tr>
    </w:tbl>
    <w:bookmarkStart w:name="z670" w:id="569"/>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оқуға рұқсат беру" мемлекеттік көрсетілетін қызмет регламенті</w:t>
      </w:r>
    </w:p>
    <w:bookmarkEnd w:id="569"/>
    <w:bookmarkStart w:name="z671" w:id="570"/>
    <w:p>
      <w:pPr>
        <w:spacing w:after="0"/>
        <w:ind w:left="0"/>
        <w:jc w:val="left"/>
      </w:pPr>
      <w:r>
        <w:rPr>
          <w:rFonts w:ascii="Times New Roman"/>
          <w:b/>
          <w:i w:val="false"/>
          <w:color w:val="000000"/>
        </w:rPr>
        <w:t xml:space="preserve"> 1. Жалпы ережелер</w:t>
      </w:r>
    </w:p>
    <w:bookmarkEnd w:id="570"/>
    <w:bookmarkStart w:name="z672" w:id="571"/>
    <w:p>
      <w:pPr>
        <w:spacing w:after="0"/>
        <w:ind w:left="0"/>
        <w:jc w:val="both"/>
      </w:pPr>
      <w:r>
        <w:rPr>
          <w:rFonts w:ascii="Times New Roman"/>
          <w:b w:val="false"/>
          <w:i w:val="false"/>
          <w:color w:val="000000"/>
          <w:sz w:val="28"/>
        </w:rPr>
        <w:t xml:space="preserve">
      1. "Негізгі орта, жалпы орта білім беру ұйымдарында экстернат нысанында оқуға рұқсат беру" мемлекеттік көрсетілетін қызмет регламенті (бұдан әрі - мемлекеттік көрсетілетін қызмет регламенті) "Орта білім беру саласында жергілікті атқарушы органдармен көрсетілетін мемлекеттік көрсетілетін қызметтер стандарттарын бекіту туралы" Қазақстан Республикасы Білім және ғылым министрінің 2015 жылғы 8 сәуірдегі № 179 (Нормативтік құқықтық актілерінің мемлекеттік тіркеу тізілімінде № 11057 болып тіркелді) </w:t>
      </w:r>
      <w:r>
        <w:rPr>
          <w:rFonts w:ascii="Times New Roman"/>
          <w:b w:val="false"/>
          <w:i w:val="false"/>
          <w:color w:val="000000"/>
          <w:sz w:val="28"/>
        </w:rPr>
        <w:t>бұйрығымен</w:t>
      </w:r>
      <w:r>
        <w:rPr>
          <w:rFonts w:ascii="Times New Roman"/>
          <w:b w:val="false"/>
          <w:i w:val="false"/>
          <w:color w:val="000000"/>
          <w:sz w:val="28"/>
        </w:rPr>
        <w:t xml:space="preserve"> бекітілген, "Негізгі орта, жалпы орта білім беру ұйымдарында экстернат нысанында оқуға рұқсат беру" мемлекеттік көрсетілетін қызметі стандартына (бұдан әрі – Стандарт) сәйкес әзірленген,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облыстық мәндегі қала және аудандардың жергілікті атқарушы органдары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көрсетудің нәтижелерін беру:</w:t>
      </w:r>
      <w:r>
        <w:br/>
      </w:r>
      <w:r>
        <w:rPr>
          <w:rFonts w:ascii="Times New Roman"/>
          <w:b w:val="false"/>
          <w:i w:val="false"/>
          <w:color w:val="000000"/>
          <w:sz w:val="28"/>
        </w:rPr>
        <w:t xml:space="preserve">
      </w:t>
      </w:r>
      <w:r>
        <w:rPr>
          <w:rFonts w:ascii="Times New Roman"/>
          <w:b w:val="false"/>
          <w:i w:val="false"/>
          <w:color w:val="000000"/>
          <w:sz w:val="28"/>
        </w:rPr>
        <w:t xml:space="preserve">1) "Азаматтарға арналған үкімет" мемлекеттік корпорациясы" коммерциялық емес акционерлік қоғамы (бұдан әрі – Мемлекеттік корпорация); </w:t>
      </w:r>
      <w:r>
        <w:br/>
      </w:r>
      <w:r>
        <w:rPr>
          <w:rFonts w:ascii="Times New Roman"/>
          <w:b w:val="false"/>
          <w:i w:val="false"/>
          <w:color w:val="000000"/>
          <w:sz w:val="28"/>
        </w:rPr>
        <w:t xml:space="preserve">
      </w:t>
      </w:r>
      <w:r>
        <w:rPr>
          <w:rFonts w:ascii="Times New Roman"/>
          <w:b w:val="false"/>
          <w:i w:val="false"/>
          <w:color w:val="000000"/>
          <w:sz w:val="28"/>
        </w:rPr>
        <w:t>2) "электронды үкімет веб-порталы: www.e.gov.kz (бұдан әрі – портал) арқылыжүзеге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 Стандартқа 1-қосымшаға сәйкес нысан бойынша негізгі орта, жалпы орта білім беру ұйымдарында экстернат нысанында оқытуға рұқсат беру туралы бұйрықтың үзіндісі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электронды.</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жеке тұлғаларға (бұдан әрі - көрсетілетін қызметті алушы) тегін көрсетіледі.</w:t>
      </w:r>
    </w:p>
    <w:bookmarkEnd w:id="571"/>
    <w:bookmarkStart w:name="z680" w:id="57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әрекет тәртібін сипаттау</w:t>
      </w:r>
    </w:p>
    <w:bookmarkEnd w:id="572"/>
    <w:bookmarkStart w:name="z681" w:id="573"/>
    <w:p>
      <w:pPr>
        <w:spacing w:after="0"/>
        <w:ind w:left="0"/>
        <w:jc w:val="both"/>
      </w:pPr>
      <w:r>
        <w:rPr>
          <w:rFonts w:ascii="Times New Roman"/>
          <w:b w:val="false"/>
          <w:i w:val="false"/>
          <w:color w:val="000000"/>
          <w:sz w:val="28"/>
        </w:rPr>
        <w:t>
      4. Мемлекеттік қызмет көрсету бойынша рәсімді (әрекетті) бастауға негіздеме көрсетілетін қызметті алушы (көрсетілетін қызметті алушы немесе растайтын құжаттарымен заңды өкіл) жүгінген кезде мемлекеттік қызмет көрсету үшін қажет құжаттардың тізбесі (бұдан әрі – құжаттар пакеті)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үшін:</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экстернат нысанында оқу туралы Стандартқа 2 қосымшаға сәйкес өтініші;</w:t>
      </w:r>
      <w:r>
        <w:br/>
      </w:r>
      <w:r>
        <w:rPr>
          <w:rFonts w:ascii="Times New Roman"/>
          <w:b w:val="false"/>
          <w:i w:val="false"/>
          <w:color w:val="000000"/>
          <w:sz w:val="28"/>
        </w:rPr>
        <w:t xml:space="preserve">
      </w:t>
      </w:r>
      <w:r>
        <w:rPr>
          <w:rFonts w:ascii="Times New Roman"/>
          <w:b w:val="false"/>
          <w:i w:val="false"/>
          <w:color w:val="000000"/>
          <w:sz w:val="28"/>
        </w:rPr>
        <w:t xml:space="preserve">2) денсауылығына байланысты білім беру ұйымдарына бара алмайтын білім алушылар үшін – "Денсауылық сақтау ұйымдарының бастапқы медициналық құжаттамасының нысандарын бекіту туралы" Қазақстан Республикасының Денсауылық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нормативтік-құқықтық актілерінің мемлекеттік тізілімінде № 6697 болып тіркелген) бекітілген 035-1/у нысанында комиссияның дәрігерлік-консультативтік қорытындысы; </w:t>
      </w:r>
      <w:r>
        <w:br/>
      </w:r>
      <w:r>
        <w:rPr>
          <w:rFonts w:ascii="Times New Roman"/>
          <w:b w:val="false"/>
          <w:i w:val="false"/>
          <w:color w:val="000000"/>
          <w:sz w:val="28"/>
        </w:rPr>
        <w:t xml:space="preserve">
      </w:t>
      </w:r>
      <w:r>
        <w:rPr>
          <w:rFonts w:ascii="Times New Roman"/>
          <w:b w:val="false"/>
          <w:i w:val="false"/>
          <w:color w:val="000000"/>
          <w:sz w:val="28"/>
        </w:rPr>
        <w:t xml:space="preserve">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 </w:t>
      </w:r>
      <w:r>
        <w:br/>
      </w:r>
      <w:r>
        <w:rPr>
          <w:rFonts w:ascii="Times New Roman"/>
          <w:b w:val="false"/>
          <w:i w:val="false"/>
          <w:color w:val="000000"/>
          <w:sz w:val="28"/>
        </w:rPr>
        <w:t xml:space="preserve">
      </w:t>
      </w:r>
      <w:r>
        <w:rPr>
          <w:rFonts w:ascii="Times New Roman"/>
          <w:b w:val="false"/>
          <w:i w:val="false"/>
          <w:color w:val="000000"/>
          <w:sz w:val="28"/>
        </w:rPr>
        <w:t xml:space="preserve">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r>
        <w:br/>
      </w:r>
      <w:r>
        <w:rPr>
          <w:rFonts w:ascii="Times New Roman"/>
          <w:b w:val="false"/>
          <w:i w:val="false"/>
          <w:color w:val="000000"/>
          <w:sz w:val="28"/>
        </w:rPr>
        <w:t xml:space="preserve">
      </w:t>
      </w:r>
      <w:r>
        <w:rPr>
          <w:rFonts w:ascii="Times New Roman"/>
          <w:b w:val="false"/>
          <w:i w:val="false"/>
          <w:color w:val="000000"/>
          <w:sz w:val="28"/>
        </w:rPr>
        <w:t>Порталға:</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алушының ЭЦҚ-сы қойылған электрондық сұрату нысанындағы өтініші;</w:t>
      </w:r>
      <w:r>
        <w:br/>
      </w:r>
      <w:r>
        <w:rPr>
          <w:rFonts w:ascii="Times New Roman"/>
          <w:b w:val="false"/>
          <w:i w:val="false"/>
          <w:color w:val="000000"/>
          <w:sz w:val="28"/>
        </w:rPr>
        <w:t xml:space="preserve">
      </w:t>
      </w:r>
      <w:r>
        <w:rPr>
          <w:rFonts w:ascii="Times New Roman"/>
          <w:b w:val="false"/>
          <w:i w:val="false"/>
          <w:color w:val="000000"/>
          <w:sz w:val="28"/>
        </w:rPr>
        <w:t>2) денсауылығына байланысты білім беру ұйымдарына бара алмайтын білім алушылар үшін – "Денсауылық сақтау ұйымдарының бастапқы медициналық құжаттамасының нысандарын бекіту туралы" Қазақстан Республикасының Денсауылық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комиссиясының қорытындысының электронды көшірмесі;</w:t>
      </w:r>
      <w:r>
        <w:br/>
      </w:r>
      <w:r>
        <w:rPr>
          <w:rFonts w:ascii="Times New Roman"/>
          <w:b w:val="false"/>
          <w:i w:val="false"/>
          <w:color w:val="000000"/>
          <w:sz w:val="28"/>
        </w:rPr>
        <w:t xml:space="preserve">
      </w:t>
      </w:r>
      <w:r>
        <w:rPr>
          <w:rFonts w:ascii="Times New Roman"/>
          <w:b w:val="false"/>
          <w:i w:val="false"/>
          <w:color w:val="000000"/>
          <w:sz w:val="28"/>
        </w:rPr>
        <w:t xml:space="preserve">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анықтаманың электронды көшірмесі; </w:t>
      </w:r>
      <w:r>
        <w:br/>
      </w:r>
      <w:r>
        <w:rPr>
          <w:rFonts w:ascii="Times New Roman"/>
          <w:b w:val="false"/>
          <w:i w:val="false"/>
          <w:color w:val="000000"/>
          <w:sz w:val="28"/>
        </w:rPr>
        <w:t xml:space="preserve">
      </w:t>
      </w:r>
      <w:r>
        <w:rPr>
          <w:rFonts w:ascii="Times New Roman"/>
          <w:b w:val="false"/>
          <w:i w:val="false"/>
          <w:color w:val="000000"/>
          <w:sz w:val="28"/>
        </w:rPr>
        <w:t xml:space="preserve">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құжаттың электронды көшірмесі;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алушының туу туралы куәлігінің (2008 жылға дейін туылған жағдайда) электронды көшірмесі.</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(әрекеттің)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порталдан немесе Мемлекеттік корпорациядан келіп түскен құжаттар пакетін қабылдауды жүзеге асырады, оларды тіркейді, көрсетілетін қызметті берушінің басшылығына береді - 15 (он бес)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 пакетімен танысады, көрсетілетін қызметті берушінің жауапты орындаушысын айқындайды, құжаттар пакетіне тиісті бұрыштаманы қойып, көрсетілетін қызметті берушінің жауапты орындаушысына береді - 20 (жиырма) минут;</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көрсетілетін қызметті алушының құжаттар пакетін зерделейді, мемлекеттік қызмет көрсету нәтижесінің жобасын дайындап, көрсетілетін қызметті берушінің басшысына береді - 14 (он төрт) жұмыс күні; </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басшылығы шешім қабылдап, мемлекеттік қызмет көрсету нәтижесінің жобасына қол қояды және көрсетілетін қызметті берушінің кеңсесіне береді - 20 (жиырма) минут;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кеңсесі мемлекеттік қызмет көрсету нәтижесін порталға не Мемлекеттік корпорацияға жібереді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6. Келесі рәсімді (әрекетті) орындауды бастау үшін негіз болатын мемлекеттік қызметті көрсету бойынша рәсімнің (әрекеттің) нәтижесі: </w:t>
      </w:r>
      <w:r>
        <w:br/>
      </w:r>
      <w:r>
        <w:rPr>
          <w:rFonts w:ascii="Times New Roman"/>
          <w:b w:val="false"/>
          <w:i w:val="false"/>
          <w:color w:val="000000"/>
          <w:sz w:val="28"/>
        </w:rPr>
        <w:t xml:space="preserve">
      </w:t>
      </w:r>
      <w:r>
        <w:rPr>
          <w:rFonts w:ascii="Times New Roman"/>
          <w:b w:val="false"/>
          <w:i w:val="false"/>
          <w:color w:val="000000"/>
          <w:sz w:val="28"/>
        </w:rPr>
        <w:t>1) құжаттар пакетін тіркеу;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бұрыштамасы;</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 нәтижесінің жобасы;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 басшысының мемлекеттік қызмет көрсету нәтижесінің жобасына қол қоюы; </w:t>
      </w:r>
      <w:r>
        <w:br/>
      </w:r>
      <w:r>
        <w:rPr>
          <w:rFonts w:ascii="Times New Roman"/>
          <w:b w:val="false"/>
          <w:i w:val="false"/>
          <w:color w:val="000000"/>
          <w:sz w:val="28"/>
        </w:rPr>
        <w:t xml:space="preserve">
      </w:t>
      </w:r>
      <w:r>
        <w:rPr>
          <w:rFonts w:ascii="Times New Roman"/>
          <w:b w:val="false"/>
          <w:i w:val="false"/>
          <w:color w:val="000000"/>
          <w:sz w:val="28"/>
        </w:rPr>
        <w:t>5) қол қойылған мемлекеттік қызмет көрсету нәтижесі, оны парталға не Мемлекеттік корпорацияға жіберу.</w:t>
      </w:r>
    </w:p>
    <w:bookmarkEnd w:id="573"/>
    <w:bookmarkStart w:name="z706" w:id="57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574"/>
    <w:bookmarkStart w:name="z707" w:id="575"/>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8. Құрылымдық бөлімшелер (қызметкерлер) арасындағы рәсімдердің (әрекеттің) реттілігін сипаттау, әрбір рәсімнің (әрекеттің)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порталдан немесе Мемлекеттік корпорациядан келіп түскен құжаттар пакетін қабылдауды жүзеге асырады, оларды тіркейді, көрсетілетін қызметті берушінің басшылығына береді - 15 (он бес)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 пакетімен танысады, көрсетілетін қызметті берушінің жауапты орындаушысын айқындайды, құжаттар пакетіне тиісті бұрыштаманы қойып, көрсетілетін қызметті берушінің жауапты орындаушысына береді - 20 (жиырма) минут;</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көрсетілетін қызметті алушының құжаттар пакетін зерделейді, мемлекеттік қызмет көрсету нәтижесінің жобасын дайындап, көрсетілетін қызметті берушінің басшысына береді - 14 (он төрт) жұмыс күні; </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басшысы шешім қабылдап, мемлекеттік қызмет көрсету нәтижесінің жобасына қол қояды және көрсетілетін қызметті берушінің кеңсесіне береді - 20 (жиырма) минут;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кеңсесі мемлекеттік қызмет көрсету нәтижесін порталға не Мемлекеттік корпорацияға жібереді - 15 (он бес) минут.</w:t>
      </w:r>
    </w:p>
    <w:bookmarkEnd w:id="575"/>
    <w:bookmarkStart w:name="z717" w:id="57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әрекет тәртібін, сондай-ақ мемлекеттік қызмет көрсету процесінде ақпараттық жүйелерді пайдалану тәртібін сипаттау</w:t>
      </w:r>
    </w:p>
    <w:bookmarkEnd w:id="576"/>
    <w:bookmarkStart w:name="z718" w:id="577"/>
    <w:p>
      <w:pPr>
        <w:spacing w:after="0"/>
        <w:ind w:left="0"/>
        <w:jc w:val="both"/>
      </w:pPr>
      <w:r>
        <w:rPr>
          <w:rFonts w:ascii="Times New Roman"/>
          <w:b w:val="false"/>
          <w:i w:val="false"/>
          <w:color w:val="000000"/>
          <w:sz w:val="28"/>
        </w:rPr>
        <w:t>
      9. Көрсетілетін қызметті алушы Мемлекеттік қызметті алу үшін мемлекеттік көрсетілетін қызмет регламентінің 4 тармағына сәйкес құжаттар пакетімен Мемлекеттік корпорацияға жүгінеді:</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корпорация қызметкері құжаттар пакетінің толықтығын және өтініштің дұрыс толтырылуын тексереді, өтінішті ақпараттық жүйеде тіркейді – 5 (бес) минут;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құжаттар пакетін толық ұсынбаған жағдайда, Мемлекеттік корпорация қызметкері өтінішті қабылдаудан бас тартады және Стандартқа 3-қосымшасына сәйкес нысан бойынша өтінішті қабылдаудан бас тарту туралы қолхат береді - 5 (бес) минут;</w:t>
      </w:r>
      <w:r>
        <w:br/>
      </w: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заңдарында өзгеше көзделмесе, Мемлекеттік корпорация қызметкері ақпараттық жүйелерде қамтылған заңмен қорғалатын құпия болып табылатын мәліметтерді пайдалануға көрсетілетін қызметті алушының келісімін алады - 5 (бес) минут; </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 қызметкері көрсетілетін қызметті алушының тұлғасын сәйкестендіреді, көрсетілетін қызметті алушы туралы тиісті ақпаратты және берілген құжаттар тізімін ақпараттық жүйеге енгізеді және көрсетілетін қызметті берушіге құжаттар пакетін жолдайды - 5 (бес) минут;</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 беруші мемлекеттік қызметті көрсету процесінде (әрекетінде) көрсетілетін қызметті берушінің құрылымдық бөлімшелерінің (қызметкерлерінің) өзара әрекет тәртібін сипаттауына сәйкес әрекет жасайды – 15 (он бес) жұмыс күні; </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 қызметкері көрсетілетін қызметті берушіден түскен мемлекеттік қызметті көрсету нәтижесін қабылдайды, мемлекеттік қызмет көрсету нәтижесін көрсетілетін қызмет алушыға береді – 15 (он бес) минут;</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жұмысының кестесі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үзіліссіз сағат 9.00-ден сағат 20.00-ге дейін.</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ЭЦҚ арқылы порталда тіркелуді (авторландыруды) жүзеге асырады;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электрондық мемлекеттік көрсетілетін қызметті таңдауы, электрондық сұрату жолдарын толтыруы және құжаттар пакетін тіркеуі мемлекеттік көрсетілетін қызмет регламентінің 4 тармағында қарастырылған;</w:t>
      </w:r>
      <w:r>
        <w:br/>
      </w:r>
      <w:r>
        <w:rPr>
          <w:rFonts w:ascii="Times New Roman"/>
          <w:b w:val="false"/>
          <w:i w:val="false"/>
          <w:color w:val="000000"/>
          <w:sz w:val="28"/>
        </w:rPr>
        <w:t xml:space="preserve">
      </w:t>
      </w:r>
      <w:r>
        <w:rPr>
          <w:rFonts w:ascii="Times New Roman"/>
          <w:b w:val="false"/>
          <w:i w:val="false"/>
          <w:color w:val="000000"/>
          <w:sz w:val="28"/>
        </w:rPr>
        <w:t xml:space="preserve">3) электрондық мемлекеттік қызметті көрсету үшін көрсетілетін қызметті алушының ЭЦҚ-сы арқылы электрондық сұранысты куәландыру;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алушының ЭЦҚ-сы арқылы порталда сұранысты куәландыру (қол қою);</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алушының "жеке кабинетінің" мемлекеттік көрсетілетін қызметті алу тарихынан көрсетілетін қызметті алушының электрондық сұраныстың мәртебесі және мемлекеттік қызмет көрсету мерзімі туралы хабарламаны алуы;</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 беруші мемлекеттік қызметті көрсету процесінде (әрекетінде) көрсетілетін қызметті берушінің құрылымдық бөлімшелерінің (қызметкерлерінің) өзара әрекет тәртібін сипаттауына сәйкес әрекет жасайды – 15 (он бес) жұмыс күні; </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кеңсесі көрсетілетін қызметті берушінің уәкілетті тұлғаларына ЭЦҚ қойылған электрондық құжат нысанындағы мемлекеттік қызмет көрсету нәтижесін порталда көрсетілетін қызметті алушының "жеке кабинетіне" жолдайды - 15 (он бес) минут;</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алушының "жеке кабинетінің" мемлекеттік көрсетілетін қызметті алу тарихынан көрсетілетін қызметті алушының мемлекеттік қызмет көрсету нәтижесін алуы.</w:t>
      </w:r>
      <w:r>
        <w:br/>
      </w:r>
      <w:r>
        <w:rPr>
          <w:rFonts w:ascii="Times New Roman"/>
          <w:b w:val="false"/>
          <w:i w:val="false"/>
          <w:color w:val="000000"/>
          <w:sz w:val="28"/>
        </w:rPr>
        <w:t xml:space="preserve">
      </w:t>
      </w:r>
      <w:r>
        <w:rPr>
          <w:rFonts w:ascii="Times New Roman"/>
          <w:b w:val="false"/>
          <w:i w:val="false"/>
          <w:color w:val="000000"/>
          <w:sz w:val="28"/>
        </w:rPr>
        <w:t>Порталдың жұмыс кестесі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11) Көрсетілетін қызмет беруші мемлекеттік қызметті көрсету процесінде (әрекетінде) көрсетілетін қызметті берушінің құрылымдық бөлімшелерінің (қызметкерлерінің) өзара әрекет тәртібін сипаттау, сонымен қатар Мемлекеттік қызмет көрсетуге тартылған ақпараттық жүйелердің Мемлекеттік корпорация арқылы функционалдық өзара іс-қимылын сипаттау осы мемлекеттік көрсетілетін қызмет регламентінің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 </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"Негізгі орта, жалпы орта білім беру ұйымдарында экстернат нысанында оқуға рұқсат беру" мемлекеттік көрсетілетін қызмет регламентіне 1-қосымша</w:t>
            </w:r>
          </w:p>
        </w:tc>
      </w:tr>
    </w:tbl>
    <w:bookmarkStart w:name="z737" w:id="578"/>
    <w:p>
      <w:pPr>
        <w:spacing w:after="0"/>
        <w:ind w:left="0"/>
        <w:jc w:val="left"/>
      </w:pPr>
      <w:r>
        <w:rPr>
          <w:rFonts w:ascii="Times New Roman"/>
          <w:b/>
          <w:i w:val="false"/>
          <w:color w:val="000000"/>
        </w:rPr>
        <w:t xml:space="preserve"> Көрсетілетін қызметті берушілердің тізімі</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550"/>
        <w:gridCol w:w="1941"/>
        <w:gridCol w:w="8227"/>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79"/>
          <w:p>
            <w:pPr>
              <w:spacing w:after="20"/>
              <w:ind w:left="20"/>
              <w:jc w:val="both"/>
            </w:pPr>
            <w:r>
              <w:rPr>
                <w:rFonts w:ascii="Times New Roman"/>
                <w:b w:val="false"/>
                <w:i w:val="false"/>
                <w:color w:val="000000"/>
                <w:sz w:val="20"/>
              </w:rPr>
              <w:t>
№</w:t>
            </w:r>
          </w:p>
          <w:bookmarkEnd w:id="579"/>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80"/>
          <w:p>
            <w:pPr>
              <w:spacing w:after="20"/>
              <w:ind w:left="20"/>
              <w:jc w:val="both"/>
            </w:pPr>
            <w:r>
              <w:rPr>
                <w:rFonts w:ascii="Times New Roman"/>
                <w:b w:val="false"/>
                <w:i w:val="false"/>
                <w:color w:val="000000"/>
                <w:sz w:val="20"/>
              </w:rPr>
              <w:t>
Петропавл қаласы</w:t>
            </w:r>
          </w:p>
          <w:bookmarkEnd w:id="580"/>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81"/>
          <w:p>
            <w:pPr>
              <w:spacing w:after="20"/>
              <w:ind w:left="20"/>
              <w:jc w:val="both"/>
            </w:pPr>
            <w:r>
              <w:rPr>
                <w:rFonts w:ascii="Times New Roman"/>
                <w:b w:val="false"/>
                <w:i w:val="false"/>
                <w:color w:val="000000"/>
                <w:sz w:val="20"/>
              </w:rPr>
              <w:t>
1</w:t>
            </w:r>
          </w:p>
          <w:bookmarkEnd w:id="581"/>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білім бөлімі" мемлекеттік мекемесі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82"/>
          <w:p>
            <w:pPr>
              <w:spacing w:after="20"/>
              <w:ind w:left="20"/>
              <w:jc w:val="both"/>
            </w:pPr>
            <w:r>
              <w:rPr>
                <w:rFonts w:ascii="Times New Roman"/>
                <w:b w:val="false"/>
                <w:i w:val="false"/>
                <w:color w:val="000000"/>
                <w:sz w:val="20"/>
              </w:rPr>
              <w:t>
Айыртау ауданы</w:t>
            </w:r>
          </w:p>
          <w:bookmarkEnd w:id="582"/>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83"/>
          <w:p>
            <w:pPr>
              <w:spacing w:after="20"/>
              <w:ind w:left="20"/>
              <w:jc w:val="both"/>
            </w:pPr>
            <w:r>
              <w:rPr>
                <w:rFonts w:ascii="Times New Roman"/>
                <w:b w:val="false"/>
                <w:i w:val="false"/>
                <w:color w:val="000000"/>
                <w:sz w:val="20"/>
              </w:rPr>
              <w:t>
2</w:t>
            </w:r>
          </w:p>
          <w:bookmarkEnd w:id="583"/>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Саумалкөл ауылы, ША, 20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84"/>
          <w:p>
            <w:pPr>
              <w:spacing w:after="20"/>
              <w:ind w:left="20"/>
              <w:jc w:val="both"/>
            </w:pPr>
            <w:r>
              <w:rPr>
                <w:rFonts w:ascii="Times New Roman"/>
                <w:b w:val="false"/>
                <w:i w:val="false"/>
                <w:color w:val="000000"/>
                <w:sz w:val="20"/>
              </w:rPr>
              <w:t>
Ақжар ауданы</w:t>
            </w:r>
          </w:p>
          <w:bookmarkEnd w:id="584"/>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85"/>
          <w:p>
            <w:pPr>
              <w:spacing w:after="20"/>
              <w:ind w:left="20"/>
              <w:jc w:val="both"/>
            </w:pPr>
            <w:r>
              <w:rPr>
                <w:rFonts w:ascii="Times New Roman"/>
                <w:b w:val="false"/>
                <w:i w:val="false"/>
                <w:color w:val="000000"/>
                <w:sz w:val="20"/>
              </w:rPr>
              <w:t>
3</w:t>
            </w:r>
          </w:p>
          <w:bookmarkEnd w:id="585"/>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білім бөлімі" мемлекеттік мекемесі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ауылы, Целинная көшесі, 13а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86"/>
          <w:p>
            <w:pPr>
              <w:spacing w:after="20"/>
              <w:ind w:left="20"/>
              <w:jc w:val="both"/>
            </w:pPr>
            <w:r>
              <w:rPr>
                <w:rFonts w:ascii="Times New Roman"/>
                <w:b w:val="false"/>
                <w:i w:val="false"/>
                <w:color w:val="000000"/>
                <w:sz w:val="20"/>
              </w:rPr>
              <w:t>
Аққайыңауданы</w:t>
            </w:r>
          </w:p>
          <w:bookmarkEnd w:id="586"/>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87"/>
          <w:p>
            <w:pPr>
              <w:spacing w:after="20"/>
              <w:ind w:left="20"/>
              <w:jc w:val="both"/>
            </w:pPr>
            <w:r>
              <w:rPr>
                <w:rFonts w:ascii="Times New Roman"/>
                <w:b w:val="false"/>
                <w:i w:val="false"/>
                <w:color w:val="000000"/>
                <w:sz w:val="20"/>
              </w:rPr>
              <w:t>
4</w:t>
            </w:r>
          </w:p>
          <w:bookmarkEnd w:id="587"/>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аудандық білім бөлімі" мемлекеттік мекемесі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Труд көшесі, 16</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88"/>
          <w:p>
            <w:pPr>
              <w:spacing w:after="20"/>
              <w:ind w:left="20"/>
              <w:jc w:val="both"/>
            </w:pPr>
            <w:r>
              <w:rPr>
                <w:rFonts w:ascii="Times New Roman"/>
                <w:b w:val="false"/>
                <w:i w:val="false"/>
                <w:color w:val="000000"/>
                <w:sz w:val="20"/>
              </w:rPr>
              <w:t>
Есіл ауданы</w:t>
            </w:r>
          </w:p>
          <w:bookmarkEnd w:id="588"/>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89"/>
          <w:p>
            <w:pPr>
              <w:spacing w:after="20"/>
              <w:ind w:left="20"/>
              <w:jc w:val="both"/>
            </w:pPr>
            <w:r>
              <w:rPr>
                <w:rFonts w:ascii="Times New Roman"/>
                <w:b w:val="false"/>
                <w:i w:val="false"/>
                <w:color w:val="000000"/>
                <w:sz w:val="20"/>
              </w:rPr>
              <w:t>
5</w:t>
            </w:r>
          </w:p>
          <w:bookmarkEnd w:id="589"/>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ауданының білім бөлімі" мемлекеттік мекемесі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12</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90"/>
          <w:p>
            <w:pPr>
              <w:spacing w:after="20"/>
              <w:ind w:left="20"/>
              <w:jc w:val="both"/>
            </w:pPr>
            <w:r>
              <w:rPr>
                <w:rFonts w:ascii="Times New Roman"/>
                <w:b w:val="false"/>
                <w:i w:val="false"/>
                <w:color w:val="000000"/>
                <w:sz w:val="20"/>
              </w:rPr>
              <w:t>
Жамбыл ауданы</w:t>
            </w:r>
          </w:p>
          <w:bookmarkEnd w:id="590"/>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91"/>
          <w:p>
            <w:pPr>
              <w:spacing w:after="20"/>
              <w:ind w:left="20"/>
              <w:jc w:val="both"/>
            </w:pPr>
            <w:r>
              <w:rPr>
                <w:rFonts w:ascii="Times New Roman"/>
                <w:b w:val="false"/>
                <w:i w:val="false"/>
                <w:color w:val="000000"/>
                <w:sz w:val="20"/>
              </w:rPr>
              <w:t>
6</w:t>
            </w:r>
          </w:p>
          <w:bookmarkEnd w:id="591"/>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білім бөлімі" мемлекеттік мекемесі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Пресновка ауылы, Шайкина көшесі, 30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92"/>
          <w:p>
            <w:pPr>
              <w:spacing w:after="20"/>
              <w:ind w:left="20"/>
              <w:jc w:val="both"/>
            </w:pPr>
            <w:r>
              <w:rPr>
                <w:rFonts w:ascii="Times New Roman"/>
                <w:b w:val="false"/>
                <w:i w:val="false"/>
                <w:color w:val="000000"/>
                <w:sz w:val="20"/>
              </w:rPr>
              <w:t>
Мағжан Жұмабаев ауданы</w:t>
            </w:r>
          </w:p>
          <w:bookmarkEnd w:id="592"/>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93"/>
          <w:p>
            <w:pPr>
              <w:spacing w:after="20"/>
              <w:ind w:left="20"/>
              <w:jc w:val="both"/>
            </w:pPr>
            <w:r>
              <w:rPr>
                <w:rFonts w:ascii="Times New Roman"/>
                <w:b w:val="false"/>
                <w:i w:val="false"/>
                <w:color w:val="000000"/>
                <w:sz w:val="20"/>
              </w:rPr>
              <w:t>
7</w:t>
            </w:r>
          </w:p>
          <w:bookmarkEnd w:id="593"/>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ауданының білім бөлімі" мемлекеттік мекемесі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Комаров көшесі,16</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94"/>
          <w:p>
            <w:pPr>
              <w:spacing w:after="20"/>
              <w:ind w:left="20"/>
              <w:jc w:val="both"/>
            </w:pPr>
            <w:r>
              <w:rPr>
                <w:rFonts w:ascii="Times New Roman"/>
                <w:b w:val="false"/>
                <w:i w:val="false"/>
                <w:color w:val="000000"/>
                <w:sz w:val="20"/>
              </w:rPr>
              <w:t>
Қызылжар ауданы</w:t>
            </w:r>
          </w:p>
          <w:bookmarkEnd w:id="594"/>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95"/>
          <w:p>
            <w:pPr>
              <w:spacing w:after="20"/>
              <w:ind w:left="20"/>
              <w:jc w:val="both"/>
            </w:pPr>
            <w:r>
              <w:rPr>
                <w:rFonts w:ascii="Times New Roman"/>
                <w:b w:val="false"/>
                <w:i w:val="false"/>
                <w:color w:val="000000"/>
                <w:sz w:val="20"/>
              </w:rPr>
              <w:t>
 8</w:t>
            </w:r>
          </w:p>
          <w:bookmarkEnd w:id="595"/>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білім бөлімі" мемлекеттік мекемесі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Молодежная көшесі, 2</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96"/>
          <w:p>
            <w:pPr>
              <w:spacing w:after="20"/>
              <w:ind w:left="20"/>
              <w:jc w:val="both"/>
            </w:pPr>
            <w:r>
              <w:rPr>
                <w:rFonts w:ascii="Times New Roman"/>
                <w:b w:val="false"/>
                <w:i w:val="false"/>
                <w:color w:val="000000"/>
                <w:sz w:val="20"/>
              </w:rPr>
              <w:t>
Мамлют ауданы</w:t>
            </w:r>
          </w:p>
          <w:bookmarkEnd w:id="596"/>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97"/>
          <w:p>
            <w:pPr>
              <w:spacing w:after="20"/>
              <w:ind w:left="20"/>
              <w:jc w:val="both"/>
            </w:pPr>
            <w:r>
              <w:rPr>
                <w:rFonts w:ascii="Times New Roman"/>
                <w:b w:val="false"/>
                <w:i w:val="false"/>
                <w:color w:val="000000"/>
                <w:sz w:val="20"/>
              </w:rPr>
              <w:t>
9</w:t>
            </w:r>
          </w:p>
          <w:bookmarkEnd w:id="597"/>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білім бөлімі" мемлекеттік мекемесі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Мамлютка қаласы, А.Құнанбаев көшесі, 5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98"/>
          <w:p>
            <w:pPr>
              <w:spacing w:after="20"/>
              <w:ind w:left="20"/>
              <w:jc w:val="both"/>
            </w:pPr>
            <w:r>
              <w:rPr>
                <w:rFonts w:ascii="Times New Roman"/>
                <w:b w:val="false"/>
                <w:i w:val="false"/>
                <w:color w:val="000000"/>
                <w:sz w:val="20"/>
              </w:rPr>
              <w:t>
Ғабит Мүсірепов атындағы аудан</w:t>
            </w:r>
          </w:p>
          <w:bookmarkEnd w:id="598"/>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99"/>
          <w:p>
            <w:pPr>
              <w:spacing w:after="20"/>
              <w:ind w:left="20"/>
              <w:jc w:val="both"/>
            </w:pPr>
            <w:r>
              <w:rPr>
                <w:rFonts w:ascii="Times New Roman"/>
                <w:b w:val="false"/>
                <w:i w:val="false"/>
                <w:color w:val="000000"/>
                <w:sz w:val="20"/>
              </w:rPr>
              <w:t>
10</w:t>
            </w:r>
          </w:p>
          <w:bookmarkEnd w:id="599"/>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білім бөлімі" мемлекеттік мекемесі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ауылы, Ленин көшесі, 2</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00"/>
          <w:p>
            <w:pPr>
              <w:spacing w:after="20"/>
              <w:ind w:left="20"/>
              <w:jc w:val="both"/>
            </w:pPr>
            <w:r>
              <w:rPr>
                <w:rFonts w:ascii="Times New Roman"/>
                <w:b w:val="false"/>
                <w:i w:val="false"/>
                <w:color w:val="000000"/>
                <w:sz w:val="20"/>
              </w:rPr>
              <w:t>
Тайынша ауданы</w:t>
            </w:r>
          </w:p>
          <w:bookmarkEnd w:id="600"/>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01"/>
          <w:p>
            <w:pPr>
              <w:spacing w:after="20"/>
              <w:ind w:left="20"/>
              <w:jc w:val="both"/>
            </w:pPr>
            <w:r>
              <w:rPr>
                <w:rFonts w:ascii="Times New Roman"/>
                <w:b w:val="false"/>
                <w:i w:val="false"/>
                <w:color w:val="000000"/>
                <w:sz w:val="20"/>
              </w:rPr>
              <w:t>
11</w:t>
            </w:r>
          </w:p>
          <w:bookmarkEnd w:id="601"/>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ауданының білім бөлімі" мемлекеттік мекемесі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қаласы, Қазақстан Конституциясы көшесі, 206</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02"/>
          <w:p>
            <w:pPr>
              <w:spacing w:after="20"/>
              <w:ind w:left="20"/>
              <w:jc w:val="both"/>
            </w:pPr>
            <w:r>
              <w:rPr>
                <w:rFonts w:ascii="Times New Roman"/>
                <w:b w:val="false"/>
                <w:i w:val="false"/>
                <w:color w:val="000000"/>
                <w:sz w:val="20"/>
              </w:rPr>
              <w:t>
Тимирязевауданы</w:t>
            </w:r>
          </w:p>
          <w:bookmarkEnd w:id="602"/>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03"/>
          <w:p>
            <w:pPr>
              <w:spacing w:after="20"/>
              <w:ind w:left="20"/>
              <w:jc w:val="both"/>
            </w:pPr>
            <w:r>
              <w:rPr>
                <w:rFonts w:ascii="Times New Roman"/>
                <w:b w:val="false"/>
                <w:i w:val="false"/>
                <w:color w:val="000000"/>
                <w:sz w:val="20"/>
              </w:rPr>
              <w:t>
12</w:t>
            </w:r>
          </w:p>
          <w:bookmarkEnd w:id="603"/>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білім бөлімі" мемлекеттік мекемесі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Уәлиханов көшесі, 25</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04"/>
          <w:p>
            <w:pPr>
              <w:spacing w:after="20"/>
              <w:ind w:left="20"/>
              <w:jc w:val="both"/>
            </w:pPr>
            <w:r>
              <w:rPr>
                <w:rFonts w:ascii="Times New Roman"/>
                <w:b w:val="false"/>
                <w:i w:val="false"/>
                <w:color w:val="000000"/>
                <w:sz w:val="20"/>
              </w:rPr>
              <w:t>
Уәлиханов ауданы</w:t>
            </w:r>
          </w:p>
          <w:bookmarkEnd w:id="604"/>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05"/>
          <w:p>
            <w:pPr>
              <w:spacing w:after="20"/>
              <w:ind w:left="20"/>
              <w:jc w:val="both"/>
            </w:pPr>
            <w:r>
              <w:rPr>
                <w:rFonts w:ascii="Times New Roman"/>
                <w:b w:val="false"/>
                <w:i w:val="false"/>
                <w:color w:val="000000"/>
                <w:sz w:val="20"/>
              </w:rPr>
              <w:t>
13</w:t>
            </w:r>
          </w:p>
          <w:bookmarkEnd w:id="605"/>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ауданының білім бөлімі" мемлекеттік мекемесі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Жамбыл көшесі, 76</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06"/>
          <w:p>
            <w:pPr>
              <w:spacing w:after="20"/>
              <w:ind w:left="20"/>
              <w:jc w:val="both"/>
            </w:pPr>
            <w:r>
              <w:rPr>
                <w:rFonts w:ascii="Times New Roman"/>
                <w:b w:val="false"/>
                <w:i w:val="false"/>
                <w:color w:val="000000"/>
                <w:sz w:val="20"/>
              </w:rPr>
              <w:t>
Шал ақын ауданы</w:t>
            </w:r>
          </w:p>
          <w:bookmarkEnd w:id="606"/>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07"/>
          <w:p>
            <w:pPr>
              <w:spacing w:after="20"/>
              <w:ind w:left="20"/>
              <w:jc w:val="both"/>
            </w:pPr>
            <w:r>
              <w:rPr>
                <w:rFonts w:ascii="Times New Roman"/>
                <w:b w:val="false"/>
                <w:i w:val="false"/>
                <w:color w:val="000000"/>
                <w:sz w:val="20"/>
              </w:rPr>
              <w:t>
14</w:t>
            </w:r>
          </w:p>
          <w:bookmarkEnd w:id="607"/>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білім бөлімі" мемлекеттік мекемесі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 қаласы, Желтоқсан көшесі 14</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"Негізгі орта, жалпы орта білім беру ұйымдарында экстернат нысанында оқуға рұқсат беру" мемлекеттік көрсетілетін қызмет регламентіне 2-қосымша </w:t>
            </w:r>
          </w:p>
        </w:tc>
      </w:tr>
    </w:tbl>
    <w:bookmarkStart w:name="z768" w:id="608"/>
    <w:p>
      <w:pPr>
        <w:spacing w:after="0"/>
        <w:ind w:left="0"/>
        <w:jc w:val="left"/>
      </w:pPr>
      <w:r>
        <w:rPr>
          <w:rFonts w:ascii="Times New Roman"/>
          <w:b/>
          <w:i w:val="false"/>
          <w:color w:val="000000"/>
        </w:rPr>
        <w:t xml:space="preserve"> Көрсетілетін қызметті берушінің мемлекеттік қызмет көрсетудің бизнес-процестерінің анықтамалығы</w:t>
      </w:r>
    </w:p>
    <w:bookmarkEnd w:id="608"/>
    <w:bookmarkStart w:name="z769" w:id="609"/>
    <w:p>
      <w:pPr>
        <w:spacing w:after="0"/>
        <w:ind w:left="0"/>
        <w:jc w:val="both"/>
      </w:pPr>
      <w:r>
        <w:rPr>
          <w:rFonts w:ascii="Times New Roman"/>
          <w:b w:val="false"/>
          <w:i w:val="false"/>
          <w:color w:val="000000"/>
          <w:sz w:val="28"/>
        </w:rPr>
        <w:t xml:space="preserve">
      </w:t>
      </w:r>
    </w:p>
    <w:bookmarkEnd w:id="609"/>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"Негізгі орта, жалпы орта білім беру ұйымдарында экстернат нысанында оқуға рұқсат беру" мемлекеттік көрсетілетін қызмет регламентіне 3-қосымша </w:t>
            </w:r>
          </w:p>
        </w:tc>
      </w:tr>
    </w:tbl>
    <w:bookmarkStart w:name="z773" w:id="610"/>
    <w:p>
      <w:pPr>
        <w:spacing w:after="0"/>
        <w:ind w:left="0"/>
        <w:jc w:val="left"/>
      </w:pPr>
      <w:r>
        <w:rPr>
          <w:rFonts w:ascii="Times New Roman"/>
          <w:b/>
          <w:i w:val="false"/>
          <w:color w:val="000000"/>
        </w:rPr>
        <w:t xml:space="preserve"> Мемлекеттік корпорацияныңмемлекеттік қызмет көрсетудің бизнес-процестерінің анықтамалығы</w:t>
      </w:r>
    </w:p>
    <w:bookmarkEnd w:id="610"/>
    <w:bookmarkStart w:name="z774" w:id="611"/>
    <w:p>
      <w:pPr>
        <w:spacing w:after="0"/>
        <w:ind w:left="0"/>
        <w:jc w:val="both"/>
      </w:pPr>
      <w:r>
        <w:rPr>
          <w:rFonts w:ascii="Times New Roman"/>
          <w:b w:val="false"/>
          <w:i w:val="false"/>
          <w:color w:val="000000"/>
          <w:sz w:val="28"/>
        </w:rPr>
        <w:t xml:space="preserve">
      </w:t>
      </w:r>
    </w:p>
    <w:bookmarkEnd w:id="611"/>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"Негізгі орта, жалпы орта білім беру ұйымдарында экстернат нысанында оқуға рұқсат беру" мемлекеттік көрсетілетін қызмет регламентіне 4-қосымша </w:t>
            </w:r>
          </w:p>
        </w:tc>
      </w:tr>
    </w:tbl>
    <w:bookmarkStart w:name="z778" w:id="612"/>
    <w:p>
      <w:pPr>
        <w:spacing w:after="0"/>
        <w:ind w:left="0"/>
        <w:jc w:val="left"/>
      </w:pPr>
      <w:r>
        <w:rPr>
          <w:rFonts w:ascii="Times New Roman"/>
          <w:b/>
          <w:i w:val="false"/>
          <w:color w:val="000000"/>
        </w:rPr>
        <w:t xml:space="preserve"> Портал арқылы мемлекеттік қызмет көрсетудің бизнес – процестерінің анықтамалығы</w:t>
      </w:r>
    </w:p>
    <w:bookmarkEnd w:id="612"/>
    <w:bookmarkStart w:name="z779" w:id="613"/>
    <w:p>
      <w:pPr>
        <w:spacing w:after="0"/>
        <w:ind w:left="0"/>
        <w:jc w:val="both"/>
      </w:pPr>
      <w:r>
        <w:rPr>
          <w:rFonts w:ascii="Times New Roman"/>
          <w:b w:val="false"/>
          <w:i w:val="false"/>
          <w:color w:val="000000"/>
          <w:sz w:val="28"/>
        </w:rPr>
        <w:t xml:space="preserve">
      </w:t>
      </w:r>
    </w:p>
    <w:bookmarkEnd w:id="613"/>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16 маусымдағы № 232 қаулысына 3 қосымша</w:t>
            </w:r>
          </w:p>
        </w:tc>
      </w:tr>
    </w:tbl>
    <w:bookmarkStart w:name="z783" w:id="614"/>
    <w:p>
      <w:pPr>
        <w:spacing w:after="0"/>
        <w:ind w:left="0"/>
        <w:jc w:val="left"/>
      </w:pPr>
      <w:r>
        <w:rPr>
          <w:rFonts w:ascii="Times New Roman"/>
          <w:b/>
          <w:i w:val="false"/>
          <w:color w:val="000000"/>
        </w:rPr>
        <w:t xml:space="preserve">  "Негізгі орта, жалпы орта білім туралы құжаттардың телнұсқаларын беру" мемлекеттік көрсетілетін қызмет регламенті</w:t>
      </w:r>
    </w:p>
    <w:bookmarkEnd w:id="614"/>
    <w:bookmarkStart w:name="z784" w:id="615"/>
    <w:p>
      <w:pPr>
        <w:spacing w:after="0"/>
        <w:ind w:left="0"/>
        <w:jc w:val="left"/>
      </w:pPr>
      <w:r>
        <w:rPr>
          <w:rFonts w:ascii="Times New Roman"/>
          <w:b/>
          <w:i w:val="false"/>
          <w:color w:val="000000"/>
        </w:rPr>
        <w:t xml:space="preserve"> 1. Жалпы ережелер</w:t>
      </w:r>
    </w:p>
    <w:bookmarkEnd w:id="615"/>
    <w:bookmarkStart w:name="z785" w:id="616"/>
    <w:p>
      <w:pPr>
        <w:spacing w:after="0"/>
        <w:ind w:left="0"/>
        <w:jc w:val="both"/>
      </w:pPr>
      <w:r>
        <w:rPr>
          <w:rFonts w:ascii="Times New Roman"/>
          <w:b w:val="false"/>
          <w:i w:val="false"/>
          <w:color w:val="000000"/>
          <w:sz w:val="28"/>
        </w:rPr>
        <w:t xml:space="preserve">
      1. "Негізгі орта, жалпы орта білім туралы құжаттардың телнұсқаларын беру" мемлекеттік көрсетілетін қызмет регламенті (бұдан әрі - мемлекеттік көрсетілетін қызмет регламенті) "Орта білім беру саласында жергілікті атқарушы органдармен көрсетілетін мемлекеттік көрсетілетін қызметтер стандарттарын бекіту туралы" Қазақстан Республикасы Білім және ғылым министрінің 2015 жылғы 8 сәуірдегі № 179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тізілімінде № 11057 болып тіркелді) бекітілген, "Негізгі орта, жалпы орта білім туралы құжаттардың телнұсқаларын беру" мемлекеттік көрсетілетін қызметі стандарттарына (бұдан әрі – Стандарт) сәйкес әзірленген,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негізгі орта және жалпы орта білім беру ұйымдары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көрсетудің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корпорациясының коммерциялық емес қоғамы (бұдан әрі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 нәтижесі негізгі орта білім туралы куәліктің телнұсқасын, жалпы орта білім туралы аттестаттың телнұсқасын беру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тұлғаларға тегін көрсетіледі (бұдан әрі - көрсетілетін қызметті алушы).</w:t>
      </w:r>
    </w:p>
    <w:bookmarkEnd w:id="616"/>
    <w:bookmarkStart w:name="z793" w:id="6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әрекет тәртібін сипаттау</w:t>
      </w:r>
    </w:p>
    <w:bookmarkEnd w:id="617"/>
    <w:bookmarkStart w:name="z794" w:id="618"/>
    <w:p>
      <w:pPr>
        <w:spacing w:after="0"/>
        <w:ind w:left="0"/>
        <w:jc w:val="both"/>
      </w:pPr>
      <w:r>
        <w:rPr>
          <w:rFonts w:ascii="Times New Roman"/>
          <w:b w:val="false"/>
          <w:i w:val="false"/>
          <w:color w:val="000000"/>
          <w:sz w:val="28"/>
        </w:rPr>
        <w:t>
      4. Мемлекеттік қызмет көрсету бойынша рәсімді ( әрекет) бастауға негіздеме құжаттардың (бұдан әрі - құжаттар пакеті) Мемлекеттік корпорациядан келіп түсуі немесе оларды көрсетілетін қызметті алушының ұсынуы болып табылады: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жүгінген кезде:</w:t>
      </w:r>
      <w:r>
        <w:br/>
      </w:r>
      <w:r>
        <w:rPr>
          <w:rFonts w:ascii="Times New Roman"/>
          <w:b w:val="false"/>
          <w:i w:val="false"/>
          <w:color w:val="000000"/>
          <w:sz w:val="28"/>
        </w:rPr>
        <w:t xml:space="preserve">
      </w:t>
      </w:r>
      <w:r>
        <w:rPr>
          <w:rFonts w:ascii="Times New Roman"/>
          <w:b w:val="false"/>
          <w:i w:val="false"/>
          <w:color w:val="000000"/>
          <w:sz w:val="28"/>
        </w:rPr>
        <w:t>1) осы мемлекеттік көрсетілетін қызмет стандартына 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r>
        <w:br/>
      </w:r>
      <w:r>
        <w:rPr>
          <w:rFonts w:ascii="Times New Roman"/>
          <w:b w:val="false"/>
          <w:i w:val="false"/>
          <w:color w:val="000000"/>
          <w:sz w:val="28"/>
        </w:rPr>
        <w:t xml:space="preserve">
      </w:t>
      </w:r>
      <w:r>
        <w:rPr>
          <w:rFonts w:ascii="Times New Roman"/>
          <w:b w:val="false"/>
          <w:i w:val="false"/>
          <w:color w:val="000000"/>
          <w:sz w:val="28"/>
        </w:rPr>
        <w:t>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жүгінген кезде:</w:t>
      </w:r>
      <w:r>
        <w:br/>
      </w:r>
      <w:r>
        <w:rPr>
          <w:rFonts w:ascii="Times New Roman"/>
          <w:b w:val="false"/>
          <w:i w:val="false"/>
          <w:color w:val="000000"/>
          <w:sz w:val="28"/>
        </w:rPr>
        <w:t xml:space="preserve">
      </w:t>
      </w:r>
      <w:r>
        <w:rPr>
          <w:rFonts w:ascii="Times New Roman"/>
          <w:b w:val="false"/>
          <w:i w:val="false"/>
          <w:color w:val="000000"/>
          <w:sz w:val="28"/>
        </w:rPr>
        <w:t>1) осы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r>
        <w:br/>
      </w:r>
      <w:r>
        <w:rPr>
          <w:rFonts w:ascii="Times New Roman"/>
          <w:b w:val="false"/>
          <w:i w:val="false"/>
          <w:color w:val="000000"/>
          <w:sz w:val="28"/>
        </w:rPr>
        <w:t xml:space="preserve">
      </w:t>
      </w:r>
      <w:r>
        <w:rPr>
          <w:rFonts w:ascii="Times New Roman"/>
          <w:b w:val="false"/>
          <w:i w:val="false"/>
          <w:color w:val="000000"/>
          <w:sz w:val="28"/>
        </w:rPr>
        <w:t>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Мемлекеттік корпорациядан келіп түскен не көрсетілетін қызметті алушы ұсынған құжаттар пакетін қабылдауды жүзеге асырады, оларды тіркейді, көрсетілетін қызметті берушінің басшылығына береді-15 (бес)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басшысына құжаттар пакетімен танысады, көрсетілетін қызметті берушінің жауапты орындаушысын айқындайды, құжаттар пакетіне тиісті бұрыштаманы қойып, көрсетілетін қызметті берушінің жауапты орындаушысына береді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көрсетілетін қызметті алушының құжаттар пакетін зерделейді, мемлекеттік қызмет көрсету нәтижесінің жобасын дайындап, көрсетілетін қызметті берушінің басшысына береді - 14 (он төрт ) жұмыс күні; </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басшысы шешім қабылдап, мемлекеттік қызмет көрсету нәтижесінің жобасына қол қояды және мемлекеттік қызмет көрсету нәтижесін көрсетілетін қызметті берушінің кеңсесіне береді -15 (он бес) минут;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кеңсесі мемлекеттік қызмет көрсету нәтижесін көрсетілетін қызметті алушыға береді немесе оны Мемлекеттік корпорацияға жібереді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6. Келесі рәсімді (әрекетті) орындауды бастау үшін негіз болатын мемлекеттік қызметті көрсету бойынша рәсімнің (әрекетті) нәтижесі: </w:t>
      </w:r>
      <w:r>
        <w:br/>
      </w:r>
      <w:r>
        <w:rPr>
          <w:rFonts w:ascii="Times New Roman"/>
          <w:b w:val="false"/>
          <w:i w:val="false"/>
          <w:color w:val="000000"/>
          <w:sz w:val="28"/>
        </w:rPr>
        <w:t xml:space="preserve">
      </w:t>
      </w:r>
      <w:r>
        <w:rPr>
          <w:rFonts w:ascii="Times New Roman"/>
          <w:b w:val="false"/>
          <w:i w:val="false"/>
          <w:color w:val="000000"/>
          <w:sz w:val="28"/>
        </w:rPr>
        <w:t>1) құжаттар пакетін тіркеу;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бұрыштамасы;</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 нәтижесінің жобасы;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 басшысының мемлекеттік қызмет көрсету нәтижесінің жобасына қол қоюы; </w:t>
      </w:r>
      <w:r>
        <w:br/>
      </w:r>
      <w:r>
        <w:rPr>
          <w:rFonts w:ascii="Times New Roman"/>
          <w:b w:val="false"/>
          <w:i w:val="false"/>
          <w:color w:val="000000"/>
          <w:sz w:val="28"/>
        </w:rPr>
        <w:t xml:space="preserve">
      </w:t>
      </w:r>
      <w:r>
        <w:rPr>
          <w:rFonts w:ascii="Times New Roman"/>
          <w:b w:val="false"/>
          <w:i w:val="false"/>
          <w:color w:val="000000"/>
          <w:sz w:val="28"/>
        </w:rPr>
        <w:t>5) қол қойылған мемлекеттік қызмет көрсету нәтижесі, оны көрсетілетін қызметті алушыға беру немесе Мемлекеттік корпорацияға жіберу.</w:t>
      </w:r>
    </w:p>
    <w:bookmarkEnd w:id="618"/>
    <w:bookmarkStart w:name="z813" w:id="61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әрекет тәртібін сипаттау</w:t>
      </w:r>
    </w:p>
    <w:bookmarkEnd w:id="619"/>
    <w:bookmarkStart w:name="z814" w:id="620"/>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8. Құрылымдық бөлімшелер (қызметкерлер) арасындағы рәсімдердің (әрекеттердің) реттілігін сипаттау, әрбір рәсімнің (әрекеттің)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Мемлекеттік корпорациядан келіп түскен не көрсетілетін қызметті алушы ұсынған құжаттар пакетін қабылдауды жүзеге асырады, оларды тіркейді, көрсетілетін қызметті берушінің басшысына береді -15 (он бес)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 пакетімен танысады, көрсетілетін қызметті берушінің жауапты орындаушысын айқындайды, құжаттар пакетіне тиісті бұрыштаманы қойып, көрсетілетін қызметті берушінің жауапты орындаушысына береді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көрсетілетін қызметті алушының құжаттар пакетін зерделейді, мемлекеттік қызмет көрсету нәтижесінің жобасын дайындап, көрсетілетін қызметті берушінің басшылығына береді - 14 (он төрт ) жұмыс күні; </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басшылығы шешім қабылдап, мемлекеттік қызмет көрсету нәтижесінің жобасына қол қояды және мемлекеттік қызмет көрсету нәтижесін көрсетілетін қызметті берушінің кеңсесіне береді - 15 (он бес) минут;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кеңсесі мемлекеттік қызмет көрсету нәтижесін көрсетілетін қызметті алушыға береді не оны Мемлекеттік корпорацияға жібереді -15 (он бес) минут.</w:t>
      </w:r>
    </w:p>
    <w:bookmarkEnd w:id="620"/>
    <w:bookmarkStart w:name="z824" w:id="621"/>
    <w:p>
      <w:pPr>
        <w:spacing w:after="0"/>
        <w:ind w:left="0"/>
        <w:jc w:val="left"/>
      </w:pPr>
      <w:r>
        <w:rPr>
          <w:rFonts w:ascii="Times New Roman"/>
          <w:b/>
          <w:i w:val="false"/>
          <w:color w:val="000000"/>
        </w:rPr>
        <w:t xml:space="preserve"> 4. Мемлекеттік корпорациямен өзара іс-қимыл тәртібін, сондай-ақ мемлекеттік қызмет көрсету процесінде ақпараттық жүйелерді пайдалану тәрбін сипаттау</w:t>
      </w:r>
    </w:p>
    <w:bookmarkEnd w:id="621"/>
    <w:bookmarkStart w:name="z825" w:id="622"/>
    <w:p>
      <w:pPr>
        <w:spacing w:after="0"/>
        <w:ind w:left="0"/>
        <w:jc w:val="both"/>
      </w:pPr>
      <w:r>
        <w:rPr>
          <w:rFonts w:ascii="Times New Roman"/>
          <w:b w:val="false"/>
          <w:i w:val="false"/>
          <w:color w:val="000000"/>
          <w:sz w:val="28"/>
        </w:rPr>
        <w:t xml:space="preserve">
      9. Көрсетілетін қызметті алушы мемлекеттік көрсетілетін қызметті алу үшін Мемлекеттік корпорацияға берілген регламентке 4-қосымшасына сәйкес құжаттар пакетін тапсырады: </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қызметкері өтініш толтырылуының дұрыстығын және құжаттар пакетінің толықтығын тексереді, өтінішті ақпараттық жүйесінде тіркейді - 5 (бес) минут;</w:t>
      </w:r>
      <w:r>
        <w:br/>
      </w:r>
      <w:r>
        <w:rPr>
          <w:rFonts w:ascii="Times New Roman"/>
          <w:b w:val="false"/>
          <w:i w:val="false"/>
          <w:color w:val="000000"/>
          <w:sz w:val="28"/>
        </w:rPr>
        <w:t xml:space="preserve">
      </w:t>
      </w:r>
      <w:r>
        <w:rPr>
          <w:rFonts w:ascii="Times New Roman"/>
          <w:b w:val="false"/>
          <w:i w:val="false"/>
          <w:color w:val="000000"/>
          <w:sz w:val="28"/>
        </w:rPr>
        <w:t xml:space="preserve"> Көрсетілетін қызметті алушы құжаттар пакетін толық ұсынбаған жағдайда, қабылдаудан бас тартады және Стандартқа 2-қосымшаға сәйкес нысан бойынша өтінішті қабылдаудан бас тарту туралы қолхат береді - 5 (бес) минут;</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 - 5 (бес) минут;</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 қызметкері көрсетілетін қызметті алушының тұлғасын сәйкестендіреді, көрсетілетін қызметті алушы туралы тиісті ақпаратты және ақпараттық жүйеде берілген құжаттар тізімін енгізеді - 5 (бес) минут;</w:t>
      </w:r>
      <w:r>
        <w:br/>
      </w:r>
      <w:r>
        <w:rPr>
          <w:rFonts w:ascii="Times New Roman"/>
          <w:b w:val="false"/>
          <w:i w:val="false"/>
          <w:color w:val="000000"/>
          <w:sz w:val="28"/>
        </w:rPr>
        <w:t xml:space="preserve">
      </w:t>
      </w:r>
      <w:r>
        <w:rPr>
          <w:rFonts w:ascii="Times New Roman"/>
          <w:b w:val="false"/>
          <w:i w:val="false"/>
          <w:color w:val="000000"/>
          <w:sz w:val="28"/>
        </w:rPr>
        <w:t xml:space="preserve"> 5) көрсететін қызмет беруші мемлекеттік қызметті көрсету процесінде көрсетілетін қызметті берушінің құрылымдық бөлімшелерінің (қызметкерлерінің) өзара әрекет тәртібін сипаттауына сәйкес әрекет жасайды – 15 (он бес) жұмыс күні; </w:t>
      </w:r>
      <w:r>
        <w:br/>
      </w:r>
      <w:r>
        <w:rPr>
          <w:rFonts w:ascii="Times New Roman"/>
          <w:b w:val="false"/>
          <w:i w:val="false"/>
          <w:color w:val="000000"/>
          <w:sz w:val="28"/>
        </w:rPr>
        <w:t xml:space="preserve">
      </w:t>
      </w:r>
      <w:r>
        <w:rPr>
          <w:rFonts w:ascii="Times New Roman"/>
          <w:b w:val="false"/>
          <w:i w:val="false"/>
          <w:color w:val="000000"/>
          <w:sz w:val="28"/>
        </w:rPr>
        <w:t xml:space="preserve">6) Мемлекеттік корпорация қызметкері көрсетілген қызметті берушіден келіп түскен мемлекеттік қызмет көрсету нәтижесін қабылдайды, көрсетілетін қызметті алушыға мемлекеттік қызмет көрсету нәтижесін береді, көрсетілетін қызметті алушы өтініш білдірген сәттен бастап - 15 (он бес) минут. </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жұмыс кестесі: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үдерісінде көрсетілетін қызметті берушінің құрылымдық бөлімшелерінің (қызметкерлерінің) өзара іс-қимылы тәртібін сипаттау, басқа да қызмет көрсететін немесе Мемлекеттік корпорацияның әрекеті және мемлекеттік қызметті көрсетуге тартылған ақпараттық жүйелердің тәртібі осы мемлекеттік көрсетілетін қызмет регламентіне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 </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"Негізгі орта, жалпы орта білім туралы құжаттардың телнұсқаларын беру" мемлекеттік көрсетілетін қызмет регламентіне 1-қосымша</w:t>
            </w:r>
          </w:p>
        </w:tc>
      </w:tr>
    </w:tbl>
    <w:bookmarkStart w:name="z835" w:id="623"/>
    <w:p>
      <w:pPr>
        <w:spacing w:after="0"/>
        <w:ind w:left="0"/>
        <w:jc w:val="left"/>
      </w:pPr>
      <w:r>
        <w:rPr>
          <w:rFonts w:ascii="Times New Roman"/>
          <w:b/>
          <w:i w:val="false"/>
          <w:color w:val="000000"/>
        </w:rPr>
        <w:t xml:space="preserve"> Көрсетілетін қызметті берушілердің тізімі</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3224"/>
        <w:gridCol w:w="2110"/>
        <w:gridCol w:w="6506"/>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24"/>
          <w:p>
            <w:pPr>
              <w:spacing w:after="20"/>
              <w:ind w:left="20"/>
              <w:jc w:val="both"/>
            </w:pPr>
            <w:r>
              <w:rPr>
                <w:rFonts w:ascii="Times New Roman"/>
                <w:b w:val="false"/>
                <w:i w:val="false"/>
                <w:color w:val="000000"/>
                <w:sz w:val="20"/>
              </w:rPr>
              <w:t>
№</w:t>
            </w:r>
          </w:p>
          <w:bookmarkEnd w:id="62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25"/>
          <w:p>
            <w:pPr>
              <w:spacing w:after="20"/>
              <w:ind w:left="20"/>
              <w:jc w:val="both"/>
            </w:pPr>
            <w:r>
              <w:rPr>
                <w:rFonts w:ascii="Times New Roman"/>
                <w:b w:val="false"/>
                <w:i w:val="false"/>
                <w:color w:val="000000"/>
                <w:sz w:val="20"/>
              </w:rPr>
              <w:t>
Айыртау ауданы</w:t>
            </w:r>
          </w:p>
          <w:bookmarkEnd w:id="625"/>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26"/>
          <w:p>
            <w:pPr>
              <w:spacing w:after="20"/>
              <w:ind w:left="20"/>
              <w:jc w:val="both"/>
            </w:pPr>
            <w:r>
              <w:rPr>
                <w:rFonts w:ascii="Times New Roman"/>
                <w:b w:val="false"/>
                <w:i w:val="false"/>
                <w:color w:val="000000"/>
                <w:sz w:val="20"/>
              </w:rPr>
              <w:t>
1</w:t>
            </w:r>
          </w:p>
          <w:bookmarkEnd w:id="62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"Айыртау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Айыртау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27"/>
          <w:p>
            <w:pPr>
              <w:spacing w:after="20"/>
              <w:ind w:left="20"/>
              <w:jc w:val="both"/>
            </w:pPr>
            <w:r>
              <w:rPr>
                <w:rFonts w:ascii="Times New Roman"/>
                <w:b w:val="false"/>
                <w:i w:val="false"/>
                <w:color w:val="000000"/>
                <w:sz w:val="20"/>
              </w:rPr>
              <w:t>
2</w:t>
            </w:r>
          </w:p>
          <w:bookmarkEnd w:id="62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"Ақан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Құспек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28"/>
          <w:p>
            <w:pPr>
              <w:spacing w:after="20"/>
              <w:ind w:left="20"/>
              <w:jc w:val="both"/>
            </w:pPr>
            <w:r>
              <w:rPr>
                <w:rFonts w:ascii="Times New Roman"/>
                <w:b w:val="false"/>
                <w:i w:val="false"/>
                <w:color w:val="000000"/>
                <w:sz w:val="20"/>
              </w:rPr>
              <w:t>
3</w:t>
            </w:r>
          </w:p>
          <w:bookmarkEnd w:id="62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"Аксеновка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Аксеновка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29"/>
          <w:p>
            <w:pPr>
              <w:spacing w:after="20"/>
              <w:ind w:left="20"/>
              <w:jc w:val="both"/>
            </w:pPr>
            <w:r>
              <w:rPr>
                <w:rFonts w:ascii="Times New Roman"/>
                <w:b w:val="false"/>
                <w:i w:val="false"/>
                <w:color w:val="000000"/>
                <w:sz w:val="20"/>
              </w:rPr>
              <w:t>
4</w:t>
            </w:r>
          </w:p>
          <w:bookmarkEnd w:id="62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"Әлжан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Әлжан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30"/>
          <w:p>
            <w:pPr>
              <w:spacing w:after="20"/>
              <w:ind w:left="20"/>
              <w:jc w:val="both"/>
            </w:pPr>
            <w:r>
              <w:rPr>
                <w:rFonts w:ascii="Times New Roman"/>
                <w:b w:val="false"/>
                <w:i w:val="false"/>
                <w:color w:val="000000"/>
                <w:sz w:val="20"/>
              </w:rPr>
              <w:t>
5</w:t>
            </w:r>
          </w:p>
          <w:bookmarkEnd w:id="63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"Антоновка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31"/>
          <w:p>
            <w:pPr>
              <w:spacing w:after="20"/>
              <w:ind w:left="20"/>
              <w:jc w:val="both"/>
            </w:pPr>
            <w:r>
              <w:rPr>
                <w:rFonts w:ascii="Times New Roman"/>
                <w:b w:val="false"/>
                <w:i w:val="false"/>
                <w:color w:val="000000"/>
                <w:sz w:val="20"/>
              </w:rPr>
              <w:t>
6</w:t>
            </w:r>
          </w:p>
          <w:bookmarkEnd w:id="63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"Арықбалық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ауылы, Киров көшесі 43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32"/>
          <w:p>
            <w:pPr>
              <w:spacing w:after="20"/>
              <w:ind w:left="20"/>
              <w:jc w:val="both"/>
            </w:pPr>
            <w:r>
              <w:rPr>
                <w:rFonts w:ascii="Times New Roman"/>
                <w:b w:val="false"/>
                <w:i w:val="false"/>
                <w:color w:val="000000"/>
                <w:sz w:val="20"/>
              </w:rPr>
              <w:t>
7</w:t>
            </w:r>
          </w:p>
          <w:bookmarkEnd w:id="63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"Бірлестік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Бірлестік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33"/>
          <w:p>
            <w:pPr>
              <w:spacing w:after="20"/>
              <w:ind w:left="20"/>
              <w:jc w:val="both"/>
            </w:pPr>
            <w:r>
              <w:rPr>
                <w:rFonts w:ascii="Times New Roman"/>
                <w:b w:val="false"/>
                <w:i w:val="false"/>
                <w:color w:val="000000"/>
                <w:sz w:val="20"/>
              </w:rPr>
              <w:t>
8</w:t>
            </w:r>
          </w:p>
          <w:bookmarkEnd w:id="63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"Гусаковка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34"/>
          <w:p>
            <w:pPr>
              <w:spacing w:after="20"/>
              <w:ind w:left="20"/>
              <w:jc w:val="both"/>
            </w:pPr>
            <w:r>
              <w:rPr>
                <w:rFonts w:ascii="Times New Roman"/>
                <w:b w:val="false"/>
                <w:i w:val="false"/>
                <w:color w:val="000000"/>
                <w:sz w:val="20"/>
              </w:rPr>
              <w:t>
9</w:t>
            </w:r>
          </w:p>
          <w:bookmarkEnd w:id="63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"Дауқара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Дауқара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35"/>
          <w:p>
            <w:pPr>
              <w:spacing w:after="20"/>
              <w:ind w:left="20"/>
              <w:jc w:val="both"/>
            </w:pPr>
            <w:r>
              <w:rPr>
                <w:rFonts w:ascii="Times New Roman"/>
                <w:b w:val="false"/>
                <w:i w:val="false"/>
                <w:color w:val="000000"/>
                <w:sz w:val="20"/>
              </w:rPr>
              <w:t>
10</w:t>
            </w:r>
          </w:p>
          <w:bookmarkEnd w:id="63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"Елецкий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36"/>
          <w:p>
            <w:pPr>
              <w:spacing w:after="20"/>
              <w:ind w:left="20"/>
              <w:jc w:val="both"/>
            </w:pPr>
            <w:r>
              <w:rPr>
                <w:rFonts w:ascii="Times New Roman"/>
                <w:b w:val="false"/>
                <w:i w:val="false"/>
                <w:color w:val="000000"/>
                <w:sz w:val="20"/>
              </w:rPr>
              <w:t>
11</w:t>
            </w:r>
          </w:p>
          <w:bookmarkEnd w:id="63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"Заря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Заря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37"/>
          <w:p>
            <w:pPr>
              <w:spacing w:after="20"/>
              <w:ind w:left="20"/>
              <w:jc w:val="both"/>
            </w:pPr>
            <w:r>
              <w:rPr>
                <w:rFonts w:ascii="Times New Roman"/>
                <w:b w:val="false"/>
                <w:i w:val="false"/>
                <w:color w:val="000000"/>
                <w:sz w:val="20"/>
              </w:rPr>
              <w:t>
12</w:t>
            </w:r>
          </w:p>
          <w:bookmarkEnd w:id="63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"Златогорская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Ағынтай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38"/>
          <w:p>
            <w:pPr>
              <w:spacing w:after="20"/>
              <w:ind w:left="20"/>
              <w:jc w:val="both"/>
            </w:pPr>
            <w:r>
              <w:rPr>
                <w:rFonts w:ascii="Times New Roman"/>
                <w:b w:val="false"/>
                <w:i w:val="false"/>
                <w:color w:val="000000"/>
                <w:sz w:val="20"/>
              </w:rPr>
              <w:t>
13</w:t>
            </w:r>
          </w:p>
          <w:bookmarkEnd w:id="63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"Имантау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39"/>
          <w:p>
            <w:pPr>
              <w:spacing w:after="20"/>
              <w:ind w:left="20"/>
              <w:jc w:val="both"/>
            </w:pPr>
            <w:r>
              <w:rPr>
                <w:rFonts w:ascii="Times New Roman"/>
                <w:b w:val="false"/>
                <w:i w:val="false"/>
                <w:color w:val="000000"/>
                <w:sz w:val="20"/>
              </w:rPr>
              <w:t>
14</w:t>
            </w:r>
          </w:p>
          <w:bookmarkEnd w:id="63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"Қаратал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Қаратал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40"/>
          <w:p>
            <w:pPr>
              <w:spacing w:after="20"/>
              <w:ind w:left="20"/>
              <w:jc w:val="both"/>
            </w:pPr>
            <w:r>
              <w:rPr>
                <w:rFonts w:ascii="Times New Roman"/>
                <w:b w:val="false"/>
                <w:i w:val="false"/>
                <w:color w:val="000000"/>
                <w:sz w:val="20"/>
              </w:rPr>
              <w:t>
15</w:t>
            </w:r>
          </w:p>
          <w:bookmarkEnd w:id="64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"Казанка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Қазанка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41"/>
          <w:p>
            <w:pPr>
              <w:spacing w:after="20"/>
              <w:ind w:left="20"/>
              <w:jc w:val="both"/>
            </w:pPr>
            <w:r>
              <w:rPr>
                <w:rFonts w:ascii="Times New Roman"/>
                <w:b w:val="false"/>
                <w:i w:val="false"/>
                <w:color w:val="000000"/>
                <w:sz w:val="20"/>
              </w:rPr>
              <w:t>
16</w:t>
            </w:r>
          </w:p>
          <w:bookmarkEnd w:id="64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"Карасевка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Карасевка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42"/>
          <w:p>
            <w:pPr>
              <w:spacing w:after="20"/>
              <w:ind w:left="20"/>
              <w:jc w:val="both"/>
            </w:pPr>
            <w:r>
              <w:rPr>
                <w:rFonts w:ascii="Times New Roman"/>
                <w:b w:val="false"/>
                <w:i w:val="false"/>
                <w:color w:val="000000"/>
                <w:sz w:val="20"/>
              </w:rPr>
              <w:t>
17</w:t>
            </w:r>
          </w:p>
          <w:bookmarkEnd w:id="64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"Каменноброд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Каменноброд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43"/>
          <w:p>
            <w:pPr>
              <w:spacing w:after="20"/>
              <w:ind w:left="20"/>
              <w:jc w:val="both"/>
            </w:pPr>
            <w:r>
              <w:rPr>
                <w:rFonts w:ascii="Times New Roman"/>
                <w:b w:val="false"/>
                <w:i w:val="false"/>
                <w:color w:val="000000"/>
                <w:sz w:val="20"/>
              </w:rPr>
              <w:t>
18</w:t>
            </w:r>
          </w:p>
          <w:bookmarkEnd w:id="64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"Кирилловка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Кирилловка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44"/>
          <w:p>
            <w:pPr>
              <w:spacing w:after="20"/>
              <w:ind w:left="20"/>
              <w:jc w:val="both"/>
            </w:pPr>
            <w:r>
              <w:rPr>
                <w:rFonts w:ascii="Times New Roman"/>
                <w:b w:val="false"/>
                <w:i w:val="false"/>
                <w:color w:val="000000"/>
                <w:sz w:val="20"/>
              </w:rPr>
              <w:t>
19</w:t>
            </w:r>
          </w:p>
          <w:bookmarkEnd w:id="64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"Константиновка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45"/>
          <w:p>
            <w:pPr>
              <w:spacing w:after="20"/>
              <w:ind w:left="20"/>
              <w:jc w:val="both"/>
            </w:pPr>
            <w:r>
              <w:rPr>
                <w:rFonts w:ascii="Times New Roman"/>
                <w:b w:val="false"/>
                <w:i w:val="false"/>
                <w:color w:val="000000"/>
                <w:sz w:val="20"/>
              </w:rPr>
              <w:t>
20</w:t>
            </w:r>
          </w:p>
          <w:bookmarkEnd w:id="64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"Қызыл-Әскер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Құмтөккен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46"/>
          <w:p>
            <w:pPr>
              <w:spacing w:after="20"/>
              <w:ind w:left="20"/>
              <w:jc w:val="both"/>
            </w:pPr>
            <w:r>
              <w:rPr>
                <w:rFonts w:ascii="Times New Roman"/>
                <w:b w:val="false"/>
                <w:i w:val="false"/>
                <w:color w:val="000000"/>
                <w:sz w:val="20"/>
              </w:rPr>
              <w:t>
21</w:t>
            </w:r>
          </w:p>
          <w:bookmarkEnd w:id="64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"Лавровка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Лавровка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47"/>
          <w:p>
            <w:pPr>
              <w:spacing w:after="20"/>
              <w:ind w:left="20"/>
              <w:jc w:val="both"/>
            </w:pPr>
            <w:r>
              <w:rPr>
                <w:rFonts w:ascii="Times New Roman"/>
                <w:b w:val="false"/>
                <w:i w:val="false"/>
                <w:color w:val="000000"/>
                <w:sz w:val="20"/>
              </w:rPr>
              <w:t>
22</w:t>
            </w:r>
          </w:p>
          <w:bookmarkEnd w:id="64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"Лобанов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48"/>
          <w:p>
            <w:pPr>
              <w:spacing w:after="20"/>
              <w:ind w:left="20"/>
              <w:jc w:val="both"/>
            </w:pPr>
            <w:r>
              <w:rPr>
                <w:rFonts w:ascii="Times New Roman"/>
                <w:b w:val="false"/>
                <w:i w:val="false"/>
                <w:color w:val="000000"/>
                <w:sz w:val="20"/>
              </w:rPr>
              <w:t>
23</w:t>
            </w:r>
          </w:p>
          <w:bookmarkEnd w:id="64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"Мәдениет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Қарасай Батыр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49"/>
          <w:p>
            <w:pPr>
              <w:spacing w:after="20"/>
              <w:ind w:left="20"/>
              <w:jc w:val="both"/>
            </w:pPr>
            <w:r>
              <w:rPr>
                <w:rFonts w:ascii="Times New Roman"/>
                <w:b w:val="false"/>
                <w:i w:val="false"/>
                <w:color w:val="000000"/>
                <w:sz w:val="20"/>
              </w:rPr>
              <w:t>
24</w:t>
            </w:r>
          </w:p>
          <w:bookmarkEnd w:id="64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"Нижнебурлук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Нижнебурлук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50"/>
          <w:p>
            <w:pPr>
              <w:spacing w:after="20"/>
              <w:ind w:left="20"/>
              <w:jc w:val="both"/>
            </w:pPr>
            <w:r>
              <w:rPr>
                <w:rFonts w:ascii="Times New Roman"/>
                <w:b w:val="false"/>
                <w:i w:val="false"/>
                <w:color w:val="000000"/>
                <w:sz w:val="20"/>
              </w:rPr>
              <w:t>
25</w:t>
            </w:r>
          </w:p>
          <w:bookmarkEnd w:id="65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"Новосветловка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Новосветловка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651"/>
          <w:p>
            <w:pPr>
              <w:spacing w:after="20"/>
              <w:ind w:left="20"/>
              <w:jc w:val="both"/>
            </w:pPr>
            <w:r>
              <w:rPr>
                <w:rFonts w:ascii="Times New Roman"/>
                <w:b w:val="false"/>
                <w:i w:val="false"/>
                <w:color w:val="000000"/>
                <w:sz w:val="20"/>
              </w:rPr>
              <w:t>
26</w:t>
            </w:r>
          </w:p>
          <w:bookmarkEnd w:id="65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"Рудный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Новоукраинка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52"/>
          <w:p>
            <w:pPr>
              <w:spacing w:after="20"/>
              <w:ind w:left="20"/>
              <w:jc w:val="both"/>
            </w:pPr>
            <w:r>
              <w:rPr>
                <w:rFonts w:ascii="Times New Roman"/>
                <w:b w:val="false"/>
                <w:i w:val="false"/>
                <w:color w:val="000000"/>
                <w:sz w:val="20"/>
              </w:rPr>
              <w:t>
27</w:t>
            </w:r>
          </w:p>
          <w:bookmarkEnd w:id="65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"Саумалкөл қазақ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53"/>
          <w:p>
            <w:pPr>
              <w:spacing w:after="20"/>
              <w:ind w:left="20"/>
              <w:jc w:val="both"/>
            </w:pPr>
            <w:r>
              <w:rPr>
                <w:rFonts w:ascii="Times New Roman"/>
                <w:b w:val="false"/>
                <w:i w:val="false"/>
                <w:color w:val="000000"/>
                <w:sz w:val="20"/>
              </w:rPr>
              <w:t>
28</w:t>
            </w:r>
          </w:p>
          <w:bookmarkEnd w:id="65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"Саумалкөл №1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54"/>
          <w:p>
            <w:pPr>
              <w:spacing w:after="20"/>
              <w:ind w:left="20"/>
              <w:jc w:val="both"/>
            </w:pPr>
            <w:r>
              <w:rPr>
                <w:rFonts w:ascii="Times New Roman"/>
                <w:b w:val="false"/>
                <w:i w:val="false"/>
                <w:color w:val="000000"/>
                <w:sz w:val="20"/>
              </w:rPr>
              <w:t>
29</w:t>
            </w:r>
          </w:p>
          <w:bookmarkEnd w:id="65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"Саумалкөл №2 гимназия-мектебі"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55"/>
          <w:p>
            <w:pPr>
              <w:spacing w:after="20"/>
              <w:ind w:left="20"/>
              <w:jc w:val="both"/>
            </w:pPr>
            <w:r>
              <w:rPr>
                <w:rFonts w:ascii="Times New Roman"/>
                <w:b w:val="false"/>
                <w:i w:val="false"/>
                <w:color w:val="000000"/>
                <w:sz w:val="20"/>
              </w:rPr>
              <w:t>
30</w:t>
            </w:r>
          </w:p>
          <w:bookmarkEnd w:id="65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"Сырымбет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56"/>
          <w:p>
            <w:pPr>
              <w:spacing w:after="20"/>
              <w:ind w:left="20"/>
              <w:jc w:val="both"/>
            </w:pPr>
            <w:r>
              <w:rPr>
                <w:rFonts w:ascii="Times New Roman"/>
                <w:b w:val="false"/>
                <w:i w:val="false"/>
                <w:color w:val="000000"/>
                <w:sz w:val="20"/>
              </w:rPr>
              <w:t>
31</w:t>
            </w:r>
          </w:p>
          <w:bookmarkEnd w:id="65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"Целинный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Светлое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57"/>
          <w:p>
            <w:pPr>
              <w:spacing w:after="20"/>
              <w:ind w:left="20"/>
              <w:jc w:val="both"/>
            </w:pPr>
            <w:r>
              <w:rPr>
                <w:rFonts w:ascii="Times New Roman"/>
                <w:b w:val="false"/>
                <w:i w:val="false"/>
                <w:color w:val="000000"/>
                <w:sz w:val="20"/>
              </w:rPr>
              <w:t>
32</w:t>
            </w:r>
          </w:p>
          <w:bookmarkEnd w:id="65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"Шалқар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Шалқар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58"/>
          <w:p>
            <w:pPr>
              <w:spacing w:after="20"/>
              <w:ind w:left="20"/>
              <w:jc w:val="both"/>
            </w:pPr>
            <w:r>
              <w:rPr>
                <w:rFonts w:ascii="Times New Roman"/>
                <w:b w:val="false"/>
                <w:i w:val="false"/>
                <w:color w:val="000000"/>
                <w:sz w:val="20"/>
              </w:rPr>
              <w:t>
33</w:t>
            </w:r>
          </w:p>
          <w:bookmarkEnd w:id="65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"Борлық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Борлық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59"/>
          <w:p>
            <w:pPr>
              <w:spacing w:after="20"/>
              <w:ind w:left="20"/>
              <w:jc w:val="both"/>
            </w:pPr>
            <w:r>
              <w:rPr>
                <w:rFonts w:ascii="Times New Roman"/>
                <w:b w:val="false"/>
                <w:i w:val="false"/>
                <w:color w:val="000000"/>
                <w:sz w:val="20"/>
              </w:rPr>
              <w:t>
34</w:t>
            </w:r>
          </w:p>
          <w:bookmarkEnd w:id="65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"Береславка орталау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Береславка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60"/>
          <w:p>
            <w:pPr>
              <w:spacing w:after="20"/>
              <w:ind w:left="20"/>
              <w:jc w:val="both"/>
            </w:pPr>
            <w:r>
              <w:rPr>
                <w:rFonts w:ascii="Times New Roman"/>
                <w:b w:val="false"/>
                <w:i w:val="false"/>
                <w:color w:val="000000"/>
                <w:sz w:val="20"/>
              </w:rPr>
              <w:t>
35</w:t>
            </w:r>
          </w:p>
          <w:bookmarkEnd w:id="66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"Верхний Борлық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Жоғарғы Бұрлық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61"/>
          <w:p>
            <w:pPr>
              <w:spacing w:after="20"/>
              <w:ind w:left="20"/>
              <w:jc w:val="both"/>
            </w:pPr>
            <w:r>
              <w:rPr>
                <w:rFonts w:ascii="Times New Roman"/>
                <w:b w:val="false"/>
                <w:i w:val="false"/>
                <w:color w:val="000000"/>
                <w:sz w:val="20"/>
              </w:rPr>
              <w:t>
36</w:t>
            </w:r>
          </w:p>
          <w:bookmarkEnd w:id="66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"Воскресеновка орталау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Воскресеновка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62"/>
          <w:p>
            <w:pPr>
              <w:spacing w:after="20"/>
              <w:ind w:left="20"/>
              <w:jc w:val="both"/>
            </w:pPr>
            <w:r>
              <w:rPr>
                <w:rFonts w:ascii="Times New Roman"/>
                <w:b w:val="false"/>
                <w:i w:val="false"/>
                <w:color w:val="000000"/>
                <w:sz w:val="20"/>
              </w:rPr>
              <w:t>
37</w:t>
            </w:r>
          </w:p>
          <w:bookmarkEnd w:id="66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"Всеволодовка орталау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Всеволодовка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63"/>
          <w:p>
            <w:pPr>
              <w:spacing w:after="20"/>
              <w:ind w:left="20"/>
              <w:jc w:val="both"/>
            </w:pPr>
            <w:r>
              <w:rPr>
                <w:rFonts w:ascii="Times New Roman"/>
                <w:b w:val="false"/>
                <w:i w:val="false"/>
                <w:color w:val="000000"/>
                <w:sz w:val="20"/>
              </w:rPr>
              <w:t>
38</w:t>
            </w:r>
          </w:p>
          <w:bookmarkEnd w:id="66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"Егінді-Aғаш орталау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Егінді-Ағаш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64"/>
          <w:p>
            <w:pPr>
              <w:spacing w:after="20"/>
              <w:ind w:left="20"/>
              <w:jc w:val="both"/>
            </w:pPr>
            <w:r>
              <w:rPr>
                <w:rFonts w:ascii="Times New Roman"/>
                <w:b w:val="false"/>
                <w:i w:val="false"/>
                <w:color w:val="000000"/>
                <w:sz w:val="20"/>
              </w:rPr>
              <w:t>
39</w:t>
            </w:r>
          </w:p>
          <w:bookmarkEnd w:id="66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"Қарақамыс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Қарақамыс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65"/>
          <w:p>
            <w:pPr>
              <w:spacing w:after="20"/>
              <w:ind w:left="20"/>
              <w:jc w:val="both"/>
            </w:pPr>
            <w:r>
              <w:rPr>
                <w:rFonts w:ascii="Times New Roman"/>
                <w:b w:val="false"/>
                <w:i w:val="false"/>
                <w:color w:val="000000"/>
                <w:sz w:val="20"/>
              </w:rPr>
              <w:t>
40</w:t>
            </w:r>
          </w:p>
          <w:bookmarkEnd w:id="66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"Комаровка орталау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Комаровка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66"/>
          <w:p>
            <w:pPr>
              <w:spacing w:after="20"/>
              <w:ind w:left="20"/>
              <w:jc w:val="both"/>
            </w:pPr>
            <w:r>
              <w:rPr>
                <w:rFonts w:ascii="Times New Roman"/>
                <w:b w:val="false"/>
                <w:i w:val="false"/>
                <w:color w:val="000000"/>
                <w:sz w:val="20"/>
              </w:rPr>
              <w:t>
41</w:t>
            </w:r>
          </w:p>
          <w:bookmarkEnd w:id="66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"Кутузовка орталау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Кутузовка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67"/>
          <w:p>
            <w:pPr>
              <w:spacing w:after="20"/>
              <w:ind w:left="20"/>
              <w:jc w:val="both"/>
            </w:pPr>
            <w:r>
              <w:rPr>
                <w:rFonts w:ascii="Times New Roman"/>
                <w:b w:val="false"/>
                <w:i w:val="false"/>
                <w:color w:val="000000"/>
                <w:sz w:val="20"/>
              </w:rPr>
              <w:t>
42</w:t>
            </w:r>
          </w:p>
          <w:bookmarkEnd w:id="66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"Өскен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Өскен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68"/>
          <w:p>
            <w:pPr>
              <w:spacing w:after="20"/>
              <w:ind w:left="20"/>
              <w:jc w:val="both"/>
            </w:pPr>
            <w:r>
              <w:rPr>
                <w:rFonts w:ascii="Times New Roman"/>
                <w:b w:val="false"/>
                <w:i w:val="false"/>
                <w:color w:val="000000"/>
                <w:sz w:val="20"/>
              </w:rPr>
              <w:t>
43</w:t>
            </w:r>
          </w:p>
          <w:bookmarkEnd w:id="66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"Шүкірлік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Шүкірлік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69"/>
          <w:p>
            <w:pPr>
              <w:spacing w:after="20"/>
              <w:ind w:left="20"/>
              <w:jc w:val="both"/>
            </w:pPr>
            <w:r>
              <w:rPr>
                <w:rFonts w:ascii="Times New Roman"/>
                <w:b w:val="false"/>
                <w:i w:val="false"/>
                <w:color w:val="000000"/>
                <w:sz w:val="20"/>
              </w:rPr>
              <w:t>
44</w:t>
            </w:r>
          </w:p>
          <w:bookmarkEnd w:id="66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әкімдігінің "Жетім балалар мен ата-анасының қамқорлығынсыз қалған балаларға арналған Айыртау мектеп-интернаты"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Макаренко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70"/>
          <w:p>
            <w:pPr>
              <w:spacing w:after="20"/>
              <w:ind w:left="20"/>
              <w:jc w:val="both"/>
            </w:pPr>
            <w:r>
              <w:rPr>
                <w:rFonts w:ascii="Times New Roman"/>
                <w:b w:val="false"/>
                <w:i w:val="false"/>
                <w:color w:val="000000"/>
                <w:sz w:val="20"/>
              </w:rPr>
              <w:t>
Ақжар ауданы</w:t>
            </w:r>
          </w:p>
          <w:bookmarkEnd w:id="670"/>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71"/>
          <w:p>
            <w:pPr>
              <w:spacing w:after="20"/>
              <w:ind w:left="20"/>
              <w:jc w:val="both"/>
            </w:pPr>
            <w:r>
              <w:rPr>
                <w:rFonts w:ascii="Times New Roman"/>
                <w:b w:val="false"/>
                <w:i w:val="false"/>
                <w:color w:val="000000"/>
                <w:sz w:val="20"/>
              </w:rPr>
              <w:t>
1</w:t>
            </w:r>
          </w:p>
          <w:bookmarkEnd w:id="67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"Ақжарқын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Ақжаркын ауылы, Первомайская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72"/>
          <w:p>
            <w:pPr>
              <w:spacing w:after="20"/>
              <w:ind w:left="20"/>
              <w:jc w:val="both"/>
            </w:pPr>
            <w:r>
              <w:rPr>
                <w:rFonts w:ascii="Times New Roman"/>
                <w:b w:val="false"/>
                <w:i w:val="false"/>
                <w:color w:val="000000"/>
                <w:sz w:val="20"/>
              </w:rPr>
              <w:t>
2</w:t>
            </w:r>
          </w:p>
          <w:bookmarkEnd w:id="67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"Алқатерек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Алқатерек ауылы, А. Молдағұлова көшесі, 5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73"/>
          <w:p>
            <w:pPr>
              <w:spacing w:after="20"/>
              <w:ind w:left="20"/>
              <w:jc w:val="both"/>
            </w:pPr>
            <w:r>
              <w:rPr>
                <w:rFonts w:ascii="Times New Roman"/>
                <w:b w:val="false"/>
                <w:i w:val="false"/>
                <w:color w:val="000000"/>
                <w:sz w:val="20"/>
              </w:rPr>
              <w:t>
3</w:t>
            </w:r>
          </w:p>
          <w:bookmarkEnd w:id="67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"Ащыкөл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Ащыкөл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74"/>
          <w:p>
            <w:pPr>
              <w:spacing w:after="20"/>
              <w:ind w:left="20"/>
              <w:jc w:val="both"/>
            </w:pPr>
            <w:r>
              <w:rPr>
                <w:rFonts w:ascii="Times New Roman"/>
                <w:b w:val="false"/>
                <w:i w:val="false"/>
                <w:color w:val="000000"/>
                <w:sz w:val="20"/>
              </w:rPr>
              <w:t>
4</w:t>
            </w:r>
          </w:p>
          <w:bookmarkEnd w:id="67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"Бестерек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ауылы, Иманова көшесі, 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75"/>
          <w:p>
            <w:pPr>
              <w:spacing w:after="20"/>
              <w:ind w:left="20"/>
              <w:jc w:val="both"/>
            </w:pPr>
            <w:r>
              <w:rPr>
                <w:rFonts w:ascii="Times New Roman"/>
                <w:b w:val="false"/>
                <w:i w:val="false"/>
                <w:color w:val="000000"/>
                <w:sz w:val="20"/>
              </w:rPr>
              <w:t>
5</w:t>
            </w:r>
          </w:p>
          <w:bookmarkEnd w:id="67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"Бостандық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Бостандық ауылы, Дружбы көшесі, 2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76"/>
          <w:p>
            <w:pPr>
              <w:spacing w:after="20"/>
              <w:ind w:left="20"/>
              <w:jc w:val="both"/>
            </w:pPr>
            <w:r>
              <w:rPr>
                <w:rFonts w:ascii="Times New Roman"/>
                <w:b w:val="false"/>
                <w:i w:val="false"/>
                <w:color w:val="000000"/>
                <w:sz w:val="20"/>
              </w:rPr>
              <w:t>
6</w:t>
            </w:r>
          </w:p>
          <w:bookmarkEnd w:id="67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"Горьковский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Горьковское ауылы, Гвардейская көшесі, 8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77"/>
          <w:p>
            <w:pPr>
              <w:spacing w:after="20"/>
              <w:ind w:left="20"/>
              <w:jc w:val="both"/>
            </w:pPr>
            <w:r>
              <w:rPr>
                <w:rFonts w:ascii="Times New Roman"/>
                <w:b w:val="false"/>
                <w:i w:val="false"/>
                <w:color w:val="000000"/>
                <w:sz w:val="20"/>
              </w:rPr>
              <w:t>
7</w:t>
            </w:r>
          </w:p>
          <w:bookmarkEnd w:id="67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"Дәуіт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Дәуіт ауылы, Ворошилов көшесі, 23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78"/>
          <w:p>
            <w:pPr>
              <w:spacing w:after="20"/>
              <w:ind w:left="20"/>
              <w:jc w:val="both"/>
            </w:pPr>
            <w:r>
              <w:rPr>
                <w:rFonts w:ascii="Times New Roman"/>
                <w:b w:val="false"/>
                <w:i w:val="false"/>
                <w:color w:val="000000"/>
                <w:sz w:val="20"/>
              </w:rPr>
              <w:t>
8</w:t>
            </w:r>
          </w:p>
          <w:bookmarkEnd w:id="67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"Қали Хадесұлы атындағы Жаңаауыл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Қулыкөл ауылы, Школьная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79"/>
          <w:p>
            <w:pPr>
              <w:spacing w:after="20"/>
              <w:ind w:left="20"/>
              <w:jc w:val="both"/>
            </w:pPr>
            <w:r>
              <w:rPr>
                <w:rFonts w:ascii="Times New Roman"/>
                <w:b w:val="false"/>
                <w:i w:val="false"/>
                <w:color w:val="000000"/>
                <w:sz w:val="20"/>
              </w:rPr>
              <w:t>
9</w:t>
            </w:r>
          </w:p>
          <w:bookmarkEnd w:id="67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"Қазан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Қазан ауылы, Школьная көшесі, 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80"/>
          <w:p>
            <w:pPr>
              <w:spacing w:after="20"/>
              <w:ind w:left="20"/>
              <w:jc w:val="both"/>
            </w:pPr>
            <w:r>
              <w:rPr>
                <w:rFonts w:ascii="Times New Roman"/>
                <w:b w:val="false"/>
                <w:i w:val="false"/>
                <w:color w:val="000000"/>
                <w:sz w:val="20"/>
              </w:rPr>
              <w:t>
10</w:t>
            </w:r>
          </w:p>
          <w:bookmarkEnd w:id="68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"Қарашілік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Қарашілік ауылы, Школьная көшесі, 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81"/>
          <w:p>
            <w:pPr>
              <w:spacing w:after="20"/>
              <w:ind w:left="20"/>
              <w:jc w:val="both"/>
            </w:pPr>
            <w:r>
              <w:rPr>
                <w:rFonts w:ascii="Times New Roman"/>
                <w:b w:val="false"/>
                <w:i w:val="false"/>
                <w:color w:val="000000"/>
                <w:sz w:val="20"/>
              </w:rPr>
              <w:t>
11</w:t>
            </w:r>
          </w:p>
          <w:bookmarkEnd w:id="68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"Кеңащы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Кеңащы ауылы, Алтынсарин көшесі, 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82"/>
          <w:p>
            <w:pPr>
              <w:spacing w:after="20"/>
              <w:ind w:left="20"/>
              <w:jc w:val="both"/>
            </w:pPr>
            <w:r>
              <w:rPr>
                <w:rFonts w:ascii="Times New Roman"/>
                <w:b w:val="false"/>
                <w:i w:val="false"/>
                <w:color w:val="000000"/>
                <w:sz w:val="20"/>
              </w:rPr>
              <w:t>
12</w:t>
            </w:r>
          </w:p>
          <w:bookmarkEnd w:id="68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"Киев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Киев ауылы, Молодежный көшесі, 28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83"/>
          <w:p>
            <w:pPr>
              <w:spacing w:after="20"/>
              <w:ind w:left="20"/>
              <w:jc w:val="both"/>
            </w:pPr>
            <w:r>
              <w:rPr>
                <w:rFonts w:ascii="Times New Roman"/>
                <w:b w:val="false"/>
                <w:i w:val="false"/>
                <w:color w:val="000000"/>
                <w:sz w:val="20"/>
              </w:rPr>
              <w:t>
13</w:t>
            </w:r>
          </w:p>
          <w:bookmarkEnd w:id="68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"Қызылту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Қызылту ауылы, Комсомольская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84"/>
          <w:p>
            <w:pPr>
              <w:spacing w:after="20"/>
              <w:ind w:left="20"/>
              <w:jc w:val="both"/>
            </w:pPr>
            <w:r>
              <w:rPr>
                <w:rFonts w:ascii="Times New Roman"/>
                <w:b w:val="false"/>
                <w:i w:val="false"/>
                <w:color w:val="000000"/>
                <w:sz w:val="20"/>
              </w:rPr>
              <w:t>
14</w:t>
            </w:r>
          </w:p>
          <w:bookmarkEnd w:id="68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"№1 Ленинград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Ленинград ауылы, ЗелҰный көшесі, 29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85"/>
          <w:p>
            <w:pPr>
              <w:spacing w:after="20"/>
              <w:ind w:left="20"/>
              <w:jc w:val="both"/>
            </w:pPr>
            <w:r>
              <w:rPr>
                <w:rFonts w:ascii="Times New Roman"/>
                <w:b w:val="false"/>
                <w:i w:val="false"/>
                <w:color w:val="000000"/>
                <w:sz w:val="20"/>
              </w:rPr>
              <w:t>
15</w:t>
            </w:r>
          </w:p>
          <w:bookmarkEnd w:id="68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"№2 Ленинград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Ленинград ауылы, Ленина көшесі, 26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86"/>
          <w:p>
            <w:pPr>
              <w:spacing w:after="20"/>
              <w:ind w:left="20"/>
              <w:jc w:val="both"/>
            </w:pPr>
            <w:r>
              <w:rPr>
                <w:rFonts w:ascii="Times New Roman"/>
                <w:b w:val="false"/>
                <w:i w:val="false"/>
                <w:color w:val="000000"/>
                <w:sz w:val="20"/>
              </w:rPr>
              <w:t>
16</w:t>
            </w:r>
          </w:p>
          <w:bookmarkEnd w:id="68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"Май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Май ауылы, Абай көшесі, 5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87"/>
          <w:p>
            <w:pPr>
              <w:spacing w:after="20"/>
              <w:ind w:left="20"/>
              <w:jc w:val="both"/>
            </w:pPr>
            <w:r>
              <w:rPr>
                <w:rFonts w:ascii="Times New Roman"/>
                <w:b w:val="false"/>
                <w:i w:val="false"/>
                <w:color w:val="000000"/>
                <w:sz w:val="20"/>
              </w:rPr>
              <w:t>
17</w:t>
            </w:r>
          </w:p>
          <w:bookmarkEnd w:id="68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"Талшық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ауылы, Целинная көшесі, 16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88"/>
          <w:p>
            <w:pPr>
              <w:spacing w:after="20"/>
              <w:ind w:left="20"/>
              <w:jc w:val="both"/>
            </w:pPr>
            <w:r>
              <w:rPr>
                <w:rFonts w:ascii="Times New Roman"/>
                <w:b w:val="false"/>
                <w:i w:val="false"/>
                <w:color w:val="000000"/>
                <w:sz w:val="20"/>
              </w:rPr>
              <w:t>
18</w:t>
            </w:r>
          </w:p>
          <w:bookmarkEnd w:id="68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"Үлгілі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Үлгілі ауылы, Мектеп көшесі,10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89"/>
          <w:p>
            <w:pPr>
              <w:spacing w:after="20"/>
              <w:ind w:left="20"/>
              <w:jc w:val="both"/>
            </w:pPr>
            <w:r>
              <w:rPr>
                <w:rFonts w:ascii="Times New Roman"/>
                <w:b w:val="false"/>
                <w:i w:val="false"/>
                <w:color w:val="000000"/>
                <w:sz w:val="20"/>
              </w:rPr>
              <w:t>
19</w:t>
            </w:r>
          </w:p>
          <w:bookmarkEnd w:id="68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"Смағул Сәдуақасов атындағы Ұялы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Ұялы ауылы, Победа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90"/>
          <w:p>
            <w:pPr>
              <w:spacing w:after="20"/>
              <w:ind w:left="20"/>
              <w:jc w:val="both"/>
            </w:pPr>
            <w:r>
              <w:rPr>
                <w:rFonts w:ascii="Times New Roman"/>
                <w:b w:val="false"/>
                <w:i w:val="false"/>
                <w:color w:val="000000"/>
                <w:sz w:val="20"/>
              </w:rPr>
              <w:t>
20</w:t>
            </w:r>
          </w:p>
          <w:bookmarkEnd w:id="69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"Айсары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Айсары ауылы, Абай көшесі, 3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91"/>
          <w:p>
            <w:pPr>
              <w:spacing w:after="20"/>
              <w:ind w:left="20"/>
              <w:jc w:val="both"/>
            </w:pPr>
            <w:r>
              <w:rPr>
                <w:rFonts w:ascii="Times New Roman"/>
                <w:b w:val="false"/>
                <w:i w:val="false"/>
                <w:color w:val="000000"/>
                <w:sz w:val="20"/>
              </w:rPr>
              <w:t>
21</w:t>
            </w:r>
          </w:p>
          <w:bookmarkEnd w:id="69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"Ақсары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Ақсары ауылы, Ленина көшесі, 4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92"/>
          <w:p>
            <w:pPr>
              <w:spacing w:after="20"/>
              <w:ind w:left="20"/>
              <w:jc w:val="both"/>
            </w:pPr>
            <w:r>
              <w:rPr>
                <w:rFonts w:ascii="Times New Roman"/>
                <w:b w:val="false"/>
                <w:i w:val="false"/>
                <w:color w:val="000000"/>
                <w:sz w:val="20"/>
              </w:rPr>
              <w:t>
22</w:t>
            </w:r>
          </w:p>
          <w:bookmarkEnd w:id="69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Ақжар ауданы әкімдігінің "Новосел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Коммунизм ауылы, Первомайская көшесі, 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93"/>
          <w:p>
            <w:pPr>
              <w:spacing w:after="20"/>
              <w:ind w:left="20"/>
              <w:jc w:val="both"/>
            </w:pPr>
            <w:r>
              <w:rPr>
                <w:rFonts w:ascii="Times New Roman"/>
                <w:b w:val="false"/>
                <w:i w:val="false"/>
                <w:color w:val="000000"/>
                <w:sz w:val="20"/>
              </w:rPr>
              <w:t>
23</w:t>
            </w:r>
          </w:p>
          <w:bookmarkEnd w:id="69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Ақжар ауданы әкімдігінің "Тұғыржап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Тұғыржап ауылы, Жаңа көшесі, 5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94"/>
          <w:p>
            <w:pPr>
              <w:spacing w:after="20"/>
              <w:ind w:left="20"/>
              <w:jc w:val="both"/>
            </w:pPr>
            <w:r>
              <w:rPr>
                <w:rFonts w:ascii="Times New Roman"/>
                <w:b w:val="false"/>
                <w:i w:val="false"/>
                <w:color w:val="000000"/>
                <w:sz w:val="20"/>
              </w:rPr>
              <w:t>
24</w:t>
            </w:r>
          </w:p>
          <w:bookmarkEnd w:id="69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Ақжар ауданы әкімдігінің "Восход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Восход ауылы, Қонаев көшесі, 8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95"/>
          <w:p>
            <w:pPr>
              <w:spacing w:after="20"/>
              <w:ind w:left="20"/>
              <w:jc w:val="both"/>
            </w:pPr>
            <w:r>
              <w:rPr>
                <w:rFonts w:ascii="Times New Roman"/>
                <w:b w:val="false"/>
                <w:i w:val="false"/>
                <w:color w:val="000000"/>
                <w:sz w:val="20"/>
              </w:rPr>
              <w:t>
25</w:t>
            </w:r>
          </w:p>
          <w:bookmarkEnd w:id="69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"Байтуыс орталау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Байтөс ауылы, Аблайхан көшесі, 2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96"/>
          <w:p>
            <w:pPr>
              <w:spacing w:after="20"/>
              <w:ind w:left="20"/>
              <w:jc w:val="both"/>
            </w:pPr>
            <w:r>
              <w:rPr>
                <w:rFonts w:ascii="Times New Roman"/>
                <w:b w:val="false"/>
                <w:i w:val="false"/>
                <w:color w:val="000000"/>
                <w:sz w:val="20"/>
              </w:rPr>
              <w:t>
Аққайың ауданы</w:t>
            </w:r>
          </w:p>
          <w:bookmarkEnd w:id="696"/>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97"/>
          <w:p>
            <w:pPr>
              <w:spacing w:after="20"/>
              <w:ind w:left="20"/>
              <w:jc w:val="both"/>
            </w:pPr>
            <w:r>
              <w:rPr>
                <w:rFonts w:ascii="Times New Roman"/>
                <w:b w:val="false"/>
                <w:i w:val="false"/>
                <w:color w:val="000000"/>
                <w:sz w:val="20"/>
              </w:rPr>
              <w:t>
1</w:t>
            </w:r>
          </w:p>
          <w:bookmarkEnd w:id="69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 Оразов атындағы Аралағаш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Аралағаш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98"/>
          <w:p>
            <w:pPr>
              <w:spacing w:after="20"/>
              <w:ind w:left="20"/>
              <w:jc w:val="both"/>
            </w:pPr>
            <w:r>
              <w:rPr>
                <w:rFonts w:ascii="Times New Roman"/>
                <w:b w:val="false"/>
                <w:i w:val="false"/>
                <w:color w:val="000000"/>
                <w:sz w:val="20"/>
              </w:rPr>
              <w:t>
2</w:t>
            </w:r>
          </w:p>
          <w:bookmarkEnd w:id="69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Астрахан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99"/>
          <w:p>
            <w:pPr>
              <w:spacing w:after="20"/>
              <w:ind w:left="20"/>
              <w:jc w:val="both"/>
            </w:pPr>
            <w:r>
              <w:rPr>
                <w:rFonts w:ascii="Times New Roman"/>
                <w:b w:val="false"/>
                <w:i w:val="false"/>
                <w:color w:val="000000"/>
                <w:sz w:val="20"/>
              </w:rPr>
              <w:t>
3</w:t>
            </w:r>
          </w:p>
          <w:bookmarkEnd w:id="69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Власовка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00"/>
          <w:p>
            <w:pPr>
              <w:spacing w:after="20"/>
              <w:ind w:left="20"/>
              <w:jc w:val="both"/>
            </w:pPr>
            <w:r>
              <w:rPr>
                <w:rFonts w:ascii="Times New Roman"/>
                <w:b w:val="false"/>
                <w:i w:val="false"/>
                <w:color w:val="000000"/>
                <w:sz w:val="20"/>
              </w:rPr>
              <w:t>
4</w:t>
            </w:r>
          </w:p>
          <w:bookmarkEnd w:id="70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Ивановка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01"/>
          <w:p>
            <w:pPr>
              <w:spacing w:after="20"/>
              <w:ind w:left="20"/>
              <w:jc w:val="both"/>
            </w:pPr>
            <w:r>
              <w:rPr>
                <w:rFonts w:ascii="Times New Roman"/>
                <w:b w:val="false"/>
                <w:i w:val="false"/>
                <w:color w:val="000000"/>
                <w:sz w:val="20"/>
              </w:rPr>
              <w:t>
5</w:t>
            </w:r>
          </w:p>
          <w:bookmarkEnd w:id="70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Қиялы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02"/>
          <w:p>
            <w:pPr>
              <w:spacing w:after="20"/>
              <w:ind w:left="20"/>
              <w:jc w:val="both"/>
            </w:pPr>
            <w:r>
              <w:rPr>
                <w:rFonts w:ascii="Times New Roman"/>
                <w:b w:val="false"/>
                <w:i w:val="false"/>
                <w:color w:val="000000"/>
                <w:sz w:val="20"/>
              </w:rPr>
              <w:t>
6</w:t>
            </w:r>
          </w:p>
          <w:bookmarkEnd w:id="70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Ленинское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03"/>
          <w:p>
            <w:pPr>
              <w:spacing w:after="20"/>
              <w:ind w:left="20"/>
              <w:jc w:val="both"/>
            </w:pPr>
            <w:r>
              <w:rPr>
                <w:rFonts w:ascii="Times New Roman"/>
                <w:b w:val="false"/>
                <w:i w:val="false"/>
                <w:color w:val="000000"/>
                <w:sz w:val="20"/>
              </w:rPr>
              <w:t>
7</w:t>
            </w:r>
          </w:p>
          <w:bookmarkEnd w:id="70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Полтавка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04"/>
          <w:p>
            <w:pPr>
              <w:spacing w:after="20"/>
              <w:ind w:left="20"/>
              <w:jc w:val="both"/>
            </w:pPr>
            <w:r>
              <w:rPr>
                <w:rFonts w:ascii="Times New Roman"/>
                <w:b w:val="false"/>
                <w:i w:val="false"/>
                <w:color w:val="000000"/>
                <w:sz w:val="20"/>
              </w:rPr>
              <w:t>
8</w:t>
            </w:r>
          </w:p>
          <w:bookmarkEnd w:id="70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Рублевка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05"/>
          <w:p>
            <w:pPr>
              <w:spacing w:after="20"/>
              <w:ind w:left="20"/>
              <w:jc w:val="both"/>
            </w:pPr>
            <w:r>
              <w:rPr>
                <w:rFonts w:ascii="Times New Roman"/>
                <w:b w:val="false"/>
                <w:i w:val="false"/>
                <w:color w:val="000000"/>
                <w:sz w:val="20"/>
              </w:rPr>
              <w:t>
9</w:t>
            </w:r>
          </w:p>
          <w:bookmarkEnd w:id="70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№1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Кирова көшесі, 70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06"/>
          <w:p>
            <w:pPr>
              <w:spacing w:after="20"/>
              <w:ind w:left="20"/>
              <w:jc w:val="both"/>
            </w:pPr>
            <w:r>
              <w:rPr>
                <w:rFonts w:ascii="Times New Roman"/>
                <w:b w:val="false"/>
                <w:i w:val="false"/>
                <w:color w:val="000000"/>
                <w:sz w:val="20"/>
              </w:rPr>
              <w:t>
10</w:t>
            </w:r>
          </w:p>
          <w:bookmarkEnd w:id="70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 жанындағы интернаты бар Смирнов №3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Пушкина көшесі, 24 "а"</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07"/>
          <w:p>
            <w:pPr>
              <w:spacing w:after="20"/>
              <w:ind w:left="20"/>
              <w:jc w:val="both"/>
            </w:pPr>
            <w:r>
              <w:rPr>
                <w:rFonts w:ascii="Times New Roman"/>
                <w:b w:val="false"/>
                <w:i w:val="false"/>
                <w:color w:val="000000"/>
                <w:sz w:val="20"/>
              </w:rPr>
              <w:t>
11</w:t>
            </w:r>
          </w:p>
          <w:bookmarkEnd w:id="70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 Ахмедсафин атындағы Совет орта мектебі" коммуналдық мемлекеттік мекеме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Трудовое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08"/>
          <w:p>
            <w:pPr>
              <w:spacing w:after="20"/>
              <w:ind w:left="20"/>
              <w:jc w:val="both"/>
            </w:pPr>
            <w:r>
              <w:rPr>
                <w:rFonts w:ascii="Times New Roman"/>
                <w:b w:val="false"/>
                <w:i w:val="false"/>
                <w:color w:val="000000"/>
                <w:sz w:val="20"/>
              </w:rPr>
              <w:t>
12</w:t>
            </w:r>
          </w:p>
          <w:bookmarkEnd w:id="70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"Тоқшынмектеп-гимназия" коммуналдықмемлекеттік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Тоқшын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09"/>
          <w:p>
            <w:pPr>
              <w:spacing w:after="20"/>
              <w:ind w:left="20"/>
              <w:jc w:val="both"/>
            </w:pPr>
            <w:r>
              <w:rPr>
                <w:rFonts w:ascii="Times New Roman"/>
                <w:b w:val="false"/>
                <w:i w:val="false"/>
                <w:color w:val="000000"/>
                <w:sz w:val="20"/>
              </w:rPr>
              <w:t>
13</w:t>
            </w:r>
          </w:p>
          <w:bookmarkEnd w:id="70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Шағалалы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10"/>
          <w:p>
            <w:pPr>
              <w:spacing w:after="20"/>
              <w:ind w:left="20"/>
              <w:jc w:val="both"/>
            </w:pPr>
            <w:r>
              <w:rPr>
                <w:rFonts w:ascii="Times New Roman"/>
                <w:b w:val="false"/>
                <w:i w:val="false"/>
                <w:color w:val="000000"/>
                <w:sz w:val="20"/>
              </w:rPr>
              <w:t>
14</w:t>
            </w:r>
          </w:p>
          <w:bookmarkEnd w:id="71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"Черкасский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Черкас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11"/>
          <w:p>
            <w:pPr>
              <w:spacing w:after="20"/>
              <w:ind w:left="20"/>
              <w:jc w:val="both"/>
            </w:pPr>
            <w:r>
              <w:rPr>
                <w:rFonts w:ascii="Times New Roman"/>
                <w:b w:val="false"/>
                <w:i w:val="false"/>
                <w:color w:val="000000"/>
                <w:sz w:val="20"/>
              </w:rPr>
              <w:t>
15</w:t>
            </w:r>
          </w:p>
          <w:bookmarkEnd w:id="71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 2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Кирова көшесі 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12"/>
          <w:p>
            <w:pPr>
              <w:spacing w:after="20"/>
              <w:ind w:left="20"/>
              <w:jc w:val="both"/>
            </w:pPr>
            <w:r>
              <w:rPr>
                <w:rFonts w:ascii="Times New Roman"/>
                <w:b w:val="false"/>
                <w:i w:val="false"/>
                <w:color w:val="000000"/>
                <w:sz w:val="20"/>
              </w:rPr>
              <w:t>
16</w:t>
            </w:r>
          </w:p>
          <w:bookmarkEnd w:id="71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Дайындық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13"/>
          <w:p>
            <w:pPr>
              <w:spacing w:after="20"/>
              <w:ind w:left="20"/>
              <w:jc w:val="both"/>
            </w:pPr>
            <w:r>
              <w:rPr>
                <w:rFonts w:ascii="Times New Roman"/>
                <w:b w:val="false"/>
                <w:i w:val="false"/>
                <w:color w:val="000000"/>
                <w:sz w:val="20"/>
              </w:rPr>
              <w:t>
17</w:t>
            </w:r>
          </w:p>
          <w:bookmarkEnd w:id="71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"Добровольский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Добровольское ауылы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14"/>
          <w:p>
            <w:pPr>
              <w:spacing w:after="20"/>
              <w:ind w:left="20"/>
              <w:jc w:val="both"/>
            </w:pPr>
            <w:r>
              <w:rPr>
                <w:rFonts w:ascii="Times New Roman"/>
                <w:b w:val="false"/>
                <w:i w:val="false"/>
                <w:color w:val="000000"/>
                <w:sz w:val="20"/>
              </w:rPr>
              <w:t>
18</w:t>
            </w:r>
          </w:p>
          <w:bookmarkEnd w:id="71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"Камышлов негізгі мектебі"коммуналдық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Камышлов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15"/>
          <w:p>
            <w:pPr>
              <w:spacing w:after="20"/>
              <w:ind w:left="20"/>
              <w:jc w:val="both"/>
            </w:pPr>
            <w:r>
              <w:rPr>
                <w:rFonts w:ascii="Times New Roman"/>
                <w:b w:val="false"/>
                <w:i w:val="false"/>
                <w:color w:val="000000"/>
                <w:sz w:val="20"/>
              </w:rPr>
              <w:t>
19</w:t>
            </w:r>
          </w:p>
          <w:bookmarkEnd w:id="71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"Түмен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ққайың ауданы, Тюменка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16"/>
          <w:p>
            <w:pPr>
              <w:spacing w:after="20"/>
              <w:ind w:left="20"/>
              <w:jc w:val="both"/>
            </w:pPr>
            <w:r>
              <w:rPr>
                <w:rFonts w:ascii="Times New Roman"/>
                <w:b w:val="false"/>
                <w:i w:val="false"/>
                <w:color w:val="000000"/>
                <w:sz w:val="20"/>
              </w:rPr>
              <w:t>
20</w:t>
            </w:r>
          </w:p>
          <w:bookmarkEnd w:id="71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"Степной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Степное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17"/>
          <w:p>
            <w:pPr>
              <w:spacing w:after="20"/>
              <w:ind w:left="20"/>
              <w:jc w:val="both"/>
            </w:pPr>
            <w:r>
              <w:rPr>
                <w:rFonts w:ascii="Times New Roman"/>
                <w:b w:val="false"/>
                <w:i w:val="false"/>
                <w:color w:val="000000"/>
                <w:sz w:val="20"/>
              </w:rPr>
              <w:t>
Мағжан Жұмабаев ауданы</w:t>
            </w:r>
          </w:p>
          <w:bookmarkEnd w:id="717"/>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18"/>
          <w:p>
            <w:pPr>
              <w:spacing w:after="20"/>
              <w:ind w:left="20"/>
              <w:jc w:val="both"/>
            </w:pPr>
            <w:r>
              <w:rPr>
                <w:rFonts w:ascii="Times New Roman"/>
                <w:b w:val="false"/>
                <w:i w:val="false"/>
                <w:color w:val="000000"/>
                <w:sz w:val="20"/>
              </w:rPr>
              <w:t>
1</w:t>
            </w:r>
          </w:p>
          <w:bookmarkEnd w:id="71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Булаево қаласының "Батыр Баян атындағы мектеп-гимназиясы"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Булаево қаласы, Сәбит Мұканов көшесі, 34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19"/>
          <w:p>
            <w:pPr>
              <w:spacing w:after="20"/>
              <w:ind w:left="20"/>
              <w:jc w:val="both"/>
            </w:pPr>
            <w:r>
              <w:rPr>
                <w:rFonts w:ascii="Times New Roman"/>
                <w:b w:val="false"/>
                <w:i w:val="false"/>
                <w:color w:val="000000"/>
                <w:sz w:val="20"/>
              </w:rPr>
              <w:t>
2</w:t>
            </w:r>
          </w:p>
          <w:bookmarkEnd w:id="71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 2 Булаево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Буденный көшесі, 10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20"/>
          <w:p>
            <w:pPr>
              <w:spacing w:after="20"/>
              <w:ind w:left="20"/>
              <w:jc w:val="both"/>
            </w:pPr>
            <w:r>
              <w:rPr>
                <w:rFonts w:ascii="Times New Roman"/>
                <w:b w:val="false"/>
                <w:i w:val="false"/>
                <w:color w:val="000000"/>
                <w:sz w:val="20"/>
              </w:rPr>
              <w:t>
3</w:t>
            </w:r>
          </w:p>
          <w:bookmarkEnd w:id="72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 3 Булаев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Маяковский көшесі, 16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21"/>
          <w:p>
            <w:pPr>
              <w:spacing w:after="20"/>
              <w:ind w:left="20"/>
              <w:jc w:val="both"/>
            </w:pPr>
            <w:r>
              <w:rPr>
                <w:rFonts w:ascii="Times New Roman"/>
                <w:b w:val="false"/>
                <w:i w:val="false"/>
                <w:color w:val="000000"/>
                <w:sz w:val="20"/>
              </w:rPr>
              <w:t>
4</w:t>
            </w:r>
          </w:p>
          <w:bookmarkEnd w:id="72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 4 Булаево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Булаево қаласы, Комарова көшесі, 16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22"/>
          <w:p>
            <w:pPr>
              <w:spacing w:after="20"/>
              <w:ind w:left="20"/>
              <w:jc w:val="both"/>
            </w:pPr>
            <w:r>
              <w:rPr>
                <w:rFonts w:ascii="Times New Roman"/>
                <w:b w:val="false"/>
                <w:i w:val="false"/>
                <w:color w:val="000000"/>
                <w:sz w:val="20"/>
              </w:rPr>
              <w:t>
5</w:t>
            </w:r>
          </w:p>
          <w:bookmarkEnd w:id="72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"Медвежка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Медвежка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23"/>
          <w:p>
            <w:pPr>
              <w:spacing w:after="20"/>
              <w:ind w:left="20"/>
              <w:jc w:val="both"/>
            </w:pPr>
            <w:r>
              <w:rPr>
                <w:rFonts w:ascii="Times New Roman"/>
                <w:b w:val="false"/>
                <w:i w:val="false"/>
                <w:color w:val="000000"/>
                <w:sz w:val="20"/>
              </w:rPr>
              <w:t>
6</w:t>
            </w:r>
          </w:p>
          <w:bookmarkEnd w:id="72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"Возвышенка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Возвышенка ауылы, Ленин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24"/>
          <w:p>
            <w:pPr>
              <w:spacing w:after="20"/>
              <w:ind w:left="20"/>
              <w:jc w:val="both"/>
            </w:pPr>
            <w:r>
              <w:rPr>
                <w:rFonts w:ascii="Times New Roman"/>
                <w:b w:val="false"/>
                <w:i w:val="false"/>
                <w:color w:val="000000"/>
                <w:sz w:val="20"/>
              </w:rPr>
              <w:t>
7</w:t>
            </w:r>
          </w:p>
          <w:bookmarkEnd w:id="72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"Молодогвардейское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25"/>
          <w:p>
            <w:pPr>
              <w:spacing w:after="20"/>
              <w:ind w:left="20"/>
              <w:jc w:val="both"/>
            </w:pPr>
            <w:r>
              <w:rPr>
                <w:rFonts w:ascii="Times New Roman"/>
                <w:b w:val="false"/>
                <w:i w:val="false"/>
                <w:color w:val="000000"/>
                <w:sz w:val="20"/>
              </w:rPr>
              <w:t>
8</w:t>
            </w:r>
          </w:p>
          <w:bookmarkEnd w:id="72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"Золотая Нива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Золотая Нива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26"/>
          <w:p>
            <w:pPr>
              <w:spacing w:after="20"/>
              <w:ind w:left="20"/>
              <w:jc w:val="both"/>
            </w:pPr>
            <w:r>
              <w:rPr>
                <w:rFonts w:ascii="Times New Roman"/>
                <w:b w:val="false"/>
                <w:i w:val="false"/>
                <w:color w:val="000000"/>
                <w:sz w:val="20"/>
              </w:rPr>
              <w:t>
9</w:t>
            </w:r>
          </w:p>
          <w:bookmarkEnd w:id="72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"Александровка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27"/>
          <w:p>
            <w:pPr>
              <w:spacing w:after="20"/>
              <w:ind w:left="20"/>
              <w:jc w:val="both"/>
            </w:pPr>
            <w:r>
              <w:rPr>
                <w:rFonts w:ascii="Times New Roman"/>
                <w:b w:val="false"/>
                <w:i w:val="false"/>
                <w:color w:val="000000"/>
                <w:sz w:val="20"/>
              </w:rPr>
              <w:t>
10</w:t>
            </w:r>
          </w:p>
          <w:bookmarkEnd w:id="72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"Совет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28"/>
          <w:p>
            <w:pPr>
              <w:spacing w:after="20"/>
              <w:ind w:left="20"/>
              <w:jc w:val="both"/>
            </w:pPr>
            <w:r>
              <w:rPr>
                <w:rFonts w:ascii="Times New Roman"/>
                <w:b w:val="false"/>
                <w:i w:val="false"/>
                <w:color w:val="000000"/>
                <w:sz w:val="20"/>
              </w:rPr>
              <w:t>
11</w:t>
            </w:r>
          </w:p>
          <w:bookmarkEnd w:id="72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"Майбалық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Майбалық ауылы, Степная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29"/>
          <w:p>
            <w:pPr>
              <w:spacing w:after="20"/>
              <w:ind w:left="20"/>
              <w:jc w:val="both"/>
            </w:pPr>
            <w:r>
              <w:rPr>
                <w:rFonts w:ascii="Times New Roman"/>
                <w:b w:val="false"/>
                <w:i w:val="false"/>
                <w:color w:val="000000"/>
                <w:sz w:val="20"/>
              </w:rPr>
              <w:t>
12</w:t>
            </w:r>
          </w:p>
          <w:bookmarkEnd w:id="72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"Таман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30"/>
          <w:p>
            <w:pPr>
              <w:spacing w:after="20"/>
              <w:ind w:left="20"/>
              <w:jc w:val="both"/>
            </w:pPr>
            <w:r>
              <w:rPr>
                <w:rFonts w:ascii="Times New Roman"/>
                <w:b w:val="false"/>
                <w:i w:val="false"/>
                <w:color w:val="000000"/>
                <w:sz w:val="20"/>
              </w:rPr>
              <w:t>
13</w:t>
            </w:r>
          </w:p>
          <w:bookmarkEnd w:id="73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"Сартомар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Сарытомар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31"/>
          <w:p>
            <w:pPr>
              <w:spacing w:after="20"/>
              <w:ind w:left="20"/>
              <w:jc w:val="both"/>
            </w:pPr>
            <w:r>
              <w:rPr>
                <w:rFonts w:ascii="Times New Roman"/>
                <w:b w:val="false"/>
                <w:i w:val="false"/>
                <w:color w:val="000000"/>
                <w:sz w:val="20"/>
              </w:rPr>
              <w:t>
14</w:t>
            </w:r>
          </w:p>
          <w:bookmarkEnd w:id="73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"Полтавка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Полтавка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32"/>
          <w:p>
            <w:pPr>
              <w:spacing w:after="20"/>
              <w:ind w:left="20"/>
              <w:jc w:val="both"/>
            </w:pPr>
            <w:r>
              <w:rPr>
                <w:rFonts w:ascii="Times New Roman"/>
                <w:b w:val="false"/>
                <w:i w:val="false"/>
                <w:color w:val="000000"/>
                <w:sz w:val="20"/>
              </w:rPr>
              <w:t>
15</w:t>
            </w:r>
          </w:p>
          <w:bookmarkEnd w:id="73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"Успенка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733"/>
          <w:p>
            <w:pPr>
              <w:spacing w:after="20"/>
              <w:ind w:left="20"/>
              <w:jc w:val="both"/>
            </w:pPr>
            <w:r>
              <w:rPr>
                <w:rFonts w:ascii="Times New Roman"/>
                <w:b w:val="false"/>
                <w:i w:val="false"/>
                <w:color w:val="000000"/>
                <w:sz w:val="20"/>
              </w:rPr>
              <w:t>
16</w:t>
            </w:r>
          </w:p>
          <w:bookmarkEnd w:id="73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"Полудин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Полудино ауылы, Октябрьская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34"/>
          <w:p>
            <w:pPr>
              <w:spacing w:after="20"/>
              <w:ind w:left="20"/>
              <w:jc w:val="both"/>
            </w:pPr>
            <w:r>
              <w:rPr>
                <w:rFonts w:ascii="Times New Roman"/>
                <w:b w:val="false"/>
                <w:i w:val="false"/>
                <w:color w:val="000000"/>
                <w:sz w:val="20"/>
              </w:rPr>
              <w:t>
17</w:t>
            </w:r>
          </w:p>
          <w:bookmarkEnd w:id="73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"Фурманов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Бәйтерек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35"/>
          <w:p>
            <w:pPr>
              <w:spacing w:after="20"/>
              <w:ind w:left="20"/>
              <w:jc w:val="both"/>
            </w:pPr>
            <w:r>
              <w:rPr>
                <w:rFonts w:ascii="Times New Roman"/>
                <w:b w:val="false"/>
                <w:i w:val="false"/>
                <w:color w:val="000000"/>
                <w:sz w:val="20"/>
              </w:rPr>
              <w:t>
18</w:t>
            </w:r>
          </w:p>
          <w:bookmarkEnd w:id="73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"Конюхово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36"/>
          <w:p>
            <w:pPr>
              <w:spacing w:after="20"/>
              <w:ind w:left="20"/>
              <w:jc w:val="both"/>
            </w:pPr>
            <w:r>
              <w:rPr>
                <w:rFonts w:ascii="Times New Roman"/>
                <w:b w:val="false"/>
                <w:i w:val="false"/>
                <w:color w:val="000000"/>
                <w:sz w:val="20"/>
              </w:rPr>
              <w:t>
19</w:t>
            </w:r>
          </w:p>
          <w:bookmarkEnd w:id="73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"Октябрьское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37"/>
          <w:p>
            <w:pPr>
              <w:spacing w:after="20"/>
              <w:ind w:left="20"/>
              <w:jc w:val="both"/>
            </w:pPr>
            <w:r>
              <w:rPr>
                <w:rFonts w:ascii="Times New Roman"/>
                <w:b w:val="false"/>
                <w:i w:val="false"/>
                <w:color w:val="000000"/>
                <w:sz w:val="20"/>
              </w:rPr>
              <w:t>
20</w:t>
            </w:r>
          </w:p>
          <w:bookmarkEnd w:id="73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"Лебяжье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Лебяжье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38"/>
          <w:p>
            <w:pPr>
              <w:spacing w:after="20"/>
              <w:ind w:left="20"/>
              <w:jc w:val="both"/>
            </w:pPr>
            <w:r>
              <w:rPr>
                <w:rFonts w:ascii="Times New Roman"/>
                <w:b w:val="false"/>
                <w:i w:val="false"/>
                <w:color w:val="000000"/>
                <w:sz w:val="20"/>
              </w:rPr>
              <w:t>
21</w:t>
            </w:r>
          </w:p>
          <w:bookmarkEnd w:id="73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"Қарақоға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Қарақоға ауылы, Ленина көшесі, 8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39"/>
          <w:p>
            <w:pPr>
              <w:spacing w:after="20"/>
              <w:ind w:left="20"/>
              <w:jc w:val="both"/>
            </w:pPr>
            <w:r>
              <w:rPr>
                <w:rFonts w:ascii="Times New Roman"/>
                <w:b w:val="false"/>
                <w:i w:val="false"/>
                <w:color w:val="000000"/>
                <w:sz w:val="20"/>
              </w:rPr>
              <w:t>
22</w:t>
            </w:r>
          </w:p>
          <w:bookmarkEnd w:id="73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"Надежка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Надежка ауылы, Ново-Лесная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40"/>
          <w:p>
            <w:pPr>
              <w:spacing w:after="20"/>
              <w:ind w:left="20"/>
              <w:jc w:val="both"/>
            </w:pPr>
            <w:r>
              <w:rPr>
                <w:rFonts w:ascii="Times New Roman"/>
                <w:b w:val="false"/>
                <w:i w:val="false"/>
                <w:color w:val="000000"/>
                <w:sz w:val="20"/>
              </w:rPr>
              <w:t>
23</w:t>
            </w:r>
          </w:p>
          <w:bookmarkEnd w:id="74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"Қарағанды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ауылы, Школьная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41"/>
          <w:p>
            <w:pPr>
              <w:spacing w:after="20"/>
              <w:ind w:left="20"/>
              <w:jc w:val="both"/>
            </w:pPr>
            <w:r>
              <w:rPr>
                <w:rFonts w:ascii="Times New Roman"/>
                <w:b w:val="false"/>
                <w:i w:val="false"/>
                <w:color w:val="000000"/>
                <w:sz w:val="20"/>
              </w:rPr>
              <w:t>
24</w:t>
            </w:r>
          </w:p>
          <w:bookmarkEnd w:id="74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"Писарев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42"/>
          <w:p>
            <w:pPr>
              <w:spacing w:after="20"/>
              <w:ind w:left="20"/>
              <w:jc w:val="both"/>
            </w:pPr>
            <w:r>
              <w:rPr>
                <w:rFonts w:ascii="Times New Roman"/>
                <w:b w:val="false"/>
                <w:i w:val="false"/>
                <w:color w:val="000000"/>
                <w:sz w:val="20"/>
              </w:rPr>
              <w:t>
25</w:t>
            </w:r>
          </w:p>
          <w:bookmarkEnd w:id="74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"Ұзынкөл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43"/>
          <w:p>
            <w:pPr>
              <w:spacing w:after="20"/>
              <w:ind w:left="20"/>
              <w:jc w:val="both"/>
            </w:pPr>
            <w:r>
              <w:rPr>
                <w:rFonts w:ascii="Times New Roman"/>
                <w:b w:val="false"/>
                <w:i w:val="false"/>
                <w:color w:val="000000"/>
                <w:sz w:val="20"/>
              </w:rPr>
              <w:t>
26</w:t>
            </w:r>
          </w:p>
          <w:bookmarkEnd w:id="74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"Чистов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44"/>
          <w:p>
            <w:pPr>
              <w:spacing w:after="20"/>
              <w:ind w:left="20"/>
              <w:jc w:val="both"/>
            </w:pPr>
            <w:r>
              <w:rPr>
                <w:rFonts w:ascii="Times New Roman"/>
                <w:b w:val="false"/>
                <w:i w:val="false"/>
                <w:color w:val="000000"/>
                <w:sz w:val="20"/>
              </w:rPr>
              <w:t>
27</w:t>
            </w:r>
          </w:p>
          <w:bookmarkEnd w:id="74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"Пролетарка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Пролетарка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45"/>
          <w:p>
            <w:pPr>
              <w:spacing w:after="20"/>
              <w:ind w:left="20"/>
              <w:jc w:val="both"/>
            </w:pPr>
            <w:r>
              <w:rPr>
                <w:rFonts w:ascii="Times New Roman"/>
                <w:b w:val="false"/>
                <w:i w:val="false"/>
                <w:color w:val="000000"/>
                <w:sz w:val="20"/>
              </w:rPr>
              <w:t>
28</w:t>
            </w:r>
          </w:p>
          <w:bookmarkEnd w:id="74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"Бастомар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46"/>
          <w:p>
            <w:pPr>
              <w:spacing w:after="20"/>
              <w:ind w:left="20"/>
              <w:jc w:val="both"/>
            </w:pPr>
            <w:r>
              <w:rPr>
                <w:rFonts w:ascii="Times New Roman"/>
                <w:b w:val="false"/>
                <w:i w:val="false"/>
                <w:color w:val="000000"/>
                <w:sz w:val="20"/>
              </w:rPr>
              <w:t>
29</w:t>
            </w:r>
          </w:p>
          <w:bookmarkEnd w:id="74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"Хлебороб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Хлебороб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47"/>
          <w:p>
            <w:pPr>
              <w:spacing w:after="20"/>
              <w:ind w:left="20"/>
              <w:jc w:val="both"/>
            </w:pPr>
            <w:r>
              <w:rPr>
                <w:rFonts w:ascii="Times New Roman"/>
                <w:b w:val="false"/>
                <w:i w:val="false"/>
                <w:color w:val="000000"/>
                <w:sz w:val="20"/>
              </w:rPr>
              <w:t>
30</w:t>
            </w:r>
          </w:p>
          <w:bookmarkEnd w:id="74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"Қызыл Қазақстан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Құралай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48"/>
          <w:p>
            <w:pPr>
              <w:spacing w:after="20"/>
              <w:ind w:left="20"/>
              <w:jc w:val="both"/>
            </w:pPr>
            <w:r>
              <w:rPr>
                <w:rFonts w:ascii="Times New Roman"/>
                <w:b w:val="false"/>
                <w:i w:val="false"/>
                <w:color w:val="000000"/>
                <w:sz w:val="20"/>
              </w:rPr>
              <w:t>
31</w:t>
            </w:r>
          </w:p>
          <w:bookmarkEnd w:id="74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"Еңбекші қазақ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Сулышоқ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49"/>
          <w:p>
            <w:pPr>
              <w:spacing w:after="20"/>
              <w:ind w:left="20"/>
              <w:jc w:val="both"/>
            </w:pPr>
            <w:r>
              <w:rPr>
                <w:rFonts w:ascii="Times New Roman"/>
                <w:b w:val="false"/>
                <w:i w:val="false"/>
                <w:color w:val="000000"/>
                <w:sz w:val="20"/>
              </w:rPr>
              <w:t>
32</w:t>
            </w:r>
          </w:p>
          <w:bookmarkEnd w:id="74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"Беняш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Бинаш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50"/>
          <w:p>
            <w:pPr>
              <w:spacing w:after="20"/>
              <w:ind w:left="20"/>
              <w:jc w:val="both"/>
            </w:pPr>
            <w:r>
              <w:rPr>
                <w:rFonts w:ascii="Times New Roman"/>
                <w:b w:val="false"/>
                <w:i w:val="false"/>
                <w:color w:val="000000"/>
                <w:sz w:val="20"/>
              </w:rPr>
              <w:t>
33</w:t>
            </w:r>
          </w:p>
          <w:bookmarkEnd w:id="75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"Чистян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51"/>
          <w:p>
            <w:pPr>
              <w:spacing w:after="20"/>
              <w:ind w:left="20"/>
              <w:jc w:val="both"/>
            </w:pPr>
            <w:r>
              <w:rPr>
                <w:rFonts w:ascii="Times New Roman"/>
                <w:b w:val="false"/>
                <w:i w:val="false"/>
                <w:color w:val="000000"/>
                <w:sz w:val="20"/>
              </w:rPr>
              <w:t>
34</w:t>
            </w:r>
          </w:p>
          <w:bookmarkEnd w:id="75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"Веселовка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Веселовка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52"/>
          <w:p>
            <w:pPr>
              <w:spacing w:after="20"/>
              <w:ind w:left="20"/>
              <w:jc w:val="both"/>
            </w:pPr>
            <w:r>
              <w:rPr>
                <w:rFonts w:ascii="Times New Roman"/>
                <w:b w:val="false"/>
                <w:i w:val="false"/>
                <w:color w:val="000000"/>
                <w:sz w:val="20"/>
              </w:rPr>
              <w:t>
35</w:t>
            </w:r>
          </w:p>
          <w:bookmarkEnd w:id="75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"Колос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Новотроицкое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53"/>
          <w:p>
            <w:pPr>
              <w:spacing w:after="20"/>
              <w:ind w:left="20"/>
              <w:jc w:val="both"/>
            </w:pPr>
            <w:r>
              <w:rPr>
                <w:rFonts w:ascii="Times New Roman"/>
                <w:b w:val="false"/>
                <w:i w:val="false"/>
                <w:color w:val="000000"/>
                <w:sz w:val="20"/>
              </w:rPr>
              <w:t>
36</w:t>
            </w:r>
          </w:p>
          <w:bookmarkEnd w:id="75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"Ганькин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Ганькино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54"/>
          <w:p>
            <w:pPr>
              <w:spacing w:after="20"/>
              <w:ind w:left="20"/>
              <w:jc w:val="both"/>
            </w:pPr>
            <w:r>
              <w:rPr>
                <w:rFonts w:ascii="Times New Roman"/>
                <w:b w:val="false"/>
                <w:i w:val="false"/>
                <w:color w:val="000000"/>
                <w:sz w:val="20"/>
              </w:rPr>
              <w:t>
37</w:t>
            </w:r>
          </w:p>
          <w:bookmarkEnd w:id="75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"Дүйсеке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Дүйсеке ауылы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55"/>
          <w:p>
            <w:pPr>
              <w:spacing w:after="20"/>
              <w:ind w:left="20"/>
              <w:jc w:val="both"/>
            </w:pPr>
            <w:r>
              <w:rPr>
                <w:rFonts w:ascii="Times New Roman"/>
                <w:b w:val="false"/>
                <w:i w:val="false"/>
                <w:color w:val="000000"/>
                <w:sz w:val="20"/>
              </w:rPr>
              <w:t>
38</w:t>
            </w:r>
          </w:p>
          <w:bookmarkEnd w:id="75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"Придорожное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Придорожное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56"/>
          <w:p>
            <w:pPr>
              <w:spacing w:after="20"/>
              <w:ind w:left="20"/>
              <w:jc w:val="both"/>
            </w:pPr>
            <w:r>
              <w:rPr>
                <w:rFonts w:ascii="Times New Roman"/>
                <w:b w:val="false"/>
                <w:i w:val="false"/>
                <w:color w:val="000000"/>
                <w:sz w:val="20"/>
              </w:rPr>
              <w:t>
39</w:t>
            </w:r>
          </w:p>
          <w:bookmarkEnd w:id="75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"Молодежное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57"/>
          <w:p>
            <w:pPr>
              <w:spacing w:after="20"/>
              <w:ind w:left="20"/>
              <w:jc w:val="both"/>
            </w:pPr>
            <w:r>
              <w:rPr>
                <w:rFonts w:ascii="Times New Roman"/>
                <w:b w:val="false"/>
                <w:i w:val="false"/>
                <w:color w:val="000000"/>
                <w:sz w:val="20"/>
              </w:rPr>
              <w:t>
Есіл ауданы</w:t>
            </w:r>
          </w:p>
          <w:bookmarkEnd w:id="757"/>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58"/>
          <w:p>
            <w:pPr>
              <w:spacing w:after="20"/>
              <w:ind w:left="20"/>
              <w:jc w:val="both"/>
            </w:pPr>
            <w:r>
              <w:rPr>
                <w:rFonts w:ascii="Times New Roman"/>
                <w:b w:val="false"/>
                <w:i w:val="false"/>
                <w:color w:val="000000"/>
                <w:sz w:val="20"/>
              </w:rPr>
              <w:t>
1</w:t>
            </w:r>
          </w:p>
          <w:bookmarkEnd w:id="75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Амангелдинское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59"/>
          <w:p>
            <w:pPr>
              <w:spacing w:after="20"/>
              <w:ind w:left="20"/>
              <w:jc w:val="both"/>
            </w:pPr>
            <w:r>
              <w:rPr>
                <w:rFonts w:ascii="Times New Roman"/>
                <w:b w:val="false"/>
                <w:i w:val="false"/>
                <w:color w:val="000000"/>
                <w:sz w:val="20"/>
              </w:rPr>
              <w:t>
2</w:t>
            </w:r>
          </w:p>
          <w:bookmarkEnd w:id="75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Бұлақ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60"/>
          <w:p>
            <w:pPr>
              <w:spacing w:after="20"/>
              <w:ind w:left="20"/>
              <w:jc w:val="both"/>
            </w:pPr>
            <w:r>
              <w:rPr>
                <w:rFonts w:ascii="Times New Roman"/>
                <w:b w:val="false"/>
                <w:i w:val="false"/>
                <w:color w:val="000000"/>
                <w:sz w:val="20"/>
              </w:rPr>
              <w:t>
3</w:t>
            </w:r>
          </w:p>
          <w:bookmarkEnd w:id="76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"Волошинканың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Волошинка ауылы Октябрь көшесі, 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61"/>
          <w:p>
            <w:pPr>
              <w:spacing w:after="20"/>
              <w:ind w:left="20"/>
              <w:jc w:val="both"/>
            </w:pPr>
            <w:r>
              <w:rPr>
                <w:rFonts w:ascii="Times New Roman"/>
                <w:b w:val="false"/>
                <w:i w:val="false"/>
                <w:color w:val="000000"/>
                <w:sz w:val="20"/>
              </w:rPr>
              <w:t>
4</w:t>
            </w:r>
          </w:p>
          <w:bookmarkEnd w:id="76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"Заградовканың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Заградовка ауылы, Мира көшесі, 26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62"/>
          <w:p>
            <w:pPr>
              <w:spacing w:after="20"/>
              <w:ind w:left="20"/>
              <w:jc w:val="both"/>
            </w:pPr>
            <w:r>
              <w:rPr>
                <w:rFonts w:ascii="Times New Roman"/>
                <w:b w:val="false"/>
                <w:i w:val="false"/>
                <w:color w:val="000000"/>
                <w:sz w:val="20"/>
              </w:rPr>
              <w:t>
5</w:t>
            </w:r>
          </w:p>
          <w:bookmarkEnd w:id="76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Ильинка ауылы, Закиров көшесі, 18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63"/>
          <w:p>
            <w:pPr>
              <w:spacing w:after="20"/>
              <w:ind w:left="20"/>
              <w:jc w:val="both"/>
            </w:pPr>
            <w:r>
              <w:rPr>
                <w:rFonts w:ascii="Times New Roman"/>
                <w:b w:val="false"/>
                <w:i w:val="false"/>
                <w:color w:val="000000"/>
                <w:sz w:val="20"/>
              </w:rPr>
              <w:t>
6</w:t>
            </w:r>
          </w:p>
          <w:bookmarkEnd w:id="76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гимназиясы"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Корнеевка ауылы, Мира көшесі, 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764"/>
          <w:p>
            <w:pPr>
              <w:spacing w:after="20"/>
              <w:ind w:left="20"/>
              <w:jc w:val="both"/>
            </w:pPr>
            <w:r>
              <w:rPr>
                <w:rFonts w:ascii="Times New Roman"/>
                <w:b w:val="false"/>
                <w:i w:val="false"/>
                <w:color w:val="000000"/>
                <w:sz w:val="20"/>
              </w:rPr>
              <w:t>
7</w:t>
            </w:r>
          </w:p>
          <w:bookmarkEnd w:id="76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Корнеевка ауылы, Молодежная көшесі,14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65"/>
          <w:p>
            <w:pPr>
              <w:spacing w:after="20"/>
              <w:ind w:left="20"/>
              <w:jc w:val="both"/>
            </w:pPr>
            <w:r>
              <w:rPr>
                <w:rFonts w:ascii="Times New Roman"/>
                <w:b w:val="false"/>
                <w:i w:val="false"/>
                <w:color w:val="000000"/>
                <w:sz w:val="20"/>
              </w:rPr>
              <w:t>
8</w:t>
            </w:r>
          </w:p>
          <w:bookmarkEnd w:id="76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Игібаев атындағы орта мектеп"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Николаевка ауылы, Ленин көшесі, 120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766"/>
          <w:p>
            <w:pPr>
              <w:spacing w:after="20"/>
              <w:ind w:left="20"/>
              <w:jc w:val="both"/>
            </w:pPr>
            <w:r>
              <w:rPr>
                <w:rFonts w:ascii="Times New Roman"/>
                <w:b w:val="false"/>
                <w:i w:val="false"/>
                <w:color w:val="000000"/>
                <w:sz w:val="20"/>
              </w:rPr>
              <w:t>
9</w:t>
            </w:r>
          </w:p>
          <w:bookmarkEnd w:id="76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Петровка ауылы, Жарков көшесі, 100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67"/>
          <w:p>
            <w:pPr>
              <w:spacing w:after="20"/>
              <w:ind w:left="20"/>
              <w:jc w:val="both"/>
            </w:pPr>
            <w:r>
              <w:rPr>
                <w:rFonts w:ascii="Times New Roman"/>
                <w:b w:val="false"/>
                <w:i w:val="false"/>
                <w:color w:val="000000"/>
                <w:sz w:val="20"/>
              </w:rPr>
              <w:t>
10</w:t>
            </w:r>
          </w:p>
          <w:bookmarkEnd w:id="76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Покровка ауылы, Нагорная көшесі,2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68"/>
          <w:p>
            <w:pPr>
              <w:spacing w:after="20"/>
              <w:ind w:left="20"/>
              <w:jc w:val="both"/>
            </w:pPr>
            <w:r>
              <w:rPr>
                <w:rFonts w:ascii="Times New Roman"/>
                <w:b w:val="false"/>
                <w:i w:val="false"/>
                <w:color w:val="000000"/>
                <w:sz w:val="20"/>
              </w:rPr>
              <w:t>
11</w:t>
            </w:r>
          </w:p>
          <w:bookmarkEnd w:id="76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"Таранғұл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Таранғұл ауылы, Школьная көшесі, 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69"/>
          <w:p>
            <w:pPr>
              <w:spacing w:after="20"/>
              <w:ind w:left="20"/>
              <w:jc w:val="both"/>
            </w:pPr>
            <w:r>
              <w:rPr>
                <w:rFonts w:ascii="Times New Roman"/>
                <w:b w:val="false"/>
                <w:i w:val="false"/>
                <w:color w:val="000000"/>
                <w:sz w:val="20"/>
              </w:rPr>
              <w:t>
12</w:t>
            </w:r>
          </w:p>
          <w:bookmarkEnd w:id="76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"Тауағаш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Тауағаш ауылы, Школьная көшесі,13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70"/>
          <w:p>
            <w:pPr>
              <w:spacing w:after="20"/>
              <w:ind w:left="20"/>
              <w:jc w:val="both"/>
            </w:pPr>
            <w:r>
              <w:rPr>
                <w:rFonts w:ascii="Times New Roman"/>
                <w:b w:val="false"/>
                <w:i w:val="false"/>
                <w:color w:val="000000"/>
                <w:sz w:val="20"/>
              </w:rPr>
              <w:t>
13</w:t>
            </w:r>
          </w:p>
          <w:bookmarkEnd w:id="77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"Чириковка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Чириковка ауылы, Коваленко көшесі, 5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771"/>
          <w:p>
            <w:pPr>
              <w:spacing w:after="20"/>
              <w:ind w:left="20"/>
              <w:jc w:val="both"/>
            </w:pPr>
            <w:r>
              <w:rPr>
                <w:rFonts w:ascii="Times New Roman"/>
                <w:b w:val="false"/>
                <w:i w:val="false"/>
                <w:color w:val="000000"/>
                <w:sz w:val="20"/>
              </w:rPr>
              <w:t>
14</w:t>
            </w:r>
          </w:p>
          <w:bookmarkEnd w:id="77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Тимофей Позолотин атындағы Есіл ауданының №1 Явленка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Кизатов көшесі,80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772"/>
          <w:p>
            <w:pPr>
              <w:spacing w:after="20"/>
              <w:ind w:left="20"/>
              <w:jc w:val="both"/>
            </w:pPr>
            <w:r>
              <w:rPr>
                <w:rFonts w:ascii="Times New Roman"/>
                <w:b w:val="false"/>
                <w:i w:val="false"/>
                <w:color w:val="000000"/>
                <w:sz w:val="20"/>
              </w:rPr>
              <w:t>
15</w:t>
            </w:r>
          </w:p>
          <w:bookmarkEnd w:id="77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"Кинорежиссер Аяған Шәжімбаев атындағы Есіл ауданының № 3 Явленка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Коваленко көшесі, 71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73"/>
          <w:p>
            <w:pPr>
              <w:spacing w:after="20"/>
              <w:ind w:left="20"/>
              <w:jc w:val="both"/>
            </w:pPr>
            <w:r>
              <w:rPr>
                <w:rFonts w:ascii="Times New Roman"/>
                <w:b w:val="false"/>
                <w:i w:val="false"/>
                <w:color w:val="000000"/>
                <w:sz w:val="20"/>
              </w:rPr>
              <w:t>
16</w:t>
            </w:r>
          </w:p>
          <w:bookmarkEnd w:id="77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"Ясновканың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Ясновка ауылы, Молодежная көшесі, 39А</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74"/>
          <w:p>
            <w:pPr>
              <w:spacing w:after="20"/>
              <w:ind w:left="20"/>
              <w:jc w:val="both"/>
            </w:pPr>
            <w:r>
              <w:rPr>
                <w:rFonts w:ascii="Times New Roman"/>
                <w:b w:val="false"/>
                <w:i w:val="false"/>
                <w:color w:val="000000"/>
                <w:sz w:val="20"/>
              </w:rPr>
              <w:t>
17</w:t>
            </w:r>
          </w:p>
          <w:bookmarkEnd w:id="77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"Актас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Ақтас ауылы, Женіс көшесі, 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775"/>
          <w:p>
            <w:pPr>
              <w:spacing w:after="20"/>
              <w:ind w:left="20"/>
              <w:jc w:val="both"/>
            </w:pPr>
            <w:r>
              <w:rPr>
                <w:rFonts w:ascii="Times New Roman"/>
                <w:b w:val="false"/>
                <w:i w:val="false"/>
                <w:color w:val="000000"/>
                <w:sz w:val="20"/>
              </w:rPr>
              <w:t>
18</w:t>
            </w:r>
          </w:p>
          <w:bookmarkEnd w:id="77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"Александров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Александровка ауылы, Ленин к., 71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776"/>
          <w:p>
            <w:pPr>
              <w:spacing w:after="20"/>
              <w:ind w:left="20"/>
              <w:jc w:val="both"/>
            </w:pPr>
            <w:r>
              <w:rPr>
                <w:rFonts w:ascii="Times New Roman"/>
                <w:b w:val="false"/>
                <w:i w:val="false"/>
                <w:color w:val="000000"/>
                <w:sz w:val="20"/>
              </w:rPr>
              <w:t>
19</w:t>
            </w:r>
          </w:p>
          <w:bookmarkEnd w:id="77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"Бесқұдық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Бесқұдық ауылы, Жуков көшесі,26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77"/>
          <w:p>
            <w:pPr>
              <w:spacing w:after="20"/>
              <w:ind w:left="20"/>
              <w:jc w:val="both"/>
            </w:pPr>
            <w:r>
              <w:rPr>
                <w:rFonts w:ascii="Times New Roman"/>
                <w:b w:val="false"/>
                <w:i w:val="false"/>
                <w:color w:val="000000"/>
                <w:sz w:val="20"/>
              </w:rPr>
              <w:t>
20</w:t>
            </w:r>
          </w:p>
          <w:bookmarkEnd w:id="77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Горное ауылы, Подгорный көшесі,3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78"/>
          <w:p>
            <w:pPr>
              <w:spacing w:after="20"/>
              <w:ind w:left="20"/>
              <w:jc w:val="both"/>
            </w:pPr>
            <w:r>
              <w:rPr>
                <w:rFonts w:ascii="Times New Roman"/>
                <w:b w:val="false"/>
                <w:i w:val="false"/>
                <w:color w:val="000000"/>
                <w:sz w:val="20"/>
              </w:rPr>
              <w:t>
21</w:t>
            </w:r>
          </w:p>
          <w:bookmarkEnd w:id="77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"Ивано-Петров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Ивано-Петровка ауылы, Школьная көшесі, 14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779"/>
          <w:p>
            <w:pPr>
              <w:spacing w:after="20"/>
              <w:ind w:left="20"/>
              <w:jc w:val="both"/>
            </w:pPr>
            <w:r>
              <w:rPr>
                <w:rFonts w:ascii="Times New Roman"/>
                <w:b w:val="false"/>
                <w:i w:val="false"/>
                <w:color w:val="000000"/>
                <w:sz w:val="20"/>
              </w:rPr>
              <w:t>
22</w:t>
            </w:r>
          </w:p>
          <w:bookmarkEnd w:id="77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"Қараағаш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Қараағаш ауылы, Абылайхана көшесі, 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780"/>
          <w:p>
            <w:pPr>
              <w:spacing w:after="20"/>
              <w:ind w:left="20"/>
              <w:jc w:val="both"/>
            </w:pPr>
            <w:r>
              <w:rPr>
                <w:rFonts w:ascii="Times New Roman"/>
                <w:b w:val="false"/>
                <w:i w:val="false"/>
                <w:color w:val="000000"/>
                <w:sz w:val="20"/>
              </w:rPr>
              <w:t>
23</w:t>
            </w:r>
          </w:p>
          <w:bookmarkEnd w:id="78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"Қарағайдың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Қарағай ауылы, Мектеп көшесі,16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81"/>
          <w:p>
            <w:pPr>
              <w:spacing w:after="20"/>
              <w:ind w:left="20"/>
              <w:jc w:val="both"/>
            </w:pPr>
            <w:r>
              <w:rPr>
                <w:rFonts w:ascii="Times New Roman"/>
                <w:b w:val="false"/>
                <w:i w:val="false"/>
                <w:color w:val="000000"/>
                <w:sz w:val="20"/>
              </w:rPr>
              <w:t>
24</w:t>
            </w:r>
          </w:p>
          <w:bookmarkEnd w:id="78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Мектеп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82"/>
          <w:p>
            <w:pPr>
              <w:spacing w:after="20"/>
              <w:ind w:left="20"/>
              <w:jc w:val="both"/>
            </w:pPr>
            <w:r>
              <w:rPr>
                <w:rFonts w:ascii="Times New Roman"/>
                <w:b w:val="false"/>
                <w:i w:val="false"/>
                <w:color w:val="000000"/>
                <w:sz w:val="20"/>
              </w:rPr>
              <w:t>
25</w:t>
            </w:r>
          </w:p>
          <w:bookmarkEnd w:id="78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ақын Есләм Зікібаев атындағы Есіл ауданының Өрнек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Өрнек ауылы, Школьная к., 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83"/>
          <w:p>
            <w:pPr>
              <w:spacing w:after="20"/>
              <w:ind w:left="20"/>
              <w:jc w:val="both"/>
            </w:pPr>
            <w:r>
              <w:rPr>
                <w:rFonts w:ascii="Times New Roman"/>
                <w:b w:val="false"/>
                <w:i w:val="false"/>
                <w:color w:val="000000"/>
                <w:sz w:val="20"/>
              </w:rPr>
              <w:t>
26</w:t>
            </w:r>
          </w:p>
          <w:bookmarkEnd w:id="78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"Жәлел Қизатов атындағы Есіл ауыл шаруашылық колледжі жанындағы бастауыш мектеп"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Покровка ауылы, Строительная көшесі, 49а</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84"/>
          <w:p>
            <w:pPr>
              <w:spacing w:after="20"/>
              <w:ind w:left="20"/>
              <w:jc w:val="both"/>
            </w:pPr>
            <w:r>
              <w:rPr>
                <w:rFonts w:ascii="Times New Roman"/>
                <w:b w:val="false"/>
                <w:i w:val="false"/>
                <w:color w:val="000000"/>
                <w:sz w:val="20"/>
              </w:rPr>
              <w:t>
27</w:t>
            </w:r>
          </w:p>
          <w:bookmarkEnd w:id="78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"Спасовка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Спасовка ауылы, Интернациональный көшесі,24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85"/>
          <w:p>
            <w:pPr>
              <w:spacing w:after="20"/>
              <w:ind w:left="20"/>
              <w:jc w:val="both"/>
            </w:pPr>
            <w:r>
              <w:rPr>
                <w:rFonts w:ascii="Times New Roman"/>
                <w:b w:val="false"/>
                <w:i w:val="false"/>
                <w:color w:val="000000"/>
                <w:sz w:val="20"/>
              </w:rPr>
              <w:t>
Жамбыл ауданы</w:t>
            </w:r>
          </w:p>
          <w:bookmarkEnd w:id="785"/>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86"/>
          <w:p>
            <w:pPr>
              <w:spacing w:after="20"/>
              <w:ind w:left="20"/>
              <w:jc w:val="both"/>
            </w:pPr>
            <w:r>
              <w:rPr>
                <w:rFonts w:ascii="Times New Roman"/>
                <w:b w:val="false"/>
                <w:i w:val="false"/>
                <w:color w:val="000000"/>
                <w:sz w:val="20"/>
              </w:rPr>
              <w:t>
1</w:t>
            </w:r>
          </w:p>
          <w:bookmarkEnd w:id="78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"Украин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Украинское ауылы, Конституция көшесі, 8а</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87"/>
          <w:p>
            <w:pPr>
              <w:spacing w:after="20"/>
              <w:ind w:left="20"/>
              <w:jc w:val="both"/>
            </w:pPr>
            <w:r>
              <w:rPr>
                <w:rFonts w:ascii="Times New Roman"/>
                <w:b w:val="false"/>
                <w:i w:val="false"/>
                <w:color w:val="000000"/>
                <w:sz w:val="20"/>
              </w:rPr>
              <w:t>
2</w:t>
            </w:r>
          </w:p>
          <w:bookmarkEnd w:id="78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"Троицк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Троицкое ауылы, Центральная көшесі, 47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88"/>
          <w:p>
            <w:pPr>
              <w:spacing w:after="20"/>
              <w:ind w:left="20"/>
              <w:jc w:val="both"/>
            </w:pPr>
            <w:r>
              <w:rPr>
                <w:rFonts w:ascii="Times New Roman"/>
                <w:b w:val="false"/>
                <w:i w:val="false"/>
                <w:color w:val="000000"/>
                <w:sz w:val="20"/>
              </w:rPr>
              <w:t>
3</w:t>
            </w:r>
          </w:p>
          <w:bookmarkEnd w:id="78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"Ғ.Мүсірепов атындағы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Жаңажол ауылы, </w:t>
            </w:r>
            <w:r>
              <w:br/>
            </w:r>
            <w:r>
              <w:rPr>
                <w:rFonts w:ascii="Times New Roman"/>
                <w:b w:val="false"/>
                <w:i w:val="false"/>
                <w:color w:val="000000"/>
                <w:sz w:val="20"/>
              </w:rPr>
              <w:t>
Есеней Естемісов көшесі, 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89"/>
          <w:p>
            <w:pPr>
              <w:spacing w:after="20"/>
              <w:ind w:left="20"/>
              <w:jc w:val="both"/>
            </w:pPr>
            <w:r>
              <w:rPr>
                <w:rFonts w:ascii="Times New Roman"/>
                <w:b w:val="false"/>
                <w:i w:val="false"/>
                <w:color w:val="000000"/>
                <w:sz w:val="20"/>
              </w:rPr>
              <w:t>
4</w:t>
            </w:r>
          </w:p>
          <w:bookmarkEnd w:id="78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"Пресноредут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Преснорядуть ауылы, Школьная көшесі, 18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90"/>
          <w:p>
            <w:pPr>
              <w:spacing w:after="20"/>
              <w:ind w:left="20"/>
              <w:jc w:val="both"/>
            </w:pPr>
            <w:r>
              <w:rPr>
                <w:rFonts w:ascii="Times New Roman"/>
                <w:b w:val="false"/>
                <w:i w:val="false"/>
                <w:color w:val="000000"/>
                <w:sz w:val="20"/>
              </w:rPr>
              <w:t>
5</w:t>
            </w:r>
          </w:p>
          <w:bookmarkEnd w:id="79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"Озерный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Озерное ауылы, Конституция көшесі, 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91"/>
          <w:p>
            <w:pPr>
              <w:spacing w:after="20"/>
              <w:ind w:left="20"/>
              <w:jc w:val="both"/>
            </w:pPr>
            <w:r>
              <w:rPr>
                <w:rFonts w:ascii="Times New Roman"/>
                <w:b w:val="false"/>
                <w:i w:val="false"/>
                <w:color w:val="000000"/>
                <w:sz w:val="20"/>
              </w:rPr>
              <w:t>
6</w:t>
            </w:r>
          </w:p>
          <w:bookmarkEnd w:id="79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"Новорыбинка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Новорыбинка ауылы, Береговая көшесі, 27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92"/>
          <w:p>
            <w:pPr>
              <w:spacing w:after="20"/>
              <w:ind w:left="20"/>
              <w:jc w:val="both"/>
            </w:pPr>
            <w:r>
              <w:rPr>
                <w:rFonts w:ascii="Times New Roman"/>
                <w:b w:val="false"/>
                <w:i w:val="false"/>
                <w:color w:val="000000"/>
                <w:sz w:val="20"/>
              </w:rPr>
              <w:t>
7</w:t>
            </w:r>
          </w:p>
          <w:bookmarkEnd w:id="79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"Мирный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Мирное ауылы, Центральная көшесі, 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93"/>
          <w:p>
            <w:pPr>
              <w:spacing w:after="20"/>
              <w:ind w:left="20"/>
              <w:jc w:val="both"/>
            </w:pPr>
            <w:r>
              <w:rPr>
                <w:rFonts w:ascii="Times New Roman"/>
                <w:b w:val="false"/>
                <w:i w:val="false"/>
                <w:color w:val="000000"/>
                <w:sz w:val="20"/>
              </w:rPr>
              <w:t>
8</w:t>
            </w:r>
          </w:p>
          <w:bookmarkEnd w:id="79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"Майбалық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Майбалық ауылы, Уәлиханов көшесі, 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94"/>
          <w:p>
            <w:pPr>
              <w:spacing w:after="20"/>
              <w:ind w:left="20"/>
              <w:jc w:val="both"/>
            </w:pPr>
            <w:r>
              <w:rPr>
                <w:rFonts w:ascii="Times New Roman"/>
                <w:b w:val="false"/>
                <w:i w:val="false"/>
                <w:color w:val="000000"/>
                <w:sz w:val="20"/>
              </w:rPr>
              <w:t>
9</w:t>
            </w:r>
          </w:p>
          <w:bookmarkEnd w:id="79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"Кладбинка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Кладбинка ауылы, Мир көшесі, 42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95"/>
          <w:p>
            <w:pPr>
              <w:spacing w:after="20"/>
              <w:ind w:left="20"/>
              <w:jc w:val="both"/>
            </w:pPr>
            <w:r>
              <w:rPr>
                <w:rFonts w:ascii="Times New Roman"/>
                <w:b w:val="false"/>
                <w:i w:val="false"/>
                <w:color w:val="000000"/>
                <w:sz w:val="20"/>
              </w:rPr>
              <w:t>
10</w:t>
            </w:r>
          </w:p>
          <w:bookmarkEnd w:id="79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"Кайранкөл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Қайранкөл ауылы, Гагарин көшесі, 14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796"/>
          <w:p>
            <w:pPr>
              <w:spacing w:after="20"/>
              <w:ind w:left="20"/>
              <w:jc w:val="both"/>
            </w:pPr>
            <w:r>
              <w:rPr>
                <w:rFonts w:ascii="Times New Roman"/>
                <w:b w:val="false"/>
                <w:i w:val="false"/>
                <w:color w:val="000000"/>
                <w:sz w:val="20"/>
              </w:rPr>
              <w:t>
11</w:t>
            </w:r>
          </w:p>
          <w:bookmarkEnd w:id="79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"Казанка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Казанка ауылы, Школьная көшесі, 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97"/>
          <w:p>
            <w:pPr>
              <w:spacing w:after="20"/>
              <w:ind w:left="20"/>
              <w:jc w:val="both"/>
            </w:pPr>
            <w:r>
              <w:rPr>
                <w:rFonts w:ascii="Times New Roman"/>
                <w:b w:val="false"/>
                <w:i w:val="false"/>
                <w:color w:val="000000"/>
                <w:sz w:val="20"/>
              </w:rPr>
              <w:t>
12</w:t>
            </w:r>
          </w:p>
          <w:bookmarkEnd w:id="79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"Железное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Железное ауылы, Мир көшесі, 29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98"/>
          <w:p>
            <w:pPr>
              <w:spacing w:after="20"/>
              <w:ind w:left="20"/>
              <w:jc w:val="both"/>
            </w:pPr>
            <w:r>
              <w:rPr>
                <w:rFonts w:ascii="Times New Roman"/>
                <w:b w:val="false"/>
                <w:i w:val="false"/>
                <w:color w:val="000000"/>
                <w:sz w:val="20"/>
              </w:rPr>
              <w:t>
13</w:t>
            </w:r>
          </w:p>
          <w:bookmarkEnd w:id="79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"Жамбыл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Жамбыл ауылы, Мектеп көшесі, 4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99"/>
          <w:p>
            <w:pPr>
              <w:spacing w:after="20"/>
              <w:ind w:left="20"/>
              <w:jc w:val="both"/>
            </w:pPr>
            <w:r>
              <w:rPr>
                <w:rFonts w:ascii="Times New Roman"/>
                <w:b w:val="false"/>
                <w:i w:val="false"/>
                <w:color w:val="000000"/>
                <w:sz w:val="20"/>
              </w:rPr>
              <w:t>
14</w:t>
            </w:r>
          </w:p>
          <w:bookmarkEnd w:id="79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"Екатериновка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Екатериновка ауылы, Школьная көшесі, 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00"/>
          <w:p>
            <w:pPr>
              <w:spacing w:after="20"/>
              <w:ind w:left="20"/>
              <w:jc w:val="both"/>
            </w:pPr>
            <w:r>
              <w:rPr>
                <w:rFonts w:ascii="Times New Roman"/>
                <w:b w:val="false"/>
                <w:i w:val="false"/>
                <w:color w:val="000000"/>
                <w:sz w:val="20"/>
              </w:rPr>
              <w:t>
15</w:t>
            </w:r>
          </w:p>
          <w:bookmarkEnd w:id="80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"Буденное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Буденное ауылы, Школьная көшесі, 26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01"/>
          <w:p>
            <w:pPr>
              <w:spacing w:after="20"/>
              <w:ind w:left="20"/>
              <w:jc w:val="both"/>
            </w:pPr>
            <w:r>
              <w:rPr>
                <w:rFonts w:ascii="Times New Roman"/>
                <w:b w:val="false"/>
                <w:i w:val="false"/>
                <w:color w:val="000000"/>
                <w:sz w:val="20"/>
              </w:rPr>
              <w:t>
16</w:t>
            </w:r>
          </w:p>
          <w:bookmarkEnd w:id="80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"Архангелка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Архангелка ауылы, Центральная көшесі, 29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802"/>
          <w:p>
            <w:pPr>
              <w:spacing w:after="20"/>
              <w:ind w:left="20"/>
              <w:jc w:val="both"/>
            </w:pPr>
            <w:r>
              <w:rPr>
                <w:rFonts w:ascii="Times New Roman"/>
                <w:b w:val="false"/>
                <w:i w:val="false"/>
                <w:color w:val="000000"/>
                <w:sz w:val="20"/>
              </w:rPr>
              <w:t>
17</w:t>
            </w:r>
          </w:p>
          <w:bookmarkEnd w:id="80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"Айымжан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Айымжан ауылы, Абай көшесі, 41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03"/>
          <w:p>
            <w:pPr>
              <w:spacing w:after="20"/>
              <w:ind w:left="20"/>
              <w:jc w:val="both"/>
            </w:pPr>
            <w:r>
              <w:rPr>
                <w:rFonts w:ascii="Times New Roman"/>
                <w:b w:val="false"/>
                <w:i w:val="false"/>
                <w:color w:val="000000"/>
                <w:sz w:val="20"/>
              </w:rPr>
              <w:t>
18</w:t>
            </w:r>
          </w:p>
          <w:bookmarkEnd w:id="80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"Баян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Баян ауылы, Шағырай көшесі, 34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804"/>
          <w:p>
            <w:pPr>
              <w:spacing w:after="20"/>
              <w:ind w:left="20"/>
              <w:jc w:val="both"/>
            </w:pPr>
            <w:r>
              <w:rPr>
                <w:rFonts w:ascii="Times New Roman"/>
                <w:b w:val="false"/>
                <w:i w:val="false"/>
                <w:color w:val="000000"/>
                <w:sz w:val="20"/>
              </w:rPr>
              <w:t>
19</w:t>
            </w:r>
          </w:p>
          <w:bookmarkEnd w:id="80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"Благовещенка № 2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ауылы, Мир көшесі, 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805"/>
          <w:p>
            <w:pPr>
              <w:spacing w:after="20"/>
              <w:ind w:left="20"/>
              <w:jc w:val="both"/>
            </w:pPr>
            <w:r>
              <w:rPr>
                <w:rFonts w:ascii="Times New Roman"/>
                <w:b w:val="false"/>
                <w:i w:val="false"/>
                <w:color w:val="000000"/>
                <w:sz w:val="20"/>
              </w:rPr>
              <w:t>
20</w:t>
            </w:r>
          </w:p>
          <w:bookmarkEnd w:id="80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"1 Благовещенка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ауылы, Мир көшесі, 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06"/>
          <w:p>
            <w:pPr>
              <w:spacing w:after="20"/>
              <w:ind w:left="20"/>
              <w:jc w:val="both"/>
            </w:pPr>
            <w:r>
              <w:rPr>
                <w:rFonts w:ascii="Times New Roman"/>
                <w:b w:val="false"/>
                <w:i w:val="false"/>
                <w:color w:val="000000"/>
                <w:sz w:val="20"/>
              </w:rPr>
              <w:t>
21</w:t>
            </w:r>
          </w:p>
          <w:bookmarkEnd w:id="80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"С.Мұканов атындағы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Святодуховка ауылы, Мектеп көшесі, 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07"/>
          <w:p>
            <w:pPr>
              <w:spacing w:after="20"/>
              <w:ind w:left="20"/>
              <w:jc w:val="both"/>
            </w:pPr>
            <w:r>
              <w:rPr>
                <w:rFonts w:ascii="Times New Roman"/>
                <w:b w:val="false"/>
                <w:i w:val="false"/>
                <w:color w:val="000000"/>
                <w:sz w:val="20"/>
              </w:rPr>
              <w:t>
22</w:t>
            </w:r>
          </w:p>
          <w:bookmarkEnd w:id="80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 2 Преснов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Пресновка ауылы, Е.Шайкин көшесі, 29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808"/>
          <w:p>
            <w:pPr>
              <w:spacing w:after="20"/>
              <w:ind w:left="20"/>
              <w:jc w:val="both"/>
            </w:pPr>
            <w:r>
              <w:rPr>
                <w:rFonts w:ascii="Times New Roman"/>
                <w:b w:val="false"/>
                <w:i w:val="false"/>
                <w:color w:val="000000"/>
                <w:sz w:val="20"/>
              </w:rPr>
              <w:t>
23</w:t>
            </w:r>
          </w:p>
          <w:bookmarkEnd w:id="80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"И.П. Шухов атындағы Преснов орта мектеп-гимназиясы"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Кошевой көшесі, 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09"/>
          <w:p>
            <w:pPr>
              <w:spacing w:after="20"/>
              <w:ind w:left="20"/>
              <w:jc w:val="both"/>
            </w:pPr>
            <w:r>
              <w:rPr>
                <w:rFonts w:ascii="Times New Roman"/>
                <w:b w:val="false"/>
                <w:i w:val="false"/>
                <w:color w:val="000000"/>
                <w:sz w:val="20"/>
              </w:rPr>
              <w:t>
24</w:t>
            </w:r>
          </w:p>
          <w:bookmarkEnd w:id="80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"Чапаевка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Чапаевка ауылы, Украинская көшесі, 32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810"/>
          <w:p>
            <w:pPr>
              <w:spacing w:after="20"/>
              <w:ind w:left="20"/>
              <w:jc w:val="both"/>
            </w:pPr>
            <w:r>
              <w:rPr>
                <w:rFonts w:ascii="Times New Roman"/>
                <w:b w:val="false"/>
                <w:i w:val="false"/>
                <w:color w:val="000000"/>
                <w:sz w:val="20"/>
              </w:rPr>
              <w:t>
25</w:t>
            </w:r>
          </w:p>
          <w:bookmarkEnd w:id="81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"Сәбит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Сәбит ауылы, С. Мұқанов көшесі,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11"/>
          <w:p>
            <w:pPr>
              <w:spacing w:after="20"/>
              <w:ind w:left="20"/>
              <w:jc w:val="both"/>
            </w:pPr>
            <w:r>
              <w:rPr>
                <w:rFonts w:ascii="Times New Roman"/>
                <w:b w:val="false"/>
                <w:i w:val="false"/>
                <w:color w:val="000000"/>
                <w:sz w:val="20"/>
              </w:rPr>
              <w:t>
26</w:t>
            </w:r>
          </w:p>
          <w:bookmarkEnd w:id="81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"Орманның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Орталық ауылы, Школьная көшесі,1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12"/>
          <w:p>
            <w:pPr>
              <w:spacing w:after="20"/>
              <w:ind w:left="20"/>
              <w:jc w:val="both"/>
            </w:pPr>
            <w:r>
              <w:rPr>
                <w:rFonts w:ascii="Times New Roman"/>
                <w:b w:val="false"/>
                <w:i w:val="false"/>
                <w:color w:val="000000"/>
                <w:sz w:val="20"/>
              </w:rPr>
              <w:t>
27</w:t>
            </w:r>
          </w:p>
          <w:bookmarkEnd w:id="81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"Қарақамыс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Қарақамыс ауылы, Абылайхан көшесі, 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13"/>
          <w:p>
            <w:pPr>
              <w:spacing w:after="20"/>
              <w:ind w:left="20"/>
              <w:jc w:val="both"/>
            </w:pPr>
            <w:r>
              <w:rPr>
                <w:rFonts w:ascii="Times New Roman"/>
                <w:b w:val="false"/>
                <w:i w:val="false"/>
                <w:color w:val="000000"/>
                <w:sz w:val="20"/>
              </w:rPr>
              <w:t>
28</w:t>
            </w:r>
          </w:p>
          <w:bookmarkEnd w:id="81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"Қайранкөл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Новое ауылы, Школьная көшесі,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14"/>
          <w:p>
            <w:pPr>
              <w:spacing w:after="20"/>
              <w:ind w:left="20"/>
              <w:jc w:val="both"/>
            </w:pPr>
            <w:r>
              <w:rPr>
                <w:rFonts w:ascii="Times New Roman"/>
                <w:b w:val="false"/>
                <w:i w:val="false"/>
                <w:color w:val="000000"/>
                <w:sz w:val="20"/>
              </w:rPr>
              <w:t>
29</w:t>
            </w:r>
          </w:p>
          <w:bookmarkEnd w:id="81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"Бауман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Бауман ауылы, Школьная көшесі, 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15"/>
          <w:p>
            <w:pPr>
              <w:spacing w:after="20"/>
              <w:ind w:left="20"/>
              <w:jc w:val="both"/>
            </w:pPr>
            <w:r>
              <w:rPr>
                <w:rFonts w:ascii="Times New Roman"/>
                <w:b w:val="false"/>
                <w:i w:val="false"/>
                <w:color w:val="000000"/>
                <w:sz w:val="20"/>
              </w:rPr>
              <w:t>
30</w:t>
            </w:r>
          </w:p>
          <w:bookmarkEnd w:id="81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"Амангелді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Амангелді ауылы, Мектеп көшесі, 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16"/>
          <w:p>
            <w:pPr>
              <w:spacing w:after="20"/>
              <w:ind w:left="20"/>
              <w:jc w:val="both"/>
            </w:pPr>
            <w:r>
              <w:rPr>
                <w:rFonts w:ascii="Times New Roman"/>
                <w:b w:val="false"/>
                <w:i w:val="false"/>
                <w:color w:val="000000"/>
                <w:sz w:val="20"/>
              </w:rPr>
              <w:t>
31</w:t>
            </w:r>
          </w:p>
          <w:bookmarkEnd w:id="81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"Айтуар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Айтуар ауылы, Достық көшесі, 1а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817"/>
          <w:p>
            <w:pPr>
              <w:spacing w:after="20"/>
              <w:ind w:left="20"/>
              <w:jc w:val="both"/>
            </w:pPr>
            <w:r>
              <w:rPr>
                <w:rFonts w:ascii="Times New Roman"/>
                <w:b w:val="false"/>
                <w:i w:val="false"/>
                <w:color w:val="000000"/>
                <w:sz w:val="20"/>
              </w:rPr>
              <w:t>
32</w:t>
            </w:r>
          </w:p>
          <w:bookmarkEnd w:id="81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"Есперлі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Есперлі ауылы, Мектеп көшесі,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18"/>
          <w:p>
            <w:pPr>
              <w:spacing w:after="20"/>
              <w:ind w:left="20"/>
              <w:jc w:val="both"/>
            </w:pPr>
            <w:r>
              <w:rPr>
                <w:rFonts w:ascii="Times New Roman"/>
                <w:b w:val="false"/>
                <w:i w:val="false"/>
                <w:color w:val="000000"/>
                <w:sz w:val="20"/>
              </w:rPr>
              <w:t>
33</w:t>
            </w:r>
          </w:p>
          <w:bookmarkEnd w:id="81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"Кировка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Баймағанбет Ізтөлин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819"/>
          <w:p>
            <w:pPr>
              <w:spacing w:after="20"/>
              <w:ind w:left="20"/>
              <w:jc w:val="both"/>
            </w:pPr>
            <w:r>
              <w:rPr>
                <w:rFonts w:ascii="Times New Roman"/>
                <w:b w:val="false"/>
                <w:i w:val="false"/>
                <w:color w:val="000000"/>
                <w:sz w:val="20"/>
              </w:rPr>
              <w:t>
34</w:t>
            </w:r>
          </w:p>
          <w:bookmarkEnd w:id="81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"Петровка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Петровка ауылы, Октябрьская көшесі, 25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20"/>
          <w:p>
            <w:pPr>
              <w:spacing w:after="20"/>
              <w:ind w:left="20"/>
              <w:jc w:val="both"/>
            </w:pPr>
            <w:r>
              <w:rPr>
                <w:rFonts w:ascii="Times New Roman"/>
                <w:b w:val="false"/>
                <w:i w:val="false"/>
                <w:color w:val="000000"/>
                <w:sz w:val="20"/>
              </w:rPr>
              <w:t>
35</w:t>
            </w:r>
          </w:p>
          <w:bookmarkEnd w:id="82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"Үлгі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Үлгі ауылы, Е. Шайкина көшесі, 20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21"/>
          <w:p>
            <w:pPr>
              <w:spacing w:after="20"/>
              <w:ind w:left="20"/>
              <w:jc w:val="both"/>
            </w:pPr>
            <w:r>
              <w:rPr>
                <w:rFonts w:ascii="Times New Roman"/>
                <w:b w:val="false"/>
                <w:i w:val="false"/>
                <w:color w:val="000000"/>
                <w:sz w:val="20"/>
              </w:rPr>
              <w:t>
Уәлиханов ауданы</w:t>
            </w:r>
          </w:p>
          <w:bookmarkEnd w:id="821"/>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822"/>
          <w:p>
            <w:pPr>
              <w:spacing w:after="20"/>
              <w:ind w:left="20"/>
              <w:jc w:val="both"/>
            </w:pPr>
            <w:r>
              <w:rPr>
                <w:rFonts w:ascii="Times New Roman"/>
                <w:b w:val="false"/>
                <w:i w:val="false"/>
                <w:color w:val="000000"/>
                <w:sz w:val="20"/>
              </w:rPr>
              <w:t>
1</w:t>
            </w:r>
          </w:p>
          <w:bookmarkEnd w:id="82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"Елтай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Көктерек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823"/>
          <w:p>
            <w:pPr>
              <w:spacing w:after="20"/>
              <w:ind w:left="20"/>
              <w:jc w:val="both"/>
            </w:pPr>
            <w:r>
              <w:rPr>
                <w:rFonts w:ascii="Times New Roman"/>
                <w:b w:val="false"/>
                <w:i w:val="false"/>
                <w:color w:val="000000"/>
                <w:sz w:val="20"/>
              </w:rPr>
              <w:t>
2</w:t>
            </w:r>
          </w:p>
          <w:bookmarkEnd w:id="82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"Телжан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Телжан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24"/>
          <w:p>
            <w:pPr>
              <w:spacing w:after="20"/>
              <w:ind w:left="20"/>
              <w:jc w:val="both"/>
            </w:pPr>
            <w:r>
              <w:rPr>
                <w:rFonts w:ascii="Times New Roman"/>
                <w:b w:val="false"/>
                <w:i w:val="false"/>
                <w:color w:val="000000"/>
                <w:sz w:val="20"/>
              </w:rPr>
              <w:t>
3</w:t>
            </w:r>
          </w:p>
          <w:bookmarkEnd w:id="82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"Жамбыл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Жамбыл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825"/>
          <w:p>
            <w:pPr>
              <w:spacing w:after="20"/>
              <w:ind w:left="20"/>
              <w:jc w:val="both"/>
            </w:pPr>
            <w:r>
              <w:rPr>
                <w:rFonts w:ascii="Times New Roman"/>
                <w:b w:val="false"/>
                <w:i w:val="false"/>
                <w:color w:val="000000"/>
                <w:sz w:val="20"/>
              </w:rPr>
              <w:t>
4</w:t>
            </w:r>
          </w:p>
          <w:bookmarkEnd w:id="82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"Кішкенекөл №1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26"/>
          <w:p>
            <w:pPr>
              <w:spacing w:after="20"/>
              <w:ind w:left="20"/>
              <w:jc w:val="both"/>
            </w:pPr>
            <w:r>
              <w:rPr>
                <w:rFonts w:ascii="Times New Roman"/>
                <w:b w:val="false"/>
                <w:i w:val="false"/>
                <w:color w:val="000000"/>
                <w:sz w:val="20"/>
              </w:rPr>
              <w:t>
5</w:t>
            </w:r>
          </w:p>
          <w:bookmarkEnd w:id="82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"Қайрат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Қайрат ауылы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27"/>
          <w:p>
            <w:pPr>
              <w:spacing w:after="20"/>
              <w:ind w:left="20"/>
              <w:jc w:val="both"/>
            </w:pPr>
            <w:r>
              <w:rPr>
                <w:rFonts w:ascii="Times New Roman"/>
                <w:b w:val="false"/>
                <w:i w:val="false"/>
                <w:color w:val="000000"/>
                <w:sz w:val="20"/>
              </w:rPr>
              <w:t>
6</w:t>
            </w:r>
          </w:p>
          <w:bookmarkEnd w:id="82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"Бидайық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Бидайық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28"/>
          <w:p>
            <w:pPr>
              <w:spacing w:after="20"/>
              <w:ind w:left="20"/>
              <w:jc w:val="both"/>
            </w:pPr>
            <w:r>
              <w:rPr>
                <w:rFonts w:ascii="Times New Roman"/>
                <w:b w:val="false"/>
                <w:i w:val="false"/>
                <w:color w:val="000000"/>
                <w:sz w:val="20"/>
              </w:rPr>
              <w:t>
7</w:t>
            </w:r>
          </w:p>
          <w:bookmarkEnd w:id="82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"Көбенсай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Көбенсай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29"/>
          <w:p>
            <w:pPr>
              <w:spacing w:after="20"/>
              <w:ind w:left="20"/>
              <w:jc w:val="both"/>
            </w:pPr>
            <w:r>
              <w:rPr>
                <w:rFonts w:ascii="Times New Roman"/>
                <w:b w:val="false"/>
                <w:i w:val="false"/>
                <w:color w:val="000000"/>
                <w:sz w:val="20"/>
              </w:rPr>
              <w:t>
8</w:t>
            </w:r>
          </w:p>
          <w:bookmarkEnd w:id="82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"Қаратерек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Қаратерек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30"/>
          <w:p>
            <w:pPr>
              <w:spacing w:after="20"/>
              <w:ind w:left="20"/>
              <w:jc w:val="both"/>
            </w:pPr>
            <w:r>
              <w:rPr>
                <w:rFonts w:ascii="Times New Roman"/>
                <w:b w:val="false"/>
                <w:i w:val="false"/>
                <w:color w:val="000000"/>
                <w:sz w:val="20"/>
              </w:rPr>
              <w:t>
9</w:t>
            </w:r>
          </w:p>
          <w:bookmarkEnd w:id="83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"Чехов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Ақбұлақ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31"/>
          <w:p>
            <w:pPr>
              <w:spacing w:after="20"/>
              <w:ind w:left="20"/>
              <w:jc w:val="both"/>
            </w:pPr>
            <w:r>
              <w:rPr>
                <w:rFonts w:ascii="Times New Roman"/>
                <w:b w:val="false"/>
                <w:i w:val="false"/>
                <w:color w:val="000000"/>
                <w:sz w:val="20"/>
              </w:rPr>
              <w:t>
10</w:t>
            </w:r>
          </w:p>
          <w:bookmarkEnd w:id="83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"Мортық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Мортық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32"/>
          <w:p>
            <w:pPr>
              <w:spacing w:after="20"/>
              <w:ind w:left="20"/>
              <w:jc w:val="both"/>
            </w:pPr>
            <w:r>
              <w:rPr>
                <w:rFonts w:ascii="Times New Roman"/>
                <w:b w:val="false"/>
                <w:i w:val="false"/>
                <w:color w:val="000000"/>
                <w:sz w:val="20"/>
              </w:rPr>
              <w:t>
11</w:t>
            </w:r>
          </w:p>
          <w:bookmarkEnd w:id="83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"Кішкенекөл қазақ мектеп-гимназиясы"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833"/>
          <w:p>
            <w:pPr>
              <w:spacing w:after="20"/>
              <w:ind w:left="20"/>
              <w:jc w:val="both"/>
            </w:pPr>
            <w:r>
              <w:rPr>
                <w:rFonts w:ascii="Times New Roman"/>
                <w:b w:val="false"/>
                <w:i w:val="false"/>
                <w:color w:val="000000"/>
                <w:sz w:val="20"/>
              </w:rPr>
              <w:t>
12</w:t>
            </w:r>
          </w:p>
          <w:bookmarkEnd w:id="83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"Чернигов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Қондыбай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834"/>
          <w:p>
            <w:pPr>
              <w:spacing w:after="20"/>
              <w:ind w:left="20"/>
              <w:jc w:val="both"/>
            </w:pPr>
            <w:r>
              <w:rPr>
                <w:rFonts w:ascii="Times New Roman"/>
                <w:b w:val="false"/>
                <w:i w:val="false"/>
                <w:color w:val="000000"/>
                <w:sz w:val="20"/>
              </w:rPr>
              <w:t>
13</w:t>
            </w:r>
          </w:p>
          <w:bookmarkEnd w:id="83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"Ақтүйесай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835"/>
          <w:p>
            <w:pPr>
              <w:spacing w:after="20"/>
              <w:ind w:left="20"/>
              <w:jc w:val="both"/>
            </w:pPr>
            <w:r>
              <w:rPr>
                <w:rFonts w:ascii="Times New Roman"/>
                <w:b w:val="false"/>
                <w:i w:val="false"/>
                <w:color w:val="000000"/>
                <w:sz w:val="20"/>
              </w:rPr>
              <w:t>
14</w:t>
            </w:r>
          </w:p>
          <w:bookmarkEnd w:id="83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"Кішкенекөл № 2 ішінара интернатты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836"/>
          <w:p>
            <w:pPr>
              <w:spacing w:after="20"/>
              <w:ind w:left="20"/>
              <w:jc w:val="both"/>
            </w:pPr>
            <w:r>
              <w:rPr>
                <w:rFonts w:ascii="Times New Roman"/>
                <w:b w:val="false"/>
                <w:i w:val="false"/>
                <w:color w:val="000000"/>
                <w:sz w:val="20"/>
              </w:rPr>
              <w:t>
15</w:t>
            </w:r>
          </w:p>
          <w:bookmarkEnd w:id="83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"Өндіріс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Өндіріс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837"/>
          <w:p>
            <w:pPr>
              <w:spacing w:after="20"/>
              <w:ind w:left="20"/>
              <w:jc w:val="both"/>
            </w:pPr>
            <w:r>
              <w:rPr>
                <w:rFonts w:ascii="Times New Roman"/>
                <w:b w:val="false"/>
                <w:i w:val="false"/>
                <w:color w:val="000000"/>
                <w:sz w:val="20"/>
              </w:rPr>
              <w:t>
16</w:t>
            </w:r>
          </w:p>
          <w:bookmarkEnd w:id="83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"Озерный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Тілеусай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38"/>
          <w:p>
            <w:pPr>
              <w:spacing w:after="20"/>
              <w:ind w:left="20"/>
              <w:jc w:val="both"/>
            </w:pPr>
            <w:r>
              <w:rPr>
                <w:rFonts w:ascii="Times New Roman"/>
                <w:b w:val="false"/>
                <w:i w:val="false"/>
                <w:color w:val="000000"/>
                <w:sz w:val="20"/>
              </w:rPr>
              <w:t>
17</w:t>
            </w:r>
          </w:p>
          <w:bookmarkEnd w:id="83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"Мағжан Жұмабаев атындағы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Молодая Гвардия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39"/>
          <w:p>
            <w:pPr>
              <w:spacing w:after="20"/>
              <w:ind w:left="20"/>
              <w:jc w:val="both"/>
            </w:pPr>
            <w:r>
              <w:rPr>
                <w:rFonts w:ascii="Times New Roman"/>
                <w:b w:val="false"/>
                <w:i w:val="false"/>
                <w:color w:val="000000"/>
                <w:sz w:val="20"/>
              </w:rPr>
              <w:t>
18</w:t>
            </w:r>
          </w:p>
          <w:bookmarkEnd w:id="83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Уалиханов ауданы білім беру бөлімінің "Әуезов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40"/>
          <w:p>
            <w:pPr>
              <w:spacing w:after="20"/>
              <w:ind w:left="20"/>
              <w:jc w:val="both"/>
            </w:pPr>
            <w:r>
              <w:rPr>
                <w:rFonts w:ascii="Times New Roman"/>
                <w:b w:val="false"/>
                <w:i w:val="false"/>
                <w:color w:val="000000"/>
                <w:sz w:val="20"/>
              </w:rPr>
              <w:t>
19</w:t>
            </w:r>
          </w:p>
          <w:bookmarkEnd w:id="84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"Шағырсай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Күзексай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841"/>
          <w:p>
            <w:pPr>
              <w:spacing w:after="20"/>
              <w:ind w:left="20"/>
              <w:jc w:val="both"/>
            </w:pPr>
            <w:r>
              <w:rPr>
                <w:rFonts w:ascii="Times New Roman"/>
                <w:b w:val="false"/>
                <w:i w:val="false"/>
                <w:color w:val="000000"/>
                <w:sz w:val="20"/>
              </w:rPr>
              <w:t>
20</w:t>
            </w:r>
          </w:p>
          <w:bookmarkEnd w:id="84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"Қарашілік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Қарашілік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42"/>
          <w:p>
            <w:pPr>
              <w:spacing w:after="20"/>
              <w:ind w:left="20"/>
              <w:jc w:val="both"/>
            </w:pPr>
            <w:r>
              <w:rPr>
                <w:rFonts w:ascii="Times New Roman"/>
                <w:b w:val="false"/>
                <w:i w:val="false"/>
                <w:color w:val="000000"/>
                <w:sz w:val="20"/>
              </w:rPr>
              <w:t>
21</w:t>
            </w:r>
          </w:p>
          <w:bookmarkEnd w:id="84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"Қаратал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Қаратал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43"/>
          <w:p>
            <w:pPr>
              <w:spacing w:after="20"/>
              <w:ind w:left="20"/>
              <w:jc w:val="both"/>
            </w:pPr>
            <w:r>
              <w:rPr>
                <w:rFonts w:ascii="Times New Roman"/>
                <w:b w:val="false"/>
                <w:i w:val="false"/>
                <w:color w:val="000000"/>
                <w:sz w:val="20"/>
              </w:rPr>
              <w:t>
22</w:t>
            </w:r>
          </w:p>
          <w:bookmarkEnd w:id="84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"Береке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Береке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44"/>
          <w:p>
            <w:pPr>
              <w:spacing w:after="20"/>
              <w:ind w:left="20"/>
              <w:jc w:val="both"/>
            </w:pPr>
            <w:r>
              <w:rPr>
                <w:rFonts w:ascii="Times New Roman"/>
                <w:b w:val="false"/>
                <w:i w:val="false"/>
                <w:color w:val="000000"/>
                <w:sz w:val="20"/>
              </w:rPr>
              <w:t>
23</w:t>
            </w:r>
          </w:p>
          <w:bookmarkEnd w:id="84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"Жасқайрат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Жасқайрат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45"/>
          <w:p>
            <w:pPr>
              <w:spacing w:after="20"/>
              <w:ind w:left="20"/>
              <w:jc w:val="both"/>
            </w:pPr>
            <w:r>
              <w:rPr>
                <w:rFonts w:ascii="Times New Roman"/>
                <w:b w:val="false"/>
                <w:i w:val="false"/>
                <w:color w:val="000000"/>
                <w:sz w:val="20"/>
              </w:rPr>
              <w:t>
24</w:t>
            </w:r>
          </w:p>
          <w:bookmarkEnd w:id="84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"Аққұдық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Аққұдық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846"/>
          <w:p>
            <w:pPr>
              <w:spacing w:after="20"/>
              <w:ind w:left="20"/>
              <w:jc w:val="both"/>
            </w:pPr>
            <w:r>
              <w:rPr>
                <w:rFonts w:ascii="Times New Roman"/>
                <w:b w:val="false"/>
                <w:i w:val="false"/>
                <w:color w:val="000000"/>
                <w:sz w:val="20"/>
              </w:rPr>
              <w:t>
Қызылжар ауданы</w:t>
            </w:r>
          </w:p>
          <w:bookmarkEnd w:id="846"/>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47"/>
          <w:p>
            <w:pPr>
              <w:spacing w:after="20"/>
              <w:ind w:left="20"/>
              <w:jc w:val="both"/>
            </w:pPr>
            <w:r>
              <w:rPr>
                <w:rFonts w:ascii="Times New Roman"/>
                <w:b w:val="false"/>
                <w:i w:val="false"/>
                <w:color w:val="000000"/>
                <w:sz w:val="20"/>
              </w:rPr>
              <w:t>
1</w:t>
            </w:r>
          </w:p>
          <w:bookmarkEnd w:id="84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"Архангельское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ауданы,Архангельское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48"/>
          <w:p>
            <w:pPr>
              <w:spacing w:after="20"/>
              <w:ind w:left="20"/>
              <w:jc w:val="both"/>
            </w:pPr>
            <w:r>
              <w:rPr>
                <w:rFonts w:ascii="Times New Roman"/>
                <w:b w:val="false"/>
                <w:i w:val="false"/>
                <w:color w:val="000000"/>
                <w:sz w:val="20"/>
              </w:rPr>
              <w:t>
2</w:t>
            </w:r>
          </w:p>
          <w:bookmarkEnd w:id="84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"Асаново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49"/>
          <w:p>
            <w:pPr>
              <w:spacing w:after="20"/>
              <w:ind w:left="20"/>
              <w:jc w:val="both"/>
            </w:pPr>
            <w:r>
              <w:rPr>
                <w:rFonts w:ascii="Times New Roman"/>
                <w:b w:val="false"/>
                <w:i w:val="false"/>
                <w:color w:val="000000"/>
                <w:sz w:val="20"/>
              </w:rPr>
              <w:t>
3</w:t>
            </w:r>
          </w:p>
          <w:bookmarkEnd w:id="84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"Бескөл орта мектеп-гимназиясы"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850"/>
          <w:p>
            <w:pPr>
              <w:spacing w:after="20"/>
              <w:ind w:left="20"/>
              <w:jc w:val="both"/>
            </w:pPr>
            <w:r>
              <w:rPr>
                <w:rFonts w:ascii="Times New Roman"/>
                <w:b w:val="false"/>
                <w:i w:val="false"/>
                <w:color w:val="000000"/>
                <w:sz w:val="20"/>
              </w:rPr>
              <w:t>
4</w:t>
            </w:r>
          </w:p>
          <w:bookmarkEnd w:id="85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 2 Бескөл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Спортивная көшесі, 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51"/>
          <w:p>
            <w:pPr>
              <w:spacing w:after="20"/>
              <w:ind w:left="20"/>
              <w:jc w:val="both"/>
            </w:pPr>
            <w:r>
              <w:rPr>
                <w:rFonts w:ascii="Times New Roman"/>
                <w:b w:val="false"/>
                <w:i w:val="false"/>
                <w:color w:val="000000"/>
                <w:sz w:val="20"/>
              </w:rPr>
              <w:t>
5</w:t>
            </w:r>
          </w:p>
          <w:bookmarkEnd w:id="85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"Парасат" мектеп-лицейі"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Институт көшесі, 1а</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852"/>
          <w:p>
            <w:pPr>
              <w:spacing w:after="20"/>
              <w:ind w:left="20"/>
              <w:jc w:val="both"/>
            </w:pPr>
            <w:r>
              <w:rPr>
                <w:rFonts w:ascii="Times New Roman"/>
                <w:b w:val="false"/>
                <w:i w:val="false"/>
                <w:color w:val="000000"/>
                <w:sz w:val="20"/>
              </w:rPr>
              <w:t>
6</w:t>
            </w:r>
          </w:p>
          <w:bookmarkEnd w:id="85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"Большая Малышка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Большая Малышка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53"/>
          <w:p>
            <w:pPr>
              <w:spacing w:after="20"/>
              <w:ind w:left="20"/>
              <w:jc w:val="both"/>
            </w:pPr>
            <w:r>
              <w:rPr>
                <w:rFonts w:ascii="Times New Roman"/>
                <w:b w:val="false"/>
                <w:i w:val="false"/>
                <w:color w:val="000000"/>
                <w:sz w:val="20"/>
              </w:rPr>
              <w:t>
7</w:t>
            </w:r>
          </w:p>
          <w:bookmarkEnd w:id="85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"Бугровое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54"/>
          <w:p>
            <w:pPr>
              <w:spacing w:after="20"/>
              <w:ind w:left="20"/>
              <w:jc w:val="both"/>
            </w:pPr>
            <w:r>
              <w:rPr>
                <w:rFonts w:ascii="Times New Roman"/>
                <w:b w:val="false"/>
                <w:i w:val="false"/>
                <w:color w:val="000000"/>
                <w:sz w:val="20"/>
              </w:rPr>
              <w:t>
8</w:t>
            </w:r>
          </w:p>
          <w:bookmarkEnd w:id="85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"Боголюбово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Боголюбово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55"/>
          <w:p>
            <w:pPr>
              <w:spacing w:after="20"/>
              <w:ind w:left="20"/>
              <w:jc w:val="both"/>
            </w:pPr>
            <w:r>
              <w:rPr>
                <w:rFonts w:ascii="Times New Roman"/>
                <w:b w:val="false"/>
                <w:i w:val="false"/>
                <w:color w:val="000000"/>
                <w:sz w:val="20"/>
              </w:rPr>
              <w:t>
9</w:t>
            </w:r>
          </w:p>
          <w:bookmarkEnd w:id="85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"Белое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Белое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56"/>
          <w:p>
            <w:pPr>
              <w:spacing w:after="20"/>
              <w:ind w:left="20"/>
              <w:jc w:val="both"/>
            </w:pPr>
            <w:r>
              <w:rPr>
                <w:rFonts w:ascii="Times New Roman"/>
                <w:b w:val="false"/>
                <w:i w:val="false"/>
                <w:color w:val="000000"/>
                <w:sz w:val="20"/>
              </w:rPr>
              <w:t>
10</w:t>
            </w:r>
          </w:p>
          <w:bookmarkEnd w:id="85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"Вагулино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Вагулино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57"/>
          <w:p>
            <w:pPr>
              <w:spacing w:after="20"/>
              <w:ind w:left="20"/>
              <w:jc w:val="both"/>
            </w:pPr>
            <w:r>
              <w:rPr>
                <w:rFonts w:ascii="Times New Roman"/>
                <w:b w:val="false"/>
                <w:i w:val="false"/>
                <w:color w:val="000000"/>
                <w:sz w:val="20"/>
              </w:rPr>
              <w:t>
11</w:t>
            </w:r>
          </w:p>
          <w:bookmarkEnd w:id="85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"Водопроводное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Водопроводное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58"/>
          <w:p>
            <w:pPr>
              <w:spacing w:after="20"/>
              <w:ind w:left="20"/>
              <w:jc w:val="both"/>
            </w:pPr>
            <w:r>
              <w:rPr>
                <w:rFonts w:ascii="Times New Roman"/>
                <w:b w:val="false"/>
                <w:i w:val="false"/>
                <w:color w:val="000000"/>
                <w:sz w:val="20"/>
              </w:rPr>
              <w:t>
12</w:t>
            </w:r>
          </w:p>
          <w:bookmarkEnd w:id="85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"Красноярка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Красноярка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59"/>
          <w:p>
            <w:pPr>
              <w:spacing w:after="20"/>
              <w:ind w:left="20"/>
              <w:jc w:val="both"/>
            </w:pPr>
            <w:r>
              <w:rPr>
                <w:rFonts w:ascii="Times New Roman"/>
                <w:b w:val="false"/>
                <w:i w:val="false"/>
                <w:color w:val="000000"/>
                <w:sz w:val="20"/>
              </w:rPr>
              <w:t>
13</w:t>
            </w:r>
          </w:p>
          <w:bookmarkEnd w:id="85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"Кондратовка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Кондратовка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60"/>
          <w:p>
            <w:pPr>
              <w:spacing w:after="20"/>
              <w:ind w:left="20"/>
              <w:jc w:val="both"/>
            </w:pPr>
            <w:r>
              <w:rPr>
                <w:rFonts w:ascii="Times New Roman"/>
                <w:b w:val="false"/>
                <w:i w:val="false"/>
                <w:color w:val="000000"/>
                <w:sz w:val="20"/>
              </w:rPr>
              <w:t>
14</w:t>
            </w:r>
          </w:p>
          <w:bookmarkEnd w:id="86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"Налобино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61"/>
          <w:p>
            <w:pPr>
              <w:spacing w:after="20"/>
              <w:ind w:left="20"/>
              <w:jc w:val="both"/>
            </w:pPr>
            <w:r>
              <w:rPr>
                <w:rFonts w:ascii="Times New Roman"/>
                <w:b w:val="false"/>
                <w:i w:val="false"/>
                <w:color w:val="000000"/>
                <w:sz w:val="20"/>
              </w:rPr>
              <w:t>
15</w:t>
            </w:r>
          </w:p>
          <w:bookmarkEnd w:id="86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"Новокаменка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Новокаменка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62"/>
          <w:p>
            <w:pPr>
              <w:spacing w:after="20"/>
              <w:ind w:left="20"/>
              <w:jc w:val="both"/>
            </w:pPr>
            <w:r>
              <w:rPr>
                <w:rFonts w:ascii="Times New Roman"/>
                <w:b w:val="false"/>
                <w:i w:val="false"/>
                <w:color w:val="000000"/>
                <w:sz w:val="20"/>
              </w:rPr>
              <w:t>
16</w:t>
            </w:r>
          </w:p>
          <w:bookmarkEnd w:id="86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"Новоникольское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63"/>
          <w:p>
            <w:pPr>
              <w:spacing w:after="20"/>
              <w:ind w:left="20"/>
              <w:jc w:val="both"/>
            </w:pPr>
            <w:r>
              <w:rPr>
                <w:rFonts w:ascii="Times New Roman"/>
                <w:b w:val="false"/>
                <w:i w:val="false"/>
                <w:color w:val="000000"/>
                <w:sz w:val="20"/>
              </w:rPr>
              <w:t>
17</w:t>
            </w:r>
          </w:p>
          <w:bookmarkEnd w:id="86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"Озерное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Прибрежное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64"/>
          <w:p>
            <w:pPr>
              <w:spacing w:after="20"/>
              <w:ind w:left="20"/>
              <w:jc w:val="both"/>
            </w:pPr>
            <w:r>
              <w:rPr>
                <w:rFonts w:ascii="Times New Roman"/>
                <w:b w:val="false"/>
                <w:i w:val="false"/>
                <w:color w:val="000000"/>
                <w:sz w:val="20"/>
              </w:rPr>
              <w:t>
18</w:t>
            </w:r>
          </w:p>
          <w:bookmarkEnd w:id="86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"Пеньково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Пеньково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65"/>
          <w:p>
            <w:pPr>
              <w:spacing w:after="20"/>
              <w:ind w:left="20"/>
              <w:jc w:val="both"/>
            </w:pPr>
            <w:r>
              <w:rPr>
                <w:rFonts w:ascii="Times New Roman"/>
                <w:b w:val="false"/>
                <w:i w:val="false"/>
                <w:color w:val="000000"/>
                <w:sz w:val="20"/>
              </w:rPr>
              <w:t>
19</w:t>
            </w:r>
          </w:p>
          <w:bookmarkEnd w:id="86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"Пресновка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Пресновка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66"/>
          <w:p>
            <w:pPr>
              <w:spacing w:after="20"/>
              <w:ind w:left="20"/>
              <w:jc w:val="both"/>
            </w:pPr>
            <w:r>
              <w:rPr>
                <w:rFonts w:ascii="Times New Roman"/>
                <w:b w:val="false"/>
                <w:i w:val="false"/>
                <w:color w:val="000000"/>
                <w:sz w:val="20"/>
              </w:rPr>
              <w:t>
20</w:t>
            </w:r>
          </w:p>
          <w:bookmarkEnd w:id="86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"Петерфельд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867"/>
          <w:p>
            <w:pPr>
              <w:spacing w:after="20"/>
              <w:ind w:left="20"/>
              <w:jc w:val="both"/>
            </w:pPr>
            <w:r>
              <w:rPr>
                <w:rFonts w:ascii="Times New Roman"/>
                <w:b w:val="false"/>
                <w:i w:val="false"/>
                <w:color w:val="000000"/>
                <w:sz w:val="20"/>
              </w:rPr>
              <w:t>
21</w:t>
            </w:r>
          </w:p>
          <w:bookmarkEnd w:id="86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"Рассвет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Рассвет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68"/>
          <w:p>
            <w:pPr>
              <w:spacing w:after="20"/>
              <w:ind w:left="20"/>
              <w:jc w:val="both"/>
            </w:pPr>
            <w:r>
              <w:rPr>
                <w:rFonts w:ascii="Times New Roman"/>
                <w:b w:val="false"/>
                <w:i w:val="false"/>
                <w:color w:val="000000"/>
                <w:sz w:val="20"/>
              </w:rPr>
              <w:t>
22</w:t>
            </w:r>
          </w:p>
          <w:bookmarkEnd w:id="86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"Совхоз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Знаменское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69"/>
          <w:p>
            <w:pPr>
              <w:spacing w:after="20"/>
              <w:ind w:left="20"/>
              <w:jc w:val="both"/>
            </w:pPr>
            <w:r>
              <w:rPr>
                <w:rFonts w:ascii="Times New Roman"/>
                <w:b w:val="false"/>
                <w:i w:val="false"/>
                <w:color w:val="000000"/>
                <w:sz w:val="20"/>
              </w:rPr>
              <w:t>
23</w:t>
            </w:r>
          </w:p>
          <w:bookmarkEnd w:id="86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"Сивков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Виноградовка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70"/>
          <w:p>
            <w:pPr>
              <w:spacing w:after="20"/>
              <w:ind w:left="20"/>
              <w:jc w:val="both"/>
            </w:pPr>
            <w:r>
              <w:rPr>
                <w:rFonts w:ascii="Times New Roman"/>
                <w:b w:val="false"/>
                <w:i w:val="false"/>
                <w:color w:val="000000"/>
                <w:sz w:val="20"/>
              </w:rPr>
              <w:t>
24</w:t>
            </w:r>
          </w:p>
          <w:bookmarkEnd w:id="87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"Соколовка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Соколовка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71"/>
          <w:p>
            <w:pPr>
              <w:spacing w:after="20"/>
              <w:ind w:left="20"/>
              <w:jc w:val="both"/>
            </w:pPr>
            <w:r>
              <w:rPr>
                <w:rFonts w:ascii="Times New Roman"/>
                <w:b w:val="false"/>
                <w:i w:val="false"/>
                <w:color w:val="000000"/>
                <w:sz w:val="20"/>
              </w:rPr>
              <w:t>
25</w:t>
            </w:r>
          </w:p>
          <w:bookmarkEnd w:id="87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"Шаховское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Шаховское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72"/>
          <w:p>
            <w:pPr>
              <w:spacing w:after="20"/>
              <w:ind w:left="20"/>
              <w:jc w:val="both"/>
            </w:pPr>
            <w:r>
              <w:rPr>
                <w:rFonts w:ascii="Times New Roman"/>
                <w:b w:val="false"/>
                <w:i w:val="false"/>
                <w:color w:val="000000"/>
                <w:sz w:val="20"/>
              </w:rPr>
              <w:t>
26</w:t>
            </w:r>
          </w:p>
          <w:bookmarkEnd w:id="87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"Якорь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Якорь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73"/>
          <w:p>
            <w:pPr>
              <w:spacing w:after="20"/>
              <w:ind w:left="20"/>
              <w:jc w:val="both"/>
            </w:pPr>
            <w:r>
              <w:rPr>
                <w:rFonts w:ascii="Times New Roman"/>
                <w:b w:val="false"/>
                <w:i w:val="false"/>
                <w:color w:val="000000"/>
                <w:sz w:val="20"/>
              </w:rPr>
              <w:t>
27</w:t>
            </w:r>
          </w:p>
          <w:bookmarkEnd w:id="87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"Березовка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БерҰзовка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74"/>
          <w:p>
            <w:pPr>
              <w:spacing w:after="20"/>
              <w:ind w:left="20"/>
              <w:jc w:val="both"/>
            </w:pPr>
            <w:r>
              <w:rPr>
                <w:rFonts w:ascii="Times New Roman"/>
                <w:b w:val="false"/>
                <w:i w:val="false"/>
                <w:color w:val="000000"/>
                <w:sz w:val="20"/>
              </w:rPr>
              <w:t>
28</w:t>
            </w:r>
          </w:p>
          <w:bookmarkEnd w:id="87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"Вознесенка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Вознесенка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875"/>
          <w:p>
            <w:pPr>
              <w:spacing w:after="20"/>
              <w:ind w:left="20"/>
              <w:jc w:val="both"/>
            </w:pPr>
            <w:r>
              <w:rPr>
                <w:rFonts w:ascii="Times New Roman"/>
                <w:b w:val="false"/>
                <w:i w:val="false"/>
                <w:color w:val="000000"/>
                <w:sz w:val="20"/>
              </w:rPr>
              <w:t>
29</w:t>
            </w:r>
          </w:p>
          <w:bookmarkEnd w:id="87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"Глубокое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Глубокое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876"/>
          <w:p>
            <w:pPr>
              <w:spacing w:after="20"/>
              <w:ind w:left="20"/>
              <w:jc w:val="both"/>
            </w:pPr>
            <w:r>
              <w:rPr>
                <w:rFonts w:ascii="Times New Roman"/>
                <w:b w:val="false"/>
                <w:i w:val="false"/>
                <w:color w:val="000000"/>
                <w:sz w:val="20"/>
              </w:rPr>
              <w:t>
30</w:t>
            </w:r>
          </w:p>
          <w:bookmarkEnd w:id="87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"Долматов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Долматово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77"/>
          <w:p>
            <w:pPr>
              <w:spacing w:after="20"/>
              <w:ind w:left="20"/>
              <w:jc w:val="both"/>
            </w:pPr>
            <w:r>
              <w:rPr>
                <w:rFonts w:ascii="Times New Roman"/>
                <w:b w:val="false"/>
                <w:i w:val="false"/>
                <w:color w:val="000000"/>
                <w:sz w:val="20"/>
              </w:rPr>
              <w:t>
31</w:t>
            </w:r>
          </w:p>
          <w:bookmarkEnd w:id="87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"Дубровное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Дубровное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78"/>
          <w:p>
            <w:pPr>
              <w:spacing w:after="20"/>
              <w:ind w:left="20"/>
              <w:jc w:val="both"/>
            </w:pPr>
            <w:r>
              <w:rPr>
                <w:rFonts w:ascii="Times New Roman"/>
                <w:b w:val="false"/>
                <w:i w:val="false"/>
                <w:color w:val="000000"/>
                <w:sz w:val="20"/>
              </w:rPr>
              <w:t>
32</w:t>
            </w:r>
          </w:p>
          <w:bookmarkEnd w:id="87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"Желяково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Желяково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79"/>
          <w:p>
            <w:pPr>
              <w:spacing w:after="20"/>
              <w:ind w:left="20"/>
              <w:jc w:val="both"/>
            </w:pPr>
            <w:r>
              <w:rPr>
                <w:rFonts w:ascii="Times New Roman"/>
                <w:b w:val="false"/>
                <w:i w:val="false"/>
                <w:color w:val="000000"/>
                <w:sz w:val="20"/>
              </w:rPr>
              <w:t>
33</w:t>
            </w:r>
          </w:p>
          <w:bookmarkEnd w:id="87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"Кустовое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Кустовое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80"/>
          <w:p>
            <w:pPr>
              <w:spacing w:after="20"/>
              <w:ind w:left="20"/>
              <w:jc w:val="both"/>
            </w:pPr>
            <w:r>
              <w:rPr>
                <w:rFonts w:ascii="Times New Roman"/>
                <w:b w:val="false"/>
                <w:i w:val="false"/>
                <w:color w:val="000000"/>
                <w:sz w:val="20"/>
              </w:rPr>
              <w:t>
34</w:t>
            </w:r>
          </w:p>
          <w:bookmarkEnd w:id="88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"Красногорка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Красная Горка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881"/>
          <w:p>
            <w:pPr>
              <w:spacing w:after="20"/>
              <w:ind w:left="20"/>
              <w:jc w:val="both"/>
            </w:pPr>
            <w:r>
              <w:rPr>
                <w:rFonts w:ascii="Times New Roman"/>
                <w:b w:val="false"/>
                <w:i w:val="false"/>
                <w:color w:val="000000"/>
                <w:sz w:val="20"/>
              </w:rPr>
              <w:t>
35</w:t>
            </w:r>
          </w:p>
          <w:bookmarkEnd w:id="88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"Надежка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Надежка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82"/>
          <w:p>
            <w:pPr>
              <w:spacing w:after="20"/>
              <w:ind w:left="20"/>
              <w:jc w:val="both"/>
            </w:pPr>
            <w:r>
              <w:rPr>
                <w:rFonts w:ascii="Times New Roman"/>
                <w:b w:val="false"/>
                <w:i w:val="false"/>
                <w:color w:val="000000"/>
                <w:sz w:val="20"/>
              </w:rPr>
              <w:t>
36</w:t>
            </w:r>
          </w:p>
          <w:bookmarkEnd w:id="88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"Приишимка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Приишимка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83"/>
          <w:p>
            <w:pPr>
              <w:spacing w:after="20"/>
              <w:ind w:left="20"/>
              <w:jc w:val="both"/>
            </w:pPr>
            <w:r>
              <w:rPr>
                <w:rFonts w:ascii="Times New Roman"/>
                <w:b w:val="false"/>
                <w:i w:val="false"/>
                <w:color w:val="000000"/>
                <w:sz w:val="20"/>
              </w:rPr>
              <w:t>
37</w:t>
            </w:r>
          </w:p>
          <w:bookmarkEnd w:id="88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"Чапаево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Чапаево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84"/>
          <w:p>
            <w:pPr>
              <w:spacing w:after="20"/>
              <w:ind w:left="20"/>
              <w:jc w:val="both"/>
            </w:pPr>
            <w:r>
              <w:rPr>
                <w:rFonts w:ascii="Times New Roman"/>
                <w:b w:val="false"/>
                <w:i w:val="false"/>
                <w:color w:val="000000"/>
                <w:sz w:val="20"/>
              </w:rPr>
              <w:t>
38</w:t>
            </w:r>
          </w:p>
          <w:bookmarkEnd w:id="88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"Красноярка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Красноярка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85"/>
          <w:p>
            <w:pPr>
              <w:spacing w:after="20"/>
              <w:ind w:left="20"/>
              <w:jc w:val="both"/>
            </w:pPr>
            <w:r>
              <w:rPr>
                <w:rFonts w:ascii="Times New Roman"/>
                <w:b w:val="false"/>
                <w:i w:val="false"/>
                <w:color w:val="000000"/>
                <w:sz w:val="20"/>
              </w:rPr>
              <w:t>
39</w:t>
            </w:r>
          </w:p>
          <w:bookmarkEnd w:id="88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"Новоалександровка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Новоалександровка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86"/>
          <w:p>
            <w:pPr>
              <w:spacing w:after="20"/>
              <w:ind w:left="20"/>
              <w:jc w:val="both"/>
            </w:pPr>
            <w:r>
              <w:rPr>
                <w:rFonts w:ascii="Times New Roman"/>
                <w:b w:val="false"/>
                <w:i w:val="false"/>
                <w:color w:val="000000"/>
                <w:sz w:val="20"/>
              </w:rPr>
              <w:t>
40</w:t>
            </w:r>
          </w:p>
          <w:bookmarkEnd w:id="88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"Подгорное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Подгорное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87"/>
          <w:p>
            <w:pPr>
              <w:spacing w:after="20"/>
              <w:ind w:left="20"/>
              <w:jc w:val="both"/>
            </w:pPr>
            <w:r>
              <w:rPr>
                <w:rFonts w:ascii="Times New Roman"/>
                <w:b w:val="false"/>
                <w:i w:val="false"/>
                <w:color w:val="000000"/>
                <w:sz w:val="20"/>
              </w:rPr>
              <w:t>
41</w:t>
            </w:r>
          </w:p>
          <w:bookmarkEnd w:id="88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"Даму мүмкіндігі шектеулі жетім балалар мен ата-анасының қамқорлығынсыз қалған балаларға арналған Соколов арнайы (түзету) мектеп-интернаты"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Соколовка ауылы, Школьная көшесі, 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88"/>
          <w:p>
            <w:pPr>
              <w:spacing w:after="20"/>
              <w:ind w:left="20"/>
              <w:jc w:val="both"/>
            </w:pPr>
            <w:r>
              <w:rPr>
                <w:rFonts w:ascii="Times New Roman"/>
                <w:b w:val="false"/>
                <w:i w:val="false"/>
                <w:color w:val="000000"/>
                <w:sz w:val="20"/>
              </w:rPr>
              <w:t>
Мамлют ауданы</w:t>
            </w:r>
          </w:p>
          <w:bookmarkEnd w:id="888"/>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89"/>
          <w:p>
            <w:pPr>
              <w:spacing w:after="20"/>
              <w:ind w:left="20"/>
              <w:jc w:val="both"/>
            </w:pPr>
            <w:r>
              <w:rPr>
                <w:rFonts w:ascii="Times New Roman"/>
                <w:b w:val="false"/>
                <w:i w:val="false"/>
                <w:color w:val="000000"/>
                <w:sz w:val="20"/>
              </w:rPr>
              <w:t>
1</w:t>
            </w:r>
          </w:p>
          <w:bookmarkEnd w:id="88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Краснознаменное орта мектебі"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Краснознаменное ауылы, Мектеп-көшесі,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90"/>
          <w:p>
            <w:pPr>
              <w:spacing w:after="20"/>
              <w:ind w:left="20"/>
              <w:jc w:val="both"/>
            </w:pPr>
            <w:r>
              <w:rPr>
                <w:rFonts w:ascii="Times New Roman"/>
                <w:b w:val="false"/>
                <w:i w:val="false"/>
                <w:color w:val="000000"/>
                <w:sz w:val="20"/>
              </w:rPr>
              <w:t>
2</w:t>
            </w:r>
          </w:p>
          <w:bookmarkEnd w:id="89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Бексейіт орта мектебі"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Бексейіт ауылы, Калинина-көшесі, 12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91"/>
          <w:p>
            <w:pPr>
              <w:spacing w:after="20"/>
              <w:ind w:left="20"/>
              <w:jc w:val="both"/>
            </w:pPr>
            <w:r>
              <w:rPr>
                <w:rFonts w:ascii="Times New Roman"/>
                <w:b w:val="false"/>
                <w:i w:val="false"/>
                <w:color w:val="000000"/>
                <w:sz w:val="20"/>
              </w:rPr>
              <w:t>
3</w:t>
            </w:r>
          </w:p>
          <w:bookmarkEnd w:id="89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Покровка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Покровка ауылы, Мира-көшесі, 61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92"/>
          <w:p>
            <w:pPr>
              <w:spacing w:after="20"/>
              <w:ind w:left="20"/>
              <w:jc w:val="both"/>
            </w:pPr>
            <w:r>
              <w:rPr>
                <w:rFonts w:ascii="Times New Roman"/>
                <w:b w:val="false"/>
                <w:i w:val="false"/>
                <w:color w:val="000000"/>
                <w:sz w:val="20"/>
              </w:rPr>
              <w:t>
4</w:t>
            </w:r>
          </w:p>
          <w:bookmarkEnd w:id="89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В.М. Скачков атындағы Қызыласкер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Қызыләскер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93"/>
          <w:p>
            <w:pPr>
              <w:spacing w:after="20"/>
              <w:ind w:left="20"/>
              <w:jc w:val="both"/>
            </w:pPr>
            <w:r>
              <w:rPr>
                <w:rFonts w:ascii="Times New Roman"/>
                <w:b w:val="false"/>
                <w:i w:val="false"/>
                <w:color w:val="000000"/>
                <w:sz w:val="20"/>
              </w:rPr>
              <w:t>
5</w:t>
            </w:r>
          </w:p>
          <w:bookmarkEnd w:id="89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Михайловка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Михайловка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94"/>
          <w:p>
            <w:pPr>
              <w:spacing w:after="20"/>
              <w:ind w:left="20"/>
              <w:jc w:val="both"/>
            </w:pPr>
            <w:r>
              <w:rPr>
                <w:rFonts w:ascii="Times New Roman"/>
                <w:b w:val="false"/>
                <w:i w:val="false"/>
                <w:color w:val="000000"/>
                <w:sz w:val="20"/>
              </w:rPr>
              <w:t>
6</w:t>
            </w:r>
          </w:p>
          <w:bookmarkEnd w:id="89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Андреевка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Андреевка ауылы, Школьная-көшесі, 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95"/>
          <w:p>
            <w:pPr>
              <w:spacing w:after="20"/>
              <w:ind w:left="20"/>
              <w:jc w:val="both"/>
            </w:pPr>
            <w:r>
              <w:rPr>
                <w:rFonts w:ascii="Times New Roman"/>
                <w:b w:val="false"/>
                <w:i w:val="false"/>
                <w:color w:val="000000"/>
                <w:sz w:val="20"/>
              </w:rPr>
              <w:t>
7</w:t>
            </w:r>
          </w:p>
          <w:bookmarkEnd w:id="89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Афонькино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Афонькино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896"/>
          <w:p>
            <w:pPr>
              <w:spacing w:after="20"/>
              <w:ind w:left="20"/>
              <w:jc w:val="both"/>
            </w:pPr>
            <w:r>
              <w:rPr>
                <w:rFonts w:ascii="Times New Roman"/>
                <w:b w:val="false"/>
                <w:i w:val="false"/>
                <w:color w:val="000000"/>
                <w:sz w:val="20"/>
              </w:rPr>
              <w:t>
8</w:t>
            </w:r>
          </w:p>
          <w:bookmarkEnd w:id="89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Новомихайловка ауылы, Победы-көшесі, 26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97"/>
          <w:p>
            <w:pPr>
              <w:spacing w:after="20"/>
              <w:ind w:left="20"/>
              <w:jc w:val="both"/>
            </w:pPr>
            <w:r>
              <w:rPr>
                <w:rFonts w:ascii="Times New Roman"/>
                <w:b w:val="false"/>
                <w:i w:val="false"/>
                <w:color w:val="000000"/>
                <w:sz w:val="20"/>
              </w:rPr>
              <w:t>
9</w:t>
            </w:r>
          </w:p>
          <w:bookmarkEnd w:id="89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Хасан Бектұрғанов атындағы Мамлют № 3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 қаласы, Г. Мусрепова-көшесі, 49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98"/>
          <w:p>
            <w:pPr>
              <w:spacing w:after="20"/>
              <w:ind w:left="20"/>
              <w:jc w:val="both"/>
            </w:pPr>
            <w:r>
              <w:rPr>
                <w:rFonts w:ascii="Times New Roman"/>
                <w:b w:val="false"/>
                <w:i w:val="false"/>
                <w:color w:val="000000"/>
                <w:sz w:val="20"/>
              </w:rPr>
              <w:t>
10</w:t>
            </w:r>
          </w:p>
          <w:bookmarkEnd w:id="89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С.Г. Гуденко атындағы Дубровное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Дубровное ауылы, Гуденко-көшесі, 52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99"/>
          <w:p>
            <w:pPr>
              <w:spacing w:after="20"/>
              <w:ind w:left="20"/>
              <w:jc w:val="both"/>
            </w:pPr>
            <w:r>
              <w:rPr>
                <w:rFonts w:ascii="Times New Roman"/>
                <w:b w:val="false"/>
                <w:i w:val="false"/>
                <w:color w:val="000000"/>
                <w:sz w:val="20"/>
              </w:rPr>
              <w:t>
11</w:t>
            </w:r>
          </w:p>
          <w:bookmarkEnd w:id="89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Мамлют қазақ мектеп-интернаты"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 қаласы, Скачкова-көшесі, 82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900"/>
          <w:p>
            <w:pPr>
              <w:spacing w:after="20"/>
              <w:ind w:left="20"/>
              <w:jc w:val="both"/>
            </w:pPr>
            <w:r>
              <w:rPr>
                <w:rFonts w:ascii="Times New Roman"/>
                <w:b w:val="false"/>
                <w:i w:val="false"/>
                <w:color w:val="000000"/>
                <w:sz w:val="20"/>
              </w:rPr>
              <w:t>
12</w:t>
            </w:r>
          </w:p>
          <w:bookmarkEnd w:id="90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Воскресеновка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Воскресеновка ауылы, Женіс-көшесі, 11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01"/>
          <w:p>
            <w:pPr>
              <w:spacing w:after="20"/>
              <w:ind w:left="20"/>
              <w:jc w:val="both"/>
            </w:pPr>
            <w:r>
              <w:rPr>
                <w:rFonts w:ascii="Times New Roman"/>
                <w:b w:val="false"/>
                <w:i w:val="false"/>
                <w:color w:val="000000"/>
                <w:sz w:val="20"/>
              </w:rPr>
              <w:t>
13</w:t>
            </w:r>
          </w:p>
          <w:bookmarkEnd w:id="90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Ленин орта мектебі"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Ленино ауылы, Школьная-көшесі, 16-үй, 2-пәтер</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902"/>
          <w:p>
            <w:pPr>
              <w:spacing w:after="20"/>
              <w:ind w:left="20"/>
              <w:jc w:val="both"/>
            </w:pPr>
            <w:r>
              <w:rPr>
                <w:rFonts w:ascii="Times New Roman"/>
                <w:b w:val="false"/>
                <w:i w:val="false"/>
                <w:color w:val="000000"/>
                <w:sz w:val="20"/>
              </w:rPr>
              <w:t>
14</w:t>
            </w:r>
          </w:p>
          <w:bookmarkEnd w:id="90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ЛеденҰво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Леденево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903"/>
          <w:p>
            <w:pPr>
              <w:spacing w:after="20"/>
              <w:ind w:left="20"/>
              <w:jc w:val="both"/>
            </w:pPr>
            <w:r>
              <w:rPr>
                <w:rFonts w:ascii="Times New Roman"/>
                <w:b w:val="false"/>
                <w:i w:val="false"/>
                <w:color w:val="000000"/>
                <w:sz w:val="20"/>
              </w:rPr>
              <w:t>
15</w:t>
            </w:r>
          </w:p>
          <w:bookmarkEnd w:id="90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Бостандық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Бостандық ауылы, Центральная-көшесі, 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04"/>
          <w:p>
            <w:pPr>
              <w:spacing w:after="20"/>
              <w:ind w:left="20"/>
              <w:jc w:val="both"/>
            </w:pPr>
            <w:r>
              <w:rPr>
                <w:rFonts w:ascii="Times New Roman"/>
                <w:b w:val="false"/>
                <w:i w:val="false"/>
                <w:color w:val="000000"/>
                <w:sz w:val="20"/>
              </w:rPr>
              <w:t>
16</w:t>
            </w:r>
          </w:p>
          <w:bookmarkEnd w:id="90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Меңгесер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Меңкесер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05"/>
          <w:p>
            <w:pPr>
              <w:spacing w:after="20"/>
              <w:ind w:left="20"/>
              <w:jc w:val="both"/>
            </w:pPr>
            <w:r>
              <w:rPr>
                <w:rFonts w:ascii="Times New Roman"/>
                <w:b w:val="false"/>
                <w:i w:val="false"/>
                <w:color w:val="000000"/>
                <w:sz w:val="20"/>
              </w:rPr>
              <w:t>
17</w:t>
            </w:r>
          </w:p>
          <w:bookmarkEnd w:id="90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Мамлют №2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 қаласы, Шоссейная-көшесі, 11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906"/>
          <w:p>
            <w:pPr>
              <w:spacing w:after="20"/>
              <w:ind w:left="20"/>
              <w:jc w:val="both"/>
            </w:pPr>
            <w:r>
              <w:rPr>
                <w:rFonts w:ascii="Times New Roman"/>
                <w:b w:val="false"/>
                <w:i w:val="false"/>
                <w:color w:val="000000"/>
                <w:sz w:val="20"/>
              </w:rPr>
              <w:t>
18</w:t>
            </w:r>
          </w:p>
          <w:bookmarkEnd w:id="90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"Искра орталау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Искра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907"/>
          <w:p>
            <w:pPr>
              <w:spacing w:after="20"/>
              <w:ind w:left="20"/>
              <w:jc w:val="both"/>
            </w:pPr>
            <w:r>
              <w:rPr>
                <w:rFonts w:ascii="Times New Roman"/>
                <w:b w:val="false"/>
                <w:i w:val="false"/>
                <w:color w:val="000000"/>
                <w:sz w:val="20"/>
              </w:rPr>
              <w:t>
19</w:t>
            </w:r>
          </w:p>
          <w:bookmarkEnd w:id="90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Калугино орталау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Калугино ауылы, Гуденко-көшесі, 35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908"/>
          <w:p>
            <w:pPr>
              <w:spacing w:after="20"/>
              <w:ind w:left="20"/>
              <w:jc w:val="both"/>
            </w:pPr>
            <w:r>
              <w:rPr>
                <w:rFonts w:ascii="Times New Roman"/>
                <w:b w:val="false"/>
                <w:i w:val="false"/>
                <w:color w:val="000000"/>
                <w:sz w:val="20"/>
              </w:rPr>
              <w:t>
20</w:t>
            </w:r>
          </w:p>
          <w:bookmarkEnd w:id="90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"Мамлют санаторлық орта мектеп-интернаты"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Школа-Интернат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909"/>
          <w:p>
            <w:pPr>
              <w:spacing w:after="20"/>
              <w:ind w:left="20"/>
              <w:jc w:val="both"/>
            </w:pPr>
            <w:r>
              <w:rPr>
                <w:rFonts w:ascii="Times New Roman"/>
                <w:b w:val="false"/>
                <w:i w:val="false"/>
                <w:color w:val="000000"/>
                <w:sz w:val="20"/>
              </w:rPr>
              <w:t>
Ғабит Мүсірепов атындағы аудан</w:t>
            </w:r>
          </w:p>
          <w:bookmarkEnd w:id="909"/>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910"/>
          <w:p>
            <w:pPr>
              <w:spacing w:after="20"/>
              <w:ind w:left="20"/>
              <w:jc w:val="both"/>
            </w:pPr>
            <w:r>
              <w:rPr>
                <w:rFonts w:ascii="Times New Roman"/>
                <w:b w:val="false"/>
                <w:i w:val="false"/>
                <w:color w:val="000000"/>
                <w:sz w:val="20"/>
              </w:rPr>
              <w:t>
1</w:t>
            </w:r>
          </w:p>
          <w:bookmarkEnd w:id="91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"Андреевка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Андреевка ауылы, Школьная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911"/>
          <w:p>
            <w:pPr>
              <w:spacing w:after="20"/>
              <w:ind w:left="20"/>
              <w:jc w:val="both"/>
            </w:pPr>
            <w:r>
              <w:rPr>
                <w:rFonts w:ascii="Times New Roman"/>
                <w:b w:val="false"/>
                <w:i w:val="false"/>
                <w:color w:val="000000"/>
                <w:sz w:val="20"/>
              </w:rPr>
              <w:t>
2</w:t>
            </w:r>
          </w:p>
          <w:bookmarkEnd w:id="91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Березовка ауылы, Школьная көшесі, 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12"/>
          <w:p>
            <w:pPr>
              <w:spacing w:after="20"/>
              <w:ind w:left="20"/>
              <w:jc w:val="both"/>
            </w:pPr>
            <w:r>
              <w:rPr>
                <w:rFonts w:ascii="Times New Roman"/>
                <w:b w:val="false"/>
                <w:i w:val="false"/>
                <w:color w:val="000000"/>
                <w:sz w:val="20"/>
              </w:rPr>
              <w:t>
3</w:t>
            </w:r>
          </w:p>
          <w:bookmarkEnd w:id="91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Бірлік ауылы, Ленин көшесі, 20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913"/>
          <w:p>
            <w:pPr>
              <w:spacing w:after="20"/>
              <w:ind w:left="20"/>
              <w:jc w:val="both"/>
            </w:pPr>
            <w:r>
              <w:rPr>
                <w:rFonts w:ascii="Times New Roman"/>
                <w:b w:val="false"/>
                <w:i w:val="false"/>
                <w:color w:val="000000"/>
                <w:sz w:val="20"/>
              </w:rPr>
              <w:t>
4</w:t>
            </w:r>
          </w:p>
          <w:bookmarkEnd w:id="91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 Мүсірепов атындағы аудан, Буденное ауылы, Центральная көшесі,18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14"/>
          <w:p>
            <w:pPr>
              <w:spacing w:after="20"/>
              <w:ind w:left="20"/>
              <w:jc w:val="both"/>
            </w:pPr>
            <w:r>
              <w:rPr>
                <w:rFonts w:ascii="Times New Roman"/>
                <w:b w:val="false"/>
                <w:i w:val="false"/>
                <w:color w:val="000000"/>
                <w:sz w:val="20"/>
              </w:rPr>
              <w:t>
5</w:t>
            </w:r>
          </w:p>
          <w:bookmarkEnd w:id="91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Возвышенка ауылы, Школьная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15"/>
          <w:p>
            <w:pPr>
              <w:spacing w:after="20"/>
              <w:ind w:left="20"/>
              <w:jc w:val="both"/>
            </w:pPr>
            <w:r>
              <w:rPr>
                <w:rFonts w:ascii="Times New Roman"/>
                <w:b w:val="false"/>
                <w:i w:val="false"/>
                <w:color w:val="000000"/>
                <w:sz w:val="20"/>
              </w:rPr>
              <w:t>
6</w:t>
            </w:r>
          </w:p>
          <w:bookmarkEnd w:id="91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Володарское ауылы, Школьная көшесі, 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916"/>
          <w:p>
            <w:pPr>
              <w:spacing w:after="20"/>
              <w:ind w:left="20"/>
              <w:jc w:val="both"/>
            </w:pPr>
            <w:r>
              <w:rPr>
                <w:rFonts w:ascii="Times New Roman"/>
                <w:b w:val="false"/>
                <w:i w:val="false"/>
                <w:color w:val="000000"/>
                <w:sz w:val="20"/>
              </w:rPr>
              <w:t>
7</w:t>
            </w:r>
          </w:p>
          <w:bookmarkEnd w:id="91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Гаршино ауылы, Школьная көшесі, 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917"/>
          <w:p>
            <w:pPr>
              <w:spacing w:after="20"/>
              <w:ind w:left="20"/>
              <w:jc w:val="both"/>
            </w:pPr>
            <w:r>
              <w:rPr>
                <w:rFonts w:ascii="Times New Roman"/>
                <w:b w:val="false"/>
                <w:i w:val="false"/>
                <w:color w:val="000000"/>
                <w:sz w:val="20"/>
              </w:rPr>
              <w:t>
8</w:t>
            </w:r>
          </w:p>
          <w:bookmarkEnd w:id="91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Дружба ауылы, Кооперативная көшесі,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918"/>
          <w:p>
            <w:pPr>
              <w:spacing w:after="20"/>
              <w:ind w:left="20"/>
              <w:jc w:val="both"/>
            </w:pPr>
            <w:r>
              <w:rPr>
                <w:rFonts w:ascii="Times New Roman"/>
                <w:b w:val="false"/>
                <w:i w:val="false"/>
                <w:color w:val="000000"/>
                <w:sz w:val="20"/>
              </w:rPr>
              <w:t>
9</w:t>
            </w:r>
          </w:p>
          <w:bookmarkEnd w:id="91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"Калиновский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Рузаевка ауылы, Рузаев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919"/>
          <w:p>
            <w:pPr>
              <w:spacing w:after="20"/>
              <w:ind w:left="20"/>
              <w:jc w:val="both"/>
            </w:pPr>
            <w:r>
              <w:rPr>
                <w:rFonts w:ascii="Times New Roman"/>
                <w:b w:val="false"/>
                <w:i w:val="false"/>
                <w:color w:val="000000"/>
                <w:sz w:val="20"/>
              </w:rPr>
              <w:t>
10</w:t>
            </w:r>
          </w:p>
          <w:bookmarkEnd w:id="91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"Ковыльный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Ковыльное ауылы, Школьная көшесі, 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20"/>
          <w:p>
            <w:pPr>
              <w:spacing w:after="20"/>
              <w:ind w:left="20"/>
              <w:jc w:val="both"/>
            </w:pPr>
            <w:r>
              <w:rPr>
                <w:rFonts w:ascii="Times New Roman"/>
                <w:b w:val="false"/>
                <w:i w:val="false"/>
                <w:color w:val="000000"/>
                <w:sz w:val="20"/>
              </w:rPr>
              <w:t>
11</w:t>
            </w:r>
          </w:p>
          <w:bookmarkEnd w:id="92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Көкалажар ауылы, Чеботарев көшесі, 27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21"/>
          <w:p>
            <w:pPr>
              <w:spacing w:after="20"/>
              <w:ind w:left="20"/>
              <w:jc w:val="both"/>
            </w:pPr>
            <w:r>
              <w:rPr>
                <w:rFonts w:ascii="Times New Roman"/>
                <w:b w:val="false"/>
                <w:i w:val="false"/>
                <w:color w:val="000000"/>
                <w:sz w:val="20"/>
              </w:rPr>
              <w:t>
12</w:t>
            </w:r>
          </w:p>
          <w:bookmarkEnd w:id="92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Ломоносовка ауылы, Комсомольская көшесі, 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922"/>
          <w:p>
            <w:pPr>
              <w:spacing w:after="20"/>
              <w:ind w:left="20"/>
              <w:jc w:val="both"/>
            </w:pPr>
            <w:r>
              <w:rPr>
                <w:rFonts w:ascii="Times New Roman"/>
                <w:b w:val="false"/>
                <w:i w:val="false"/>
                <w:color w:val="000000"/>
                <w:sz w:val="20"/>
              </w:rPr>
              <w:t>
13</w:t>
            </w:r>
          </w:p>
          <w:bookmarkEnd w:id="92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 Мүсірепов атындағы аудан, Нежинка ауылы, Школьная көшесі,1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23"/>
          <w:p>
            <w:pPr>
              <w:spacing w:after="20"/>
              <w:ind w:left="20"/>
              <w:jc w:val="both"/>
            </w:pPr>
            <w:r>
              <w:rPr>
                <w:rFonts w:ascii="Times New Roman"/>
                <w:b w:val="false"/>
                <w:i w:val="false"/>
                <w:color w:val="000000"/>
                <w:sz w:val="20"/>
              </w:rPr>
              <w:t>
14</w:t>
            </w:r>
          </w:p>
          <w:bookmarkEnd w:id="92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казақ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ауылы, Абылайхан көшесі, 24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924"/>
          <w:p>
            <w:pPr>
              <w:spacing w:after="20"/>
              <w:ind w:left="20"/>
              <w:jc w:val="both"/>
            </w:pPr>
            <w:r>
              <w:rPr>
                <w:rFonts w:ascii="Times New Roman"/>
                <w:b w:val="false"/>
                <w:i w:val="false"/>
                <w:color w:val="000000"/>
                <w:sz w:val="20"/>
              </w:rPr>
              <w:t>
15</w:t>
            </w:r>
          </w:p>
          <w:bookmarkEnd w:id="92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"№1Новоишим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Новоишим ауылы, Школьная көшесі, 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25"/>
          <w:p>
            <w:pPr>
              <w:spacing w:after="20"/>
              <w:ind w:left="20"/>
              <w:jc w:val="both"/>
            </w:pPr>
            <w:r>
              <w:rPr>
                <w:rFonts w:ascii="Times New Roman"/>
                <w:b w:val="false"/>
                <w:i w:val="false"/>
                <w:color w:val="000000"/>
                <w:sz w:val="20"/>
              </w:rPr>
              <w:t>
16</w:t>
            </w:r>
          </w:p>
          <w:bookmarkEnd w:id="92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2Новоишим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Новоишим ауылы, Заслонов көшесі, 10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926"/>
          <w:p>
            <w:pPr>
              <w:spacing w:after="20"/>
              <w:ind w:left="20"/>
              <w:jc w:val="both"/>
            </w:pPr>
            <w:r>
              <w:rPr>
                <w:rFonts w:ascii="Times New Roman"/>
                <w:b w:val="false"/>
                <w:i w:val="false"/>
                <w:color w:val="000000"/>
                <w:sz w:val="20"/>
              </w:rPr>
              <w:t>
17</w:t>
            </w:r>
          </w:p>
          <w:bookmarkEnd w:id="92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Новоселов ауылы, Целинная көшесі, 18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27"/>
          <w:p>
            <w:pPr>
              <w:spacing w:after="20"/>
              <w:ind w:left="20"/>
              <w:jc w:val="both"/>
            </w:pPr>
            <w:r>
              <w:rPr>
                <w:rFonts w:ascii="Times New Roman"/>
                <w:b w:val="false"/>
                <w:i w:val="false"/>
                <w:color w:val="000000"/>
                <w:sz w:val="20"/>
              </w:rPr>
              <w:t>
18</w:t>
            </w:r>
          </w:p>
          <w:bookmarkEnd w:id="92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Пески ауылы, Школьная көшесі, 3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928"/>
          <w:p>
            <w:pPr>
              <w:spacing w:after="20"/>
              <w:ind w:left="20"/>
              <w:jc w:val="both"/>
            </w:pPr>
            <w:r>
              <w:rPr>
                <w:rFonts w:ascii="Times New Roman"/>
                <w:b w:val="false"/>
                <w:i w:val="false"/>
                <w:color w:val="000000"/>
                <w:sz w:val="20"/>
              </w:rPr>
              <w:t>
19</w:t>
            </w:r>
          </w:p>
          <w:bookmarkEnd w:id="92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Привольное ауылы, Школьная көшесі, 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29"/>
          <w:p>
            <w:pPr>
              <w:spacing w:after="20"/>
              <w:ind w:left="20"/>
              <w:jc w:val="both"/>
            </w:pPr>
            <w:r>
              <w:rPr>
                <w:rFonts w:ascii="Times New Roman"/>
                <w:b w:val="false"/>
                <w:i w:val="false"/>
                <w:color w:val="000000"/>
                <w:sz w:val="20"/>
              </w:rPr>
              <w:t>
20</w:t>
            </w:r>
          </w:p>
          <w:bookmarkEnd w:id="92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Разгульное ауылы, Советская көшесі, 10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30"/>
          <w:p>
            <w:pPr>
              <w:spacing w:after="20"/>
              <w:ind w:left="20"/>
              <w:jc w:val="both"/>
            </w:pPr>
            <w:r>
              <w:rPr>
                <w:rFonts w:ascii="Times New Roman"/>
                <w:b w:val="false"/>
                <w:i w:val="false"/>
                <w:color w:val="000000"/>
                <w:sz w:val="20"/>
              </w:rPr>
              <w:t>
21</w:t>
            </w:r>
          </w:p>
          <w:bookmarkEnd w:id="93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"Раисовкаорта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Раисовка ауылы, Семен Голопятов көшесі, 1Б</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31"/>
          <w:p>
            <w:pPr>
              <w:spacing w:after="20"/>
              <w:ind w:left="20"/>
              <w:jc w:val="both"/>
            </w:pPr>
            <w:r>
              <w:rPr>
                <w:rFonts w:ascii="Times New Roman"/>
                <w:b w:val="false"/>
                <w:i w:val="false"/>
                <w:color w:val="000000"/>
                <w:sz w:val="20"/>
              </w:rPr>
              <w:t>
22</w:t>
            </w:r>
          </w:p>
          <w:bookmarkEnd w:id="93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Рузаевка ауылы, Каримов көшесі, 150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32"/>
          <w:p>
            <w:pPr>
              <w:spacing w:after="20"/>
              <w:ind w:left="20"/>
              <w:jc w:val="both"/>
            </w:pPr>
            <w:r>
              <w:rPr>
                <w:rFonts w:ascii="Times New Roman"/>
                <w:b w:val="false"/>
                <w:i w:val="false"/>
                <w:color w:val="000000"/>
                <w:sz w:val="20"/>
              </w:rPr>
              <w:t>
23</w:t>
            </w:r>
          </w:p>
          <w:bookmarkEnd w:id="93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Салқынкөл ауылы, Школьная көшесі, 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933"/>
          <w:p>
            <w:pPr>
              <w:spacing w:after="20"/>
              <w:ind w:left="20"/>
              <w:jc w:val="both"/>
            </w:pPr>
            <w:r>
              <w:rPr>
                <w:rFonts w:ascii="Times New Roman"/>
                <w:b w:val="false"/>
                <w:i w:val="false"/>
                <w:color w:val="000000"/>
                <w:sz w:val="20"/>
              </w:rPr>
              <w:t>
24</w:t>
            </w:r>
          </w:p>
          <w:bookmarkEnd w:id="93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"Сарыбұлақ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Сарыбұлақ ауылы, Школьная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34"/>
          <w:p>
            <w:pPr>
              <w:spacing w:after="20"/>
              <w:ind w:left="20"/>
              <w:jc w:val="both"/>
            </w:pPr>
            <w:r>
              <w:rPr>
                <w:rFonts w:ascii="Times New Roman"/>
                <w:b w:val="false"/>
                <w:i w:val="false"/>
                <w:color w:val="000000"/>
                <w:sz w:val="20"/>
              </w:rPr>
              <w:t>
25</w:t>
            </w:r>
          </w:p>
          <w:bookmarkEnd w:id="93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Сокологоровка ауылы, Новоселов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35"/>
          <w:p>
            <w:pPr>
              <w:spacing w:after="20"/>
              <w:ind w:left="20"/>
              <w:jc w:val="both"/>
            </w:pPr>
            <w:r>
              <w:rPr>
                <w:rFonts w:ascii="Times New Roman"/>
                <w:b w:val="false"/>
                <w:i w:val="false"/>
                <w:color w:val="000000"/>
                <w:sz w:val="20"/>
              </w:rPr>
              <w:t>
26</w:t>
            </w:r>
          </w:p>
          <w:bookmarkEnd w:id="93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Ставрополка ауылы, Школьная көшесі, 202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36"/>
          <w:p>
            <w:pPr>
              <w:spacing w:after="20"/>
              <w:ind w:left="20"/>
              <w:jc w:val="both"/>
            </w:pPr>
            <w:r>
              <w:rPr>
                <w:rFonts w:ascii="Times New Roman"/>
                <w:b w:val="false"/>
                <w:i w:val="false"/>
                <w:color w:val="000000"/>
                <w:sz w:val="20"/>
              </w:rPr>
              <w:t>
27</w:t>
            </w:r>
          </w:p>
          <w:bookmarkEnd w:id="93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аудан,Тоқсан би ауылы, Интернациональная көшесі, 12а</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37"/>
          <w:p>
            <w:pPr>
              <w:spacing w:after="20"/>
              <w:ind w:left="20"/>
              <w:jc w:val="both"/>
            </w:pPr>
            <w:r>
              <w:rPr>
                <w:rFonts w:ascii="Times New Roman"/>
                <w:b w:val="false"/>
                <w:i w:val="false"/>
                <w:color w:val="000000"/>
                <w:sz w:val="20"/>
              </w:rPr>
              <w:t>
28</w:t>
            </w:r>
          </w:p>
          <w:bookmarkEnd w:id="93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Тахтаброд ауылы, Садовая көшесі, 42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38"/>
          <w:p>
            <w:pPr>
              <w:spacing w:after="20"/>
              <w:ind w:left="20"/>
              <w:jc w:val="both"/>
            </w:pPr>
            <w:r>
              <w:rPr>
                <w:rFonts w:ascii="Times New Roman"/>
                <w:b w:val="false"/>
                <w:i w:val="false"/>
                <w:color w:val="000000"/>
                <w:sz w:val="20"/>
              </w:rPr>
              <w:t>
29</w:t>
            </w:r>
          </w:p>
          <w:bookmarkEnd w:id="93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Урожайное ауылы, Украинская көшесі,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39"/>
          <w:p>
            <w:pPr>
              <w:spacing w:after="20"/>
              <w:ind w:left="20"/>
              <w:jc w:val="both"/>
            </w:pPr>
            <w:r>
              <w:rPr>
                <w:rFonts w:ascii="Times New Roman"/>
                <w:b w:val="false"/>
                <w:i w:val="false"/>
                <w:color w:val="000000"/>
                <w:sz w:val="20"/>
              </w:rPr>
              <w:t>
30</w:t>
            </w:r>
          </w:p>
          <w:bookmarkEnd w:id="93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Целинное ауылы, Школьная көшесі, 18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940"/>
          <w:p>
            <w:pPr>
              <w:spacing w:after="20"/>
              <w:ind w:left="20"/>
              <w:jc w:val="both"/>
            </w:pPr>
            <w:r>
              <w:rPr>
                <w:rFonts w:ascii="Times New Roman"/>
                <w:b w:val="false"/>
                <w:i w:val="false"/>
                <w:color w:val="000000"/>
                <w:sz w:val="20"/>
              </w:rPr>
              <w:t>
31</w:t>
            </w:r>
          </w:p>
          <w:bookmarkEnd w:id="94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Червонное ауылы, Школьная көшесі, 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41"/>
          <w:p>
            <w:pPr>
              <w:spacing w:after="20"/>
              <w:ind w:left="20"/>
              <w:jc w:val="both"/>
            </w:pPr>
            <w:r>
              <w:rPr>
                <w:rFonts w:ascii="Times New Roman"/>
                <w:b w:val="false"/>
                <w:i w:val="false"/>
                <w:color w:val="000000"/>
                <w:sz w:val="20"/>
              </w:rPr>
              <w:t>
32</w:t>
            </w:r>
          </w:p>
          <w:bookmarkEnd w:id="94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Чистопол ауылы, Сакко және Ванцетти көшесі, 19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42"/>
          <w:p>
            <w:pPr>
              <w:spacing w:after="20"/>
              <w:ind w:left="20"/>
              <w:jc w:val="both"/>
            </w:pPr>
            <w:r>
              <w:rPr>
                <w:rFonts w:ascii="Times New Roman"/>
                <w:b w:val="false"/>
                <w:i w:val="false"/>
                <w:color w:val="000000"/>
                <w:sz w:val="20"/>
              </w:rPr>
              <w:t>
33</w:t>
            </w:r>
          </w:p>
          <w:bookmarkEnd w:id="94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Шөптікөл ауылы, Целинная көшесі, 25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43"/>
          <w:p>
            <w:pPr>
              <w:spacing w:after="20"/>
              <w:ind w:left="20"/>
              <w:jc w:val="both"/>
            </w:pPr>
            <w:r>
              <w:rPr>
                <w:rFonts w:ascii="Times New Roman"/>
                <w:b w:val="false"/>
                <w:i w:val="false"/>
                <w:color w:val="000000"/>
                <w:sz w:val="20"/>
              </w:rPr>
              <w:t>
34</w:t>
            </w:r>
          </w:p>
          <w:bookmarkEnd w:id="94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Нұрқатов атындағы Шұқыркөл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Шұқыркөл ауылы, Школьная көшесі, 1Б</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44"/>
          <w:p>
            <w:pPr>
              <w:spacing w:after="20"/>
              <w:ind w:left="20"/>
              <w:jc w:val="both"/>
            </w:pPr>
            <w:r>
              <w:rPr>
                <w:rFonts w:ascii="Times New Roman"/>
                <w:b w:val="false"/>
                <w:i w:val="false"/>
                <w:color w:val="000000"/>
                <w:sz w:val="20"/>
              </w:rPr>
              <w:t>
35</w:t>
            </w:r>
          </w:p>
          <w:bookmarkEnd w:id="94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Ялты ауылы, Советская көшесі, 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45"/>
          <w:p>
            <w:pPr>
              <w:spacing w:after="20"/>
              <w:ind w:left="20"/>
              <w:jc w:val="both"/>
            </w:pPr>
            <w:r>
              <w:rPr>
                <w:rFonts w:ascii="Times New Roman"/>
                <w:b w:val="false"/>
                <w:i w:val="false"/>
                <w:color w:val="000000"/>
                <w:sz w:val="20"/>
              </w:rPr>
              <w:t>
36</w:t>
            </w:r>
          </w:p>
          <w:bookmarkEnd w:id="94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"Боровской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Чернозубовка ауылы, Мир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46"/>
          <w:p>
            <w:pPr>
              <w:spacing w:after="20"/>
              <w:ind w:left="20"/>
              <w:jc w:val="both"/>
            </w:pPr>
            <w:r>
              <w:rPr>
                <w:rFonts w:ascii="Times New Roman"/>
                <w:b w:val="false"/>
                <w:i w:val="false"/>
                <w:color w:val="000000"/>
                <w:sz w:val="20"/>
              </w:rPr>
              <w:t>
37</w:t>
            </w:r>
          </w:p>
          <w:bookmarkEnd w:id="94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Ефимовка ауылы, Кооперативная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47"/>
          <w:p>
            <w:pPr>
              <w:spacing w:after="20"/>
              <w:ind w:left="20"/>
              <w:jc w:val="both"/>
            </w:pPr>
            <w:r>
              <w:rPr>
                <w:rFonts w:ascii="Times New Roman"/>
                <w:b w:val="false"/>
                <w:i w:val="false"/>
                <w:color w:val="000000"/>
                <w:sz w:val="20"/>
              </w:rPr>
              <w:t>
38</w:t>
            </w:r>
          </w:p>
          <w:bookmarkEnd w:id="94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"Жаманшұбар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15 жылдық Қазақстан ауылы, Школьная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48"/>
          <w:p>
            <w:pPr>
              <w:spacing w:after="20"/>
              <w:ind w:left="20"/>
              <w:jc w:val="both"/>
            </w:pPr>
            <w:r>
              <w:rPr>
                <w:rFonts w:ascii="Times New Roman"/>
                <w:b w:val="false"/>
                <w:i w:val="false"/>
                <w:color w:val="000000"/>
                <w:sz w:val="20"/>
              </w:rPr>
              <w:t>
39</w:t>
            </w:r>
          </w:p>
          <w:bookmarkEnd w:id="94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Мұқыр ауылы, Жамбыл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49"/>
          <w:p>
            <w:pPr>
              <w:spacing w:after="20"/>
              <w:ind w:left="20"/>
              <w:jc w:val="both"/>
            </w:pPr>
            <w:r>
              <w:rPr>
                <w:rFonts w:ascii="Times New Roman"/>
                <w:b w:val="false"/>
                <w:i w:val="false"/>
                <w:color w:val="000000"/>
                <w:sz w:val="20"/>
              </w:rPr>
              <w:t>
40</w:t>
            </w:r>
          </w:p>
          <w:bookmarkEnd w:id="94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Қырымбет ауылы, Ш. Отызбаев көшесі, 48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50"/>
          <w:p>
            <w:pPr>
              <w:spacing w:after="20"/>
              <w:ind w:left="20"/>
              <w:jc w:val="both"/>
            </w:pPr>
            <w:r>
              <w:rPr>
                <w:rFonts w:ascii="Times New Roman"/>
                <w:b w:val="false"/>
                <w:i w:val="false"/>
                <w:color w:val="000000"/>
                <w:sz w:val="20"/>
              </w:rPr>
              <w:t>
41</w:t>
            </w:r>
          </w:p>
          <w:bookmarkEnd w:id="95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Литвиновка ауылы, Советская көшесі, 24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51"/>
          <w:p>
            <w:pPr>
              <w:spacing w:after="20"/>
              <w:ind w:left="20"/>
              <w:jc w:val="both"/>
            </w:pPr>
            <w:r>
              <w:rPr>
                <w:rFonts w:ascii="Times New Roman"/>
                <w:b w:val="false"/>
                <w:i w:val="false"/>
                <w:color w:val="000000"/>
                <w:sz w:val="20"/>
              </w:rPr>
              <w:t>
42</w:t>
            </w:r>
          </w:p>
          <w:bookmarkEnd w:id="95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"Сарыадыр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Сарыадыр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52"/>
          <w:p>
            <w:pPr>
              <w:spacing w:after="20"/>
              <w:ind w:left="20"/>
              <w:jc w:val="both"/>
            </w:pPr>
            <w:r>
              <w:rPr>
                <w:rFonts w:ascii="Times New Roman"/>
                <w:b w:val="false"/>
                <w:i w:val="false"/>
                <w:color w:val="000000"/>
                <w:sz w:val="20"/>
              </w:rPr>
              <w:t>
43</w:t>
            </w:r>
          </w:p>
          <w:bookmarkEnd w:id="95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"Старобелка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Старобелка ауылы Школьная көшесі, 11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53"/>
          <w:p>
            <w:pPr>
              <w:spacing w:after="20"/>
              <w:ind w:left="20"/>
              <w:jc w:val="both"/>
            </w:pPr>
            <w:r>
              <w:rPr>
                <w:rFonts w:ascii="Times New Roman"/>
                <w:b w:val="false"/>
                <w:i w:val="false"/>
                <w:color w:val="000000"/>
                <w:sz w:val="20"/>
              </w:rPr>
              <w:t>
44</w:t>
            </w:r>
          </w:p>
          <w:bookmarkEnd w:id="95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"Чернобаевка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Чернобаевка ауылы, Шевченко көшесі, 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54"/>
          <w:p>
            <w:pPr>
              <w:spacing w:after="20"/>
              <w:ind w:left="20"/>
              <w:jc w:val="both"/>
            </w:pPr>
            <w:r>
              <w:rPr>
                <w:rFonts w:ascii="Times New Roman"/>
                <w:b w:val="false"/>
                <w:i w:val="false"/>
                <w:color w:val="000000"/>
                <w:sz w:val="20"/>
              </w:rPr>
              <w:t>
45</w:t>
            </w:r>
          </w:p>
          <w:bookmarkEnd w:id="95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"Даму мүмкіндігі шектеулі жетім балалар мен ата-анасының қамқорлығынсыз қалған балаларға арналған Шөптікөл арнайы (түзету) мектеп-интернаты"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Шөптікөл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55"/>
          <w:p>
            <w:pPr>
              <w:spacing w:after="20"/>
              <w:ind w:left="20"/>
              <w:jc w:val="both"/>
            </w:pPr>
            <w:r>
              <w:rPr>
                <w:rFonts w:ascii="Times New Roman"/>
                <w:b w:val="false"/>
                <w:i w:val="false"/>
                <w:color w:val="000000"/>
                <w:sz w:val="20"/>
              </w:rPr>
              <w:t>
46</w:t>
            </w:r>
          </w:p>
          <w:bookmarkEnd w:id="95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әкімдігінің "Даму мүмкіндігі шектеулі балаларға арналған Ломоносов арнайы (түзету) мектеп-интернаты"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Ломоносовка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56"/>
          <w:p>
            <w:pPr>
              <w:spacing w:after="20"/>
              <w:ind w:left="20"/>
              <w:jc w:val="both"/>
            </w:pPr>
            <w:r>
              <w:rPr>
                <w:rFonts w:ascii="Times New Roman"/>
                <w:b w:val="false"/>
                <w:i w:val="false"/>
                <w:color w:val="000000"/>
                <w:sz w:val="20"/>
              </w:rPr>
              <w:t>
Тайынша ауданы</w:t>
            </w:r>
          </w:p>
          <w:bookmarkEnd w:id="956"/>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57"/>
          <w:p>
            <w:pPr>
              <w:spacing w:after="20"/>
              <w:ind w:left="20"/>
              <w:jc w:val="both"/>
            </w:pPr>
            <w:r>
              <w:rPr>
                <w:rFonts w:ascii="Times New Roman"/>
                <w:b w:val="false"/>
                <w:i w:val="false"/>
                <w:color w:val="000000"/>
                <w:sz w:val="20"/>
              </w:rPr>
              <w:t>
1</w:t>
            </w:r>
          </w:p>
          <w:bookmarkEnd w:id="95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 1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201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58"/>
          <w:p>
            <w:pPr>
              <w:spacing w:after="20"/>
              <w:ind w:left="20"/>
              <w:jc w:val="both"/>
            </w:pPr>
            <w:r>
              <w:rPr>
                <w:rFonts w:ascii="Times New Roman"/>
                <w:b w:val="false"/>
                <w:i w:val="false"/>
                <w:color w:val="000000"/>
                <w:sz w:val="20"/>
              </w:rPr>
              <w:t>
2</w:t>
            </w:r>
          </w:p>
          <w:bookmarkEnd w:id="95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 2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қаласы, Карла Маркса көшесі, 75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59"/>
          <w:p>
            <w:pPr>
              <w:spacing w:after="20"/>
              <w:ind w:left="20"/>
              <w:jc w:val="both"/>
            </w:pPr>
            <w:r>
              <w:rPr>
                <w:rFonts w:ascii="Times New Roman"/>
                <w:b w:val="false"/>
                <w:i w:val="false"/>
                <w:color w:val="000000"/>
                <w:sz w:val="20"/>
              </w:rPr>
              <w:t>
3</w:t>
            </w:r>
          </w:p>
          <w:bookmarkEnd w:id="95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 3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қаласы, Советская көшесі, 63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60"/>
          <w:p>
            <w:pPr>
              <w:spacing w:after="20"/>
              <w:ind w:left="20"/>
              <w:jc w:val="both"/>
            </w:pPr>
            <w:r>
              <w:rPr>
                <w:rFonts w:ascii="Times New Roman"/>
                <w:b w:val="false"/>
                <w:i w:val="false"/>
                <w:color w:val="000000"/>
                <w:sz w:val="20"/>
              </w:rPr>
              <w:t>
4</w:t>
            </w:r>
          </w:p>
          <w:bookmarkEnd w:id="96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 4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 Коммунистическая көшесі, 55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961"/>
          <w:p>
            <w:pPr>
              <w:spacing w:after="20"/>
              <w:ind w:left="20"/>
              <w:jc w:val="both"/>
            </w:pPr>
            <w:r>
              <w:rPr>
                <w:rFonts w:ascii="Times New Roman"/>
                <w:b w:val="false"/>
                <w:i w:val="false"/>
                <w:color w:val="000000"/>
                <w:sz w:val="20"/>
              </w:rPr>
              <w:t>
5</w:t>
            </w:r>
          </w:p>
          <w:bookmarkEnd w:id="96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 5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 Астана көшесі, 165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62"/>
          <w:p>
            <w:pPr>
              <w:spacing w:after="20"/>
              <w:ind w:left="20"/>
              <w:jc w:val="both"/>
            </w:pPr>
            <w:r>
              <w:rPr>
                <w:rFonts w:ascii="Times New Roman"/>
                <w:b w:val="false"/>
                <w:i w:val="false"/>
                <w:color w:val="000000"/>
                <w:sz w:val="20"/>
              </w:rPr>
              <w:t>
6</w:t>
            </w:r>
          </w:p>
          <w:bookmarkEnd w:id="96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"Алабота орта мектебі" коммуналдық мемлекеттік мекемесіні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облысы,Тайынша ауданы, Аққұдық ауылы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63"/>
          <w:p>
            <w:pPr>
              <w:spacing w:after="20"/>
              <w:ind w:left="20"/>
              <w:jc w:val="both"/>
            </w:pPr>
            <w:r>
              <w:rPr>
                <w:rFonts w:ascii="Times New Roman"/>
                <w:b w:val="false"/>
                <w:i w:val="false"/>
                <w:color w:val="000000"/>
                <w:sz w:val="20"/>
              </w:rPr>
              <w:t>
7</w:t>
            </w:r>
          </w:p>
          <w:bookmarkEnd w:id="96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"Амандык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Амандық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64"/>
          <w:p>
            <w:pPr>
              <w:spacing w:after="20"/>
              <w:ind w:left="20"/>
              <w:jc w:val="both"/>
            </w:pPr>
            <w:r>
              <w:rPr>
                <w:rFonts w:ascii="Times New Roman"/>
                <w:b w:val="false"/>
                <w:i w:val="false"/>
                <w:color w:val="000000"/>
                <w:sz w:val="20"/>
              </w:rPr>
              <w:t>
8</w:t>
            </w:r>
          </w:p>
          <w:bookmarkEnd w:id="96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"Большой Изюм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Большой Изюм ауылы, Октябрьская көшесі, 88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65"/>
          <w:p>
            <w:pPr>
              <w:spacing w:after="20"/>
              <w:ind w:left="20"/>
              <w:jc w:val="both"/>
            </w:pPr>
            <w:r>
              <w:rPr>
                <w:rFonts w:ascii="Times New Roman"/>
                <w:b w:val="false"/>
                <w:i w:val="false"/>
                <w:color w:val="000000"/>
                <w:sz w:val="20"/>
              </w:rPr>
              <w:t>
9</w:t>
            </w:r>
          </w:p>
          <w:bookmarkEnd w:id="96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"Вишневка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Вишневка ауылы, Школьная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66"/>
          <w:p>
            <w:pPr>
              <w:spacing w:after="20"/>
              <w:ind w:left="20"/>
              <w:jc w:val="both"/>
            </w:pPr>
            <w:r>
              <w:rPr>
                <w:rFonts w:ascii="Times New Roman"/>
                <w:b w:val="false"/>
                <w:i w:val="false"/>
                <w:color w:val="000000"/>
                <w:sz w:val="20"/>
              </w:rPr>
              <w:t>
10</w:t>
            </w:r>
          </w:p>
          <w:bookmarkEnd w:id="96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"Горький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Горькое ауылы, Пушкина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67"/>
          <w:p>
            <w:pPr>
              <w:spacing w:after="20"/>
              <w:ind w:left="20"/>
              <w:jc w:val="both"/>
            </w:pPr>
            <w:r>
              <w:rPr>
                <w:rFonts w:ascii="Times New Roman"/>
                <w:b w:val="false"/>
                <w:i w:val="false"/>
                <w:color w:val="000000"/>
                <w:sz w:val="20"/>
              </w:rPr>
              <w:t>
11</w:t>
            </w:r>
          </w:p>
          <w:bookmarkEnd w:id="96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"Драгомиров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Драгомировка ауылы, Школьная көшесі,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68"/>
          <w:p>
            <w:pPr>
              <w:spacing w:after="20"/>
              <w:ind w:left="20"/>
              <w:jc w:val="both"/>
            </w:pPr>
            <w:r>
              <w:rPr>
                <w:rFonts w:ascii="Times New Roman"/>
                <w:b w:val="false"/>
                <w:i w:val="false"/>
                <w:color w:val="000000"/>
                <w:sz w:val="20"/>
              </w:rPr>
              <w:t>
12</w:t>
            </w:r>
          </w:p>
          <w:bookmarkEnd w:id="96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"Донецк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Донецкое ауылы, Почта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69"/>
          <w:p>
            <w:pPr>
              <w:spacing w:after="20"/>
              <w:ind w:left="20"/>
              <w:jc w:val="both"/>
            </w:pPr>
            <w:r>
              <w:rPr>
                <w:rFonts w:ascii="Times New Roman"/>
                <w:b w:val="false"/>
                <w:i w:val="false"/>
                <w:color w:val="000000"/>
                <w:sz w:val="20"/>
              </w:rPr>
              <w:t>
13</w:t>
            </w:r>
          </w:p>
          <w:bookmarkEnd w:id="96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"Зеленогай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Зеленый Гай ауылы, Багинский С.А. көшесі, 28 а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970"/>
          <w:p>
            <w:pPr>
              <w:spacing w:after="20"/>
              <w:ind w:left="20"/>
              <w:jc w:val="both"/>
            </w:pPr>
            <w:r>
              <w:rPr>
                <w:rFonts w:ascii="Times New Roman"/>
                <w:b w:val="false"/>
                <w:i w:val="false"/>
                <w:color w:val="000000"/>
                <w:sz w:val="20"/>
              </w:rPr>
              <w:t>
14</w:t>
            </w:r>
          </w:p>
          <w:bookmarkEnd w:id="97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"Ильич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Ильич ауылы, Карла Маркса көшесі, 6 үй,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971"/>
          <w:p>
            <w:pPr>
              <w:spacing w:after="20"/>
              <w:ind w:left="20"/>
              <w:jc w:val="both"/>
            </w:pPr>
            <w:r>
              <w:rPr>
                <w:rFonts w:ascii="Times New Roman"/>
                <w:b w:val="false"/>
                <w:i w:val="false"/>
                <w:color w:val="000000"/>
                <w:sz w:val="20"/>
              </w:rPr>
              <w:t>
15</w:t>
            </w:r>
          </w:p>
          <w:bookmarkEnd w:id="97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"Ильичевка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облысы,Тайынша ауданы, Ильичевка ауылы, Бесқарағай көшесі, 2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972"/>
          <w:p>
            <w:pPr>
              <w:spacing w:after="20"/>
              <w:ind w:left="20"/>
              <w:jc w:val="both"/>
            </w:pPr>
            <w:r>
              <w:rPr>
                <w:rFonts w:ascii="Times New Roman"/>
                <w:b w:val="false"/>
                <w:i w:val="false"/>
                <w:color w:val="000000"/>
                <w:sz w:val="20"/>
              </w:rPr>
              <w:t>
16</w:t>
            </w:r>
          </w:p>
          <w:bookmarkEnd w:id="97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"Кеңес Одагының Батыры И.М. Бережной атындағы Келлер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Келлеровка ауылы, Школьная көшесі, 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73"/>
          <w:p>
            <w:pPr>
              <w:spacing w:after="20"/>
              <w:ind w:left="20"/>
              <w:jc w:val="both"/>
            </w:pPr>
            <w:r>
              <w:rPr>
                <w:rFonts w:ascii="Times New Roman"/>
                <w:b w:val="false"/>
                <w:i w:val="false"/>
                <w:color w:val="000000"/>
                <w:sz w:val="20"/>
              </w:rPr>
              <w:t>
17</w:t>
            </w:r>
          </w:p>
          <w:bookmarkEnd w:id="97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"Кирово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Кирово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974"/>
          <w:p>
            <w:pPr>
              <w:spacing w:after="20"/>
              <w:ind w:left="20"/>
              <w:jc w:val="both"/>
            </w:pPr>
            <w:r>
              <w:rPr>
                <w:rFonts w:ascii="Times New Roman"/>
                <w:b w:val="false"/>
                <w:i w:val="false"/>
                <w:color w:val="000000"/>
                <w:sz w:val="20"/>
              </w:rPr>
              <w:t>
18</w:t>
            </w:r>
          </w:p>
          <w:bookmarkEnd w:id="97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"Красная Поляна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Красная Поляна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975"/>
          <w:p>
            <w:pPr>
              <w:spacing w:after="20"/>
              <w:ind w:left="20"/>
              <w:jc w:val="both"/>
            </w:pPr>
            <w:r>
              <w:rPr>
                <w:rFonts w:ascii="Times New Roman"/>
                <w:b w:val="false"/>
                <w:i w:val="false"/>
                <w:color w:val="000000"/>
                <w:sz w:val="20"/>
              </w:rPr>
              <w:t>
19</w:t>
            </w:r>
          </w:p>
          <w:bookmarkEnd w:id="97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"Қарағаш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Қараағаш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976"/>
          <w:p>
            <w:pPr>
              <w:spacing w:after="20"/>
              <w:ind w:left="20"/>
              <w:jc w:val="both"/>
            </w:pPr>
            <w:r>
              <w:rPr>
                <w:rFonts w:ascii="Times New Roman"/>
                <w:b w:val="false"/>
                <w:i w:val="false"/>
                <w:color w:val="000000"/>
                <w:sz w:val="20"/>
              </w:rPr>
              <w:t>
20</w:t>
            </w:r>
          </w:p>
          <w:bookmarkEnd w:id="97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"Краснокиевка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Краснокиевка ауылы, Қазақстан Конституциясы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77"/>
          <w:p>
            <w:pPr>
              <w:spacing w:after="20"/>
              <w:ind w:left="20"/>
              <w:jc w:val="both"/>
            </w:pPr>
            <w:r>
              <w:rPr>
                <w:rFonts w:ascii="Times New Roman"/>
                <w:b w:val="false"/>
                <w:i w:val="false"/>
                <w:color w:val="000000"/>
                <w:sz w:val="20"/>
              </w:rPr>
              <w:t>
21</w:t>
            </w:r>
          </w:p>
          <w:bookmarkEnd w:id="97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"Леонидовка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Леонидовка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978"/>
          <w:p>
            <w:pPr>
              <w:spacing w:after="20"/>
              <w:ind w:left="20"/>
              <w:jc w:val="both"/>
            </w:pPr>
            <w:r>
              <w:rPr>
                <w:rFonts w:ascii="Times New Roman"/>
                <w:b w:val="false"/>
                <w:i w:val="false"/>
                <w:color w:val="000000"/>
                <w:sz w:val="20"/>
              </w:rPr>
              <w:t>
22</w:t>
            </w:r>
          </w:p>
          <w:bookmarkEnd w:id="97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"Летовочный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Летовочное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79"/>
          <w:p>
            <w:pPr>
              <w:spacing w:after="20"/>
              <w:ind w:left="20"/>
              <w:jc w:val="both"/>
            </w:pPr>
            <w:r>
              <w:rPr>
                <w:rFonts w:ascii="Times New Roman"/>
                <w:b w:val="false"/>
                <w:i w:val="false"/>
                <w:color w:val="000000"/>
                <w:sz w:val="20"/>
              </w:rPr>
              <w:t>
23</w:t>
            </w:r>
          </w:p>
          <w:bookmarkEnd w:id="97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"Мироновка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Мироновка ауылы, Школьная көшесі, 2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980"/>
          <w:p>
            <w:pPr>
              <w:spacing w:after="20"/>
              <w:ind w:left="20"/>
              <w:jc w:val="both"/>
            </w:pPr>
            <w:r>
              <w:rPr>
                <w:rFonts w:ascii="Times New Roman"/>
                <w:b w:val="false"/>
                <w:i w:val="false"/>
                <w:color w:val="000000"/>
                <w:sz w:val="20"/>
              </w:rPr>
              <w:t>
24</w:t>
            </w:r>
          </w:p>
          <w:bookmarkEnd w:id="98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"Макашевка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Макашевка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81"/>
          <w:p>
            <w:pPr>
              <w:spacing w:after="20"/>
              <w:ind w:left="20"/>
              <w:jc w:val="both"/>
            </w:pPr>
            <w:r>
              <w:rPr>
                <w:rFonts w:ascii="Times New Roman"/>
                <w:b w:val="false"/>
                <w:i w:val="false"/>
                <w:color w:val="000000"/>
                <w:sz w:val="20"/>
              </w:rPr>
              <w:t>
25</w:t>
            </w:r>
          </w:p>
          <w:bookmarkEnd w:id="98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"Новогречановка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Новогречановка ауылы, Школьная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82"/>
          <w:p>
            <w:pPr>
              <w:spacing w:after="20"/>
              <w:ind w:left="20"/>
              <w:jc w:val="both"/>
            </w:pPr>
            <w:r>
              <w:rPr>
                <w:rFonts w:ascii="Times New Roman"/>
                <w:b w:val="false"/>
                <w:i w:val="false"/>
                <w:color w:val="000000"/>
                <w:sz w:val="20"/>
              </w:rPr>
              <w:t>
26</w:t>
            </w:r>
          </w:p>
          <w:bookmarkEnd w:id="98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"Озерный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Озерная ауылы, Садовая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983"/>
          <w:p>
            <w:pPr>
              <w:spacing w:after="20"/>
              <w:ind w:left="20"/>
              <w:jc w:val="both"/>
            </w:pPr>
            <w:r>
              <w:rPr>
                <w:rFonts w:ascii="Times New Roman"/>
                <w:b w:val="false"/>
                <w:i w:val="false"/>
                <w:color w:val="000000"/>
                <w:sz w:val="20"/>
              </w:rPr>
              <w:t>
27</w:t>
            </w:r>
          </w:p>
          <w:bookmarkEnd w:id="98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"Подольск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Подольскоеауылы, Школьная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984"/>
          <w:p>
            <w:pPr>
              <w:spacing w:after="20"/>
              <w:ind w:left="20"/>
              <w:jc w:val="both"/>
            </w:pPr>
            <w:r>
              <w:rPr>
                <w:rFonts w:ascii="Times New Roman"/>
                <w:b w:val="false"/>
                <w:i w:val="false"/>
                <w:color w:val="000000"/>
                <w:sz w:val="20"/>
              </w:rPr>
              <w:t>
28</w:t>
            </w:r>
          </w:p>
          <w:bookmarkEnd w:id="98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"Петровка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Петровка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985"/>
          <w:p>
            <w:pPr>
              <w:spacing w:after="20"/>
              <w:ind w:left="20"/>
              <w:jc w:val="both"/>
            </w:pPr>
            <w:r>
              <w:rPr>
                <w:rFonts w:ascii="Times New Roman"/>
                <w:b w:val="false"/>
                <w:i w:val="false"/>
                <w:color w:val="000000"/>
                <w:sz w:val="20"/>
              </w:rPr>
              <w:t>
29</w:t>
            </w:r>
          </w:p>
          <w:bookmarkEnd w:id="98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"Теңдік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Теңдік ауылы, Абай көшесі, 3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986"/>
          <w:p>
            <w:pPr>
              <w:spacing w:after="20"/>
              <w:ind w:left="20"/>
              <w:jc w:val="both"/>
            </w:pPr>
            <w:r>
              <w:rPr>
                <w:rFonts w:ascii="Times New Roman"/>
                <w:b w:val="false"/>
                <w:i w:val="false"/>
                <w:color w:val="000000"/>
                <w:sz w:val="20"/>
              </w:rPr>
              <w:t>
30</w:t>
            </w:r>
          </w:p>
          <w:bookmarkEnd w:id="98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"Тихоокеанск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Тихоокеанское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87"/>
          <w:p>
            <w:pPr>
              <w:spacing w:after="20"/>
              <w:ind w:left="20"/>
              <w:jc w:val="both"/>
            </w:pPr>
            <w:r>
              <w:rPr>
                <w:rFonts w:ascii="Times New Roman"/>
                <w:b w:val="false"/>
                <w:i w:val="false"/>
                <w:color w:val="000000"/>
                <w:sz w:val="20"/>
              </w:rPr>
              <w:t>
31</w:t>
            </w:r>
          </w:p>
          <w:bookmarkEnd w:id="98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"Севастополь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Шұңқыркөл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988"/>
          <w:p>
            <w:pPr>
              <w:spacing w:after="20"/>
              <w:ind w:left="20"/>
              <w:jc w:val="both"/>
            </w:pPr>
            <w:r>
              <w:rPr>
                <w:rFonts w:ascii="Times New Roman"/>
                <w:b w:val="false"/>
                <w:i w:val="false"/>
                <w:color w:val="000000"/>
                <w:sz w:val="20"/>
              </w:rPr>
              <w:t>
32</w:t>
            </w:r>
          </w:p>
          <w:bookmarkEnd w:id="98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Солтүстік Қазақстан облысы Тайынша ауданы "Чермошнян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Чермошнянка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89"/>
          <w:p>
            <w:pPr>
              <w:spacing w:after="20"/>
              <w:ind w:left="20"/>
              <w:jc w:val="both"/>
            </w:pPr>
            <w:r>
              <w:rPr>
                <w:rFonts w:ascii="Times New Roman"/>
                <w:b w:val="false"/>
                <w:i w:val="false"/>
                <w:color w:val="000000"/>
                <w:sz w:val="20"/>
              </w:rPr>
              <w:t>
33</w:t>
            </w:r>
          </w:p>
          <w:bookmarkEnd w:id="98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"№1 Чкалов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облысы,Тайынша ауданы, Чкалово ауылы, Жамбыл көшесі, 40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90"/>
          <w:p>
            <w:pPr>
              <w:spacing w:after="20"/>
              <w:ind w:left="20"/>
              <w:jc w:val="both"/>
            </w:pPr>
            <w:r>
              <w:rPr>
                <w:rFonts w:ascii="Times New Roman"/>
                <w:b w:val="false"/>
                <w:i w:val="false"/>
                <w:color w:val="000000"/>
                <w:sz w:val="20"/>
              </w:rPr>
              <w:t>
34</w:t>
            </w:r>
          </w:p>
          <w:bookmarkEnd w:id="99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"№2 Чкалов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облысы,Тайынша ауданы, Чкалово ауылы, Жамбыл көшесі, 40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91"/>
          <w:p>
            <w:pPr>
              <w:spacing w:after="20"/>
              <w:ind w:left="20"/>
              <w:jc w:val="both"/>
            </w:pPr>
            <w:r>
              <w:rPr>
                <w:rFonts w:ascii="Times New Roman"/>
                <w:b w:val="false"/>
                <w:i w:val="false"/>
                <w:color w:val="000000"/>
                <w:sz w:val="20"/>
              </w:rPr>
              <w:t>
35</w:t>
            </w:r>
          </w:p>
          <w:bookmarkEnd w:id="99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"Ясная Поляна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облысы,Тайынша ауданы, Ясная Поляна ауылы, Куйбышев көшесі, 43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92"/>
          <w:p>
            <w:pPr>
              <w:spacing w:after="20"/>
              <w:ind w:left="20"/>
              <w:jc w:val="both"/>
            </w:pPr>
            <w:r>
              <w:rPr>
                <w:rFonts w:ascii="Times New Roman"/>
                <w:b w:val="false"/>
                <w:i w:val="false"/>
                <w:color w:val="000000"/>
                <w:sz w:val="20"/>
              </w:rPr>
              <w:t>
36</w:t>
            </w:r>
          </w:p>
          <w:bookmarkEnd w:id="99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"Дашко-Николаевка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Дашко-Николаевка ауылы, Школьная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93"/>
          <w:p>
            <w:pPr>
              <w:spacing w:after="20"/>
              <w:ind w:left="20"/>
              <w:jc w:val="both"/>
            </w:pPr>
            <w:r>
              <w:rPr>
                <w:rFonts w:ascii="Times New Roman"/>
                <w:b w:val="false"/>
                <w:i w:val="false"/>
                <w:color w:val="000000"/>
                <w:sz w:val="20"/>
              </w:rPr>
              <w:t>
37</w:t>
            </w:r>
          </w:p>
          <w:bookmarkEnd w:id="99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"Константиновка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Константиновка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94"/>
          <w:p>
            <w:pPr>
              <w:spacing w:after="20"/>
              <w:ind w:left="20"/>
              <w:jc w:val="both"/>
            </w:pPr>
            <w:r>
              <w:rPr>
                <w:rFonts w:ascii="Times New Roman"/>
                <w:b w:val="false"/>
                <w:i w:val="false"/>
                <w:color w:val="000000"/>
                <w:sz w:val="20"/>
              </w:rPr>
              <w:t>
38</w:t>
            </w:r>
          </w:p>
          <w:bookmarkEnd w:id="99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"Краснодольск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Краснодольск ауылы, Школьная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995"/>
          <w:p>
            <w:pPr>
              <w:spacing w:after="20"/>
              <w:ind w:left="20"/>
              <w:jc w:val="both"/>
            </w:pPr>
            <w:r>
              <w:rPr>
                <w:rFonts w:ascii="Times New Roman"/>
                <w:b w:val="false"/>
                <w:i w:val="false"/>
                <w:color w:val="000000"/>
                <w:sz w:val="20"/>
              </w:rPr>
              <w:t>
39</w:t>
            </w:r>
          </w:p>
          <w:bookmarkEnd w:id="99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"Краснокаменск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Краснокаменка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996"/>
          <w:p>
            <w:pPr>
              <w:spacing w:after="20"/>
              <w:ind w:left="20"/>
              <w:jc w:val="both"/>
            </w:pPr>
            <w:r>
              <w:rPr>
                <w:rFonts w:ascii="Times New Roman"/>
                <w:b w:val="false"/>
                <w:i w:val="false"/>
                <w:color w:val="000000"/>
                <w:sz w:val="20"/>
              </w:rPr>
              <w:t>
40</w:t>
            </w:r>
          </w:p>
          <w:bookmarkEnd w:id="99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"Калиновка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Калиновка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997"/>
          <w:p>
            <w:pPr>
              <w:spacing w:after="20"/>
              <w:ind w:left="20"/>
              <w:jc w:val="both"/>
            </w:pPr>
            <w:r>
              <w:rPr>
                <w:rFonts w:ascii="Times New Roman"/>
                <w:b w:val="false"/>
                <w:i w:val="false"/>
                <w:color w:val="000000"/>
                <w:sz w:val="20"/>
              </w:rPr>
              <w:t>
41</w:t>
            </w:r>
          </w:p>
          <w:bookmarkEnd w:id="99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"Кантемир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Кантемировское ауылы, Центральная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998"/>
          <w:p>
            <w:pPr>
              <w:spacing w:after="20"/>
              <w:ind w:left="20"/>
              <w:jc w:val="both"/>
            </w:pPr>
            <w:r>
              <w:rPr>
                <w:rFonts w:ascii="Times New Roman"/>
                <w:b w:val="false"/>
                <w:i w:val="false"/>
                <w:color w:val="000000"/>
                <w:sz w:val="20"/>
              </w:rPr>
              <w:t>
42</w:t>
            </w:r>
          </w:p>
          <w:bookmarkEnd w:id="99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"Мәдениет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Мәдениет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999"/>
          <w:p>
            <w:pPr>
              <w:spacing w:after="20"/>
              <w:ind w:left="20"/>
              <w:jc w:val="both"/>
            </w:pPr>
            <w:r>
              <w:rPr>
                <w:rFonts w:ascii="Times New Roman"/>
                <w:b w:val="false"/>
                <w:i w:val="false"/>
                <w:color w:val="000000"/>
                <w:sz w:val="20"/>
              </w:rPr>
              <w:t>
43</w:t>
            </w:r>
          </w:p>
          <w:bookmarkEnd w:id="99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"Многоцветный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Многоцветное ауылы,Школьная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000"/>
          <w:p>
            <w:pPr>
              <w:spacing w:after="20"/>
              <w:ind w:left="20"/>
              <w:jc w:val="both"/>
            </w:pPr>
            <w:r>
              <w:rPr>
                <w:rFonts w:ascii="Times New Roman"/>
                <w:b w:val="false"/>
                <w:i w:val="false"/>
                <w:color w:val="000000"/>
                <w:sz w:val="20"/>
              </w:rPr>
              <w:t>
44</w:t>
            </w:r>
          </w:p>
          <w:bookmarkEnd w:id="100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"Новодворов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Новодворовка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001"/>
          <w:p>
            <w:pPr>
              <w:spacing w:after="20"/>
              <w:ind w:left="20"/>
              <w:jc w:val="both"/>
            </w:pPr>
            <w:r>
              <w:rPr>
                <w:rFonts w:ascii="Times New Roman"/>
                <w:b w:val="false"/>
                <w:i w:val="false"/>
                <w:color w:val="000000"/>
                <w:sz w:val="20"/>
              </w:rPr>
              <w:t>
45</w:t>
            </w:r>
          </w:p>
          <w:bookmarkEnd w:id="100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"Новоприречный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Новоприречное ауылы, Школьная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002"/>
          <w:p>
            <w:pPr>
              <w:spacing w:after="20"/>
              <w:ind w:left="20"/>
              <w:jc w:val="both"/>
            </w:pPr>
            <w:r>
              <w:rPr>
                <w:rFonts w:ascii="Times New Roman"/>
                <w:b w:val="false"/>
                <w:i w:val="false"/>
                <w:color w:val="000000"/>
                <w:sz w:val="20"/>
              </w:rPr>
              <w:t>
46</w:t>
            </w:r>
          </w:p>
          <w:bookmarkEnd w:id="100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"Обуховка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Обуховка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003"/>
          <w:p>
            <w:pPr>
              <w:spacing w:after="20"/>
              <w:ind w:left="20"/>
              <w:jc w:val="both"/>
            </w:pPr>
            <w:r>
              <w:rPr>
                <w:rFonts w:ascii="Times New Roman"/>
                <w:b w:val="false"/>
                <w:i w:val="false"/>
                <w:color w:val="000000"/>
                <w:sz w:val="20"/>
              </w:rPr>
              <w:t>
47</w:t>
            </w:r>
          </w:p>
          <w:bookmarkEnd w:id="100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"Подлесная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Подлесное ауылы, Школьная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004"/>
          <w:p>
            <w:pPr>
              <w:spacing w:after="20"/>
              <w:ind w:left="20"/>
              <w:jc w:val="both"/>
            </w:pPr>
            <w:r>
              <w:rPr>
                <w:rFonts w:ascii="Times New Roman"/>
                <w:b w:val="false"/>
                <w:i w:val="false"/>
                <w:color w:val="000000"/>
                <w:sz w:val="20"/>
              </w:rPr>
              <w:t>
48</w:t>
            </w:r>
          </w:p>
          <w:bookmarkEnd w:id="100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"Рощинск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Рощинское ауылы, Школьная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005"/>
          <w:p>
            <w:pPr>
              <w:spacing w:after="20"/>
              <w:ind w:left="20"/>
              <w:jc w:val="both"/>
            </w:pPr>
            <w:r>
              <w:rPr>
                <w:rFonts w:ascii="Times New Roman"/>
                <w:b w:val="false"/>
                <w:i w:val="false"/>
                <w:color w:val="000000"/>
                <w:sz w:val="20"/>
              </w:rPr>
              <w:t>
49</w:t>
            </w:r>
          </w:p>
          <w:bookmarkEnd w:id="100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"Талап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Талап ауылы, Мектеп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006"/>
          <w:p>
            <w:pPr>
              <w:spacing w:after="20"/>
              <w:ind w:left="20"/>
              <w:jc w:val="both"/>
            </w:pPr>
            <w:r>
              <w:rPr>
                <w:rFonts w:ascii="Times New Roman"/>
                <w:b w:val="false"/>
                <w:i w:val="false"/>
                <w:color w:val="000000"/>
                <w:sz w:val="20"/>
              </w:rPr>
              <w:t>
50</w:t>
            </w:r>
          </w:p>
          <w:bookmarkEnd w:id="100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"Любимовка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Любимовка ауылы, Мира көшесі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007"/>
          <w:p>
            <w:pPr>
              <w:spacing w:after="20"/>
              <w:ind w:left="20"/>
              <w:jc w:val="both"/>
            </w:pPr>
            <w:r>
              <w:rPr>
                <w:rFonts w:ascii="Times New Roman"/>
                <w:b w:val="false"/>
                <w:i w:val="false"/>
                <w:color w:val="000000"/>
                <w:sz w:val="20"/>
              </w:rPr>
              <w:t>
51</w:t>
            </w:r>
          </w:p>
          <w:bookmarkEnd w:id="100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"Аймақ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Аймақ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008"/>
          <w:p>
            <w:pPr>
              <w:spacing w:after="20"/>
              <w:ind w:left="20"/>
              <w:jc w:val="both"/>
            </w:pPr>
            <w:r>
              <w:rPr>
                <w:rFonts w:ascii="Times New Roman"/>
                <w:b w:val="false"/>
                <w:i w:val="false"/>
                <w:color w:val="000000"/>
                <w:sz w:val="20"/>
              </w:rPr>
              <w:t>
52</w:t>
            </w:r>
          </w:p>
          <w:bookmarkEnd w:id="100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"Даму мүмкіндігі шектеулі балаларға арналған Чкалов арнайы (түзету) мектеп-интернаты"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009"/>
          <w:p>
            <w:pPr>
              <w:spacing w:after="20"/>
              <w:ind w:left="20"/>
              <w:jc w:val="both"/>
            </w:pPr>
            <w:r>
              <w:rPr>
                <w:rFonts w:ascii="Times New Roman"/>
                <w:b w:val="false"/>
                <w:i w:val="false"/>
                <w:color w:val="000000"/>
                <w:sz w:val="20"/>
              </w:rPr>
              <w:t>
Тимирязев ауданы</w:t>
            </w:r>
          </w:p>
          <w:bookmarkEnd w:id="1009"/>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010"/>
          <w:p>
            <w:pPr>
              <w:spacing w:after="20"/>
              <w:ind w:left="20"/>
              <w:jc w:val="both"/>
            </w:pPr>
            <w:r>
              <w:rPr>
                <w:rFonts w:ascii="Times New Roman"/>
                <w:b w:val="false"/>
                <w:i w:val="false"/>
                <w:color w:val="000000"/>
                <w:sz w:val="20"/>
              </w:rPr>
              <w:t>
1</w:t>
            </w:r>
          </w:p>
          <w:bookmarkEnd w:id="101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Ақсуат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Ақсуат ауылы, Гагарина көшесі,13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011"/>
          <w:p>
            <w:pPr>
              <w:spacing w:after="20"/>
              <w:ind w:left="20"/>
              <w:jc w:val="both"/>
            </w:pPr>
            <w:r>
              <w:rPr>
                <w:rFonts w:ascii="Times New Roman"/>
                <w:b w:val="false"/>
                <w:i w:val="false"/>
                <w:color w:val="000000"/>
                <w:sz w:val="20"/>
              </w:rPr>
              <w:t>
2</w:t>
            </w:r>
          </w:p>
          <w:bookmarkEnd w:id="101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Белоградов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Белоградовка ауылы, Ученическая көшесі, 2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012"/>
          <w:p>
            <w:pPr>
              <w:spacing w:after="20"/>
              <w:ind w:left="20"/>
              <w:jc w:val="both"/>
            </w:pPr>
            <w:r>
              <w:rPr>
                <w:rFonts w:ascii="Times New Roman"/>
                <w:b w:val="false"/>
                <w:i w:val="false"/>
                <w:color w:val="000000"/>
                <w:sz w:val="20"/>
              </w:rPr>
              <w:t>
3</w:t>
            </w:r>
          </w:p>
          <w:bookmarkEnd w:id="101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Дмитриев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Дмитриевка ауылы, Абай көшесі, 22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013"/>
          <w:p>
            <w:pPr>
              <w:spacing w:after="20"/>
              <w:ind w:left="20"/>
              <w:jc w:val="both"/>
            </w:pPr>
            <w:r>
              <w:rPr>
                <w:rFonts w:ascii="Times New Roman"/>
                <w:b w:val="false"/>
                <w:i w:val="false"/>
                <w:color w:val="000000"/>
                <w:sz w:val="20"/>
              </w:rPr>
              <w:t>
4</w:t>
            </w:r>
          </w:p>
          <w:bookmarkEnd w:id="101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Докучаев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Докучаево ауылы, Школьная көшесі, 23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014"/>
          <w:p>
            <w:pPr>
              <w:spacing w:after="20"/>
              <w:ind w:left="20"/>
              <w:jc w:val="both"/>
            </w:pPr>
            <w:r>
              <w:rPr>
                <w:rFonts w:ascii="Times New Roman"/>
                <w:b w:val="false"/>
                <w:i w:val="false"/>
                <w:color w:val="000000"/>
                <w:sz w:val="20"/>
              </w:rPr>
              <w:t>
5</w:t>
            </w:r>
          </w:p>
          <w:bookmarkEnd w:id="101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Жарқын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Жаркен ауылы, Школьная көшесі, 30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015"/>
          <w:p>
            <w:pPr>
              <w:spacing w:after="20"/>
              <w:ind w:left="20"/>
              <w:jc w:val="both"/>
            </w:pPr>
            <w:r>
              <w:rPr>
                <w:rFonts w:ascii="Times New Roman"/>
                <w:b w:val="false"/>
                <w:i w:val="false"/>
                <w:color w:val="000000"/>
                <w:sz w:val="20"/>
              </w:rPr>
              <w:t>
6</w:t>
            </w:r>
          </w:p>
          <w:bookmarkEnd w:id="101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Интернационал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Дружба ауылы, Мира көшесі, 51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016"/>
          <w:p>
            <w:pPr>
              <w:spacing w:after="20"/>
              <w:ind w:left="20"/>
              <w:jc w:val="both"/>
            </w:pPr>
            <w:r>
              <w:rPr>
                <w:rFonts w:ascii="Times New Roman"/>
                <w:b w:val="false"/>
                <w:i w:val="false"/>
                <w:color w:val="000000"/>
                <w:sz w:val="20"/>
              </w:rPr>
              <w:t>
7</w:t>
            </w:r>
          </w:p>
          <w:bookmarkEnd w:id="101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Комсомол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Комсомольское ауылы, Комсомольская көшесі, 14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017"/>
          <w:p>
            <w:pPr>
              <w:spacing w:after="20"/>
              <w:ind w:left="20"/>
              <w:jc w:val="both"/>
            </w:pPr>
            <w:r>
              <w:rPr>
                <w:rFonts w:ascii="Times New Roman"/>
                <w:b w:val="false"/>
                <w:i w:val="false"/>
                <w:color w:val="000000"/>
                <w:sz w:val="20"/>
              </w:rPr>
              <w:t>
8</w:t>
            </w:r>
          </w:p>
          <w:bookmarkEnd w:id="101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Ленинский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Ленинское ауылы, Лесная көшесі, 36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018"/>
          <w:p>
            <w:pPr>
              <w:spacing w:after="20"/>
              <w:ind w:left="20"/>
              <w:jc w:val="both"/>
            </w:pPr>
            <w:r>
              <w:rPr>
                <w:rFonts w:ascii="Times New Roman"/>
                <w:b w:val="false"/>
                <w:i w:val="false"/>
                <w:color w:val="000000"/>
                <w:sz w:val="20"/>
              </w:rPr>
              <w:t>
9</w:t>
            </w:r>
          </w:p>
          <w:bookmarkEnd w:id="101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Мичуринский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Мичурино ауылы, Мұқанов көшесі, 17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019"/>
          <w:p>
            <w:pPr>
              <w:spacing w:after="20"/>
              <w:ind w:left="20"/>
              <w:jc w:val="both"/>
            </w:pPr>
            <w:r>
              <w:rPr>
                <w:rFonts w:ascii="Times New Roman"/>
                <w:b w:val="false"/>
                <w:i w:val="false"/>
                <w:color w:val="000000"/>
                <w:sz w:val="20"/>
              </w:rPr>
              <w:t>
10</w:t>
            </w:r>
          </w:p>
          <w:bookmarkEnd w:id="101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Москворецк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Москворецкое ауылы, Школьная көшесі, 16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020"/>
          <w:p>
            <w:pPr>
              <w:spacing w:after="20"/>
              <w:ind w:left="20"/>
              <w:jc w:val="both"/>
            </w:pPr>
            <w:r>
              <w:rPr>
                <w:rFonts w:ascii="Times New Roman"/>
                <w:b w:val="false"/>
                <w:i w:val="false"/>
                <w:color w:val="000000"/>
                <w:sz w:val="20"/>
              </w:rPr>
              <w:t>
11</w:t>
            </w:r>
          </w:p>
          <w:bookmarkEnd w:id="102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Степной орта мектебі" коммуналдық мемлекеттікмекемесі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Степное ауылы, Элеваторная көшесі, 5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021"/>
          <w:p>
            <w:pPr>
              <w:spacing w:after="20"/>
              <w:ind w:left="20"/>
              <w:jc w:val="both"/>
            </w:pPr>
            <w:r>
              <w:rPr>
                <w:rFonts w:ascii="Times New Roman"/>
                <w:b w:val="false"/>
                <w:i w:val="false"/>
                <w:color w:val="000000"/>
                <w:sz w:val="20"/>
              </w:rPr>
              <w:t>
12</w:t>
            </w:r>
          </w:p>
          <w:bookmarkEnd w:id="102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"Сәбит Мұканов атындағы Тимирязев жалпы білім беретін гимназия-мектебі"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Тимирязево ауылы, Букетов көшесі, 24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022"/>
          <w:p>
            <w:pPr>
              <w:spacing w:after="20"/>
              <w:ind w:left="20"/>
              <w:jc w:val="both"/>
            </w:pPr>
            <w:r>
              <w:rPr>
                <w:rFonts w:ascii="Times New Roman"/>
                <w:b w:val="false"/>
                <w:i w:val="false"/>
                <w:color w:val="000000"/>
                <w:sz w:val="20"/>
              </w:rPr>
              <w:t>
13</w:t>
            </w:r>
          </w:p>
          <w:bookmarkEnd w:id="102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Хмельницкий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Хмельницкое ауылы, Комсомольская көшесі,12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023"/>
          <w:p>
            <w:pPr>
              <w:spacing w:after="20"/>
              <w:ind w:left="20"/>
              <w:jc w:val="both"/>
            </w:pPr>
            <w:r>
              <w:rPr>
                <w:rFonts w:ascii="Times New Roman"/>
                <w:b w:val="false"/>
                <w:i w:val="false"/>
                <w:color w:val="000000"/>
                <w:sz w:val="20"/>
              </w:rPr>
              <w:t>
14</w:t>
            </w:r>
          </w:p>
          <w:bookmarkEnd w:id="102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"Солтүстік Қазақстан облысы Тимирязев ауданының Тимирязев жалпы білім беретін қазақ мектеп-интернаты"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Тимирязев ауылы, Жұмабаев көшесі,10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024"/>
          <w:p>
            <w:pPr>
              <w:spacing w:after="20"/>
              <w:ind w:left="20"/>
              <w:jc w:val="both"/>
            </w:pPr>
            <w:r>
              <w:rPr>
                <w:rFonts w:ascii="Times New Roman"/>
                <w:b w:val="false"/>
                <w:i w:val="false"/>
                <w:color w:val="000000"/>
                <w:sz w:val="20"/>
              </w:rPr>
              <w:t>
15</w:t>
            </w:r>
          </w:p>
          <w:bookmarkEnd w:id="102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Ақжан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Ақжан ауылы, Мира көшесі, 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025"/>
          <w:p>
            <w:pPr>
              <w:spacing w:after="20"/>
              <w:ind w:left="20"/>
              <w:jc w:val="both"/>
            </w:pPr>
            <w:r>
              <w:rPr>
                <w:rFonts w:ascii="Times New Roman"/>
                <w:b w:val="false"/>
                <w:i w:val="false"/>
                <w:color w:val="000000"/>
                <w:sz w:val="20"/>
              </w:rPr>
              <w:t>
16</w:t>
            </w:r>
          </w:p>
          <w:bookmarkEnd w:id="102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Дзержинский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Дзержинское ауылы, Школьная көшесі, 16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026"/>
          <w:p>
            <w:pPr>
              <w:spacing w:after="20"/>
              <w:ind w:left="20"/>
              <w:jc w:val="both"/>
            </w:pPr>
            <w:r>
              <w:rPr>
                <w:rFonts w:ascii="Times New Roman"/>
                <w:b w:val="false"/>
                <w:i w:val="false"/>
                <w:color w:val="000000"/>
                <w:sz w:val="20"/>
              </w:rPr>
              <w:t>
17</w:t>
            </w:r>
          </w:p>
          <w:bookmarkEnd w:id="102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Ишім бастауыш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Есіл ауылы, Целинная көшесі, 10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027"/>
          <w:p>
            <w:pPr>
              <w:spacing w:after="20"/>
              <w:ind w:left="20"/>
              <w:jc w:val="both"/>
            </w:pPr>
            <w:r>
              <w:rPr>
                <w:rFonts w:ascii="Times New Roman"/>
                <w:b w:val="false"/>
                <w:i w:val="false"/>
                <w:color w:val="000000"/>
                <w:sz w:val="20"/>
              </w:rPr>
              <w:t>
18</w:t>
            </w:r>
          </w:p>
          <w:bookmarkEnd w:id="102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Сулы-станция бастауыш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Тимирязево ауылы, Школьная көшесі, 16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028"/>
          <w:p>
            <w:pPr>
              <w:spacing w:after="20"/>
              <w:ind w:left="20"/>
              <w:jc w:val="both"/>
            </w:pPr>
            <w:r>
              <w:rPr>
                <w:rFonts w:ascii="Times New Roman"/>
                <w:b w:val="false"/>
                <w:i w:val="false"/>
                <w:color w:val="000000"/>
                <w:sz w:val="20"/>
              </w:rPr>
              <w:t>
19</w:t>
            </w:r>
          </w:p>
          <w:bookmarkEnd w:id="102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Сулы-элеватор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Тимирязево ауылы, Североморская көшесі, 36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029"/>
          <w:p>
            <w:pPr>
              <w:spacing w:after="20"/>
              <w:ind w:left="20"/>
              <w:jc w:val="both"/>
            </w:pPr>
            <w:r>
              <w:rPr>
                <w:rFonts w:ascii="Times New Roman"/>
                <w:b w:val="false"/>
                <w:i w:val="false"/>
                <w:color w:val="000000"/>
                <w:sz w:val="20"/>
              </w:rPr>
              <w:t>
Шал ақын ауданы</w:t>
            </w:r>
          </w:p>
          <w:bookmarkEnd w:id="1029"/>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030"/>
          <w:p>
            <w:pPr>
              <w:spacing w:after="20"/>
              <w:ind w:left="20"/>
              <w:jc w:val="both"/>
            </w:pPr>
            <w:r>
              <w:rPr>
                <w:rFonts w:ascii="Times New Roman"/>
                <w:b w:val="false"/>
                <w:i w:val="false"/>
                <w:color w:val="000000"/>
                <w:sz w:val="20"/>
              </w:rPr>
              <w:t>
1</w:t>
            </w:r>
          </w:p>
          <w:bookmarkEnd w:id="103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Ақан-Барақ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Ақан-Барақ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031"/>
          <w:p>
            <w:pPr>
              <w:spacing w:after="20"/>
              <w:ind w:left="20"/>
              <w:jc w:val="both"/>
            </w:pPr>
            <w:r>
              <w:rPr>
                <w:rFonts w:ascii="Times New Roman"/>
                <w:b w:val="false"/>
                <w:i w:val="false"/>
                <w:color w:val="000000"/>
                <w:sz w:val="20"/>
              </w:rPr>
              <w:t>
2</w:t>
            </w:r>
          </w:p>
          <w:bookmarkEnd w:id="103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Афанасьевка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Афанасьевка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032"/>
          <w:p>
            <w:pPr>
              <w:spacing w:after="20"/>
              <w:ind w:left="20"/>
              <w:jc w:val="both"/>
            </w:pPr>
            <w:r>
              <w:rPr>
                <w:rFonts w:ascii="Times New Roman"/>
                <w:b w:val="false"/>
                <w:i w:val="false"/>
                <w:color w:val="000000"/>
                <w:sz w:val="20"/>
              </w:rPr>
              <w:t>
3</w:t>
            </w:r>
          </w:p>
          <w:bookmarkEnd w:id="103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"Ғ.Малдыбаев атындағы Жаңажол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Жанажол ауылы, Школьная көшесі, 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033"/>
          <w:p>
            <w:pPr>
              <w:spacing w:after="20"/>
              <w:ind w:left="20"/>
              <w:jc w:val="both"/>
            </w:pPr>
            <w:r>
              <w:rPr>
                <w:rFonts w:ascii="Times New Roman"/>
                <w:b w:val="false"/>
                <w:i w:val="false"/>
                <w:color w:val="000000"/>
                <w:sz w:val="20"/>
              </w:rPr>
              <w:t>
4</w:t>
            </w:r>
          </w:p>
          <w:bookmarkEnd w:id="103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қазақ орта мектбі"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Малдыбаев көшесі, 11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034"/>
          <w:p>
            <w:pPr>
              <w:spacing w:after="20"/>
              <w:ind w:left="20"/>
              <w:jc w:val="both"/>
            </w:pPr>
            <w:r>
              <w:rPr>
                <w:rFonts w:ascii="Times New Roman"/>
                <w:b w:val="false"/>
                <w:i w:val="false"/>
                <w:color w:val="000000"/>
                <w:sz w:val="20"/>
              </w:rPr>
              <w:t>
5</w:t>
            </w:r>
          </w:p>
          <w:bookmarkEnd w:id="103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акын ауданының Қаратал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Қаратал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035"/>
          <w:p>
            <w:pPr>
              <w:spacing w:after="20"/>
              <w:ind w:left="20"/>
              <w:jc w:val="both"/>
            </w:pPr>
            <w:r>
              <w:rPr>
                <w:rFonts w:ascii="Times New Roman"/>
                <w:b w:val="false"/>
                <w:i w:val="false"/>
                <w:color w:val="000000"/>
                <w:sz w:val="20"/>
              </w:rPr>
              <w:t>
6</w:t>
            </w:r>
          </w:p>
          <w:bookmarkEnd w:id="103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Кеңес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Кеңес ауылы, Достык көшесі, 6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036"/>
          <w:p>
            <w:pPr>
              <w:spacing w:after="20"/>
              <w:ind w:left="20"/>
              <w:jc w:val="both"/>
            </w:pPr>
            <w:r>
              <w:rPr>
                <w:rFonts w:ascii="Times New Roman"/>
                <w:b w:val="false"/>
                <w:i w:val="false"/>
                <w:color w:val="000000"/>
                <w:sz w:val="20"/>
              </w:rPr>
              <w:t>
7</w:t>
            </w:r>
          </w:p>
          <w:bookmarkEnd w:id="103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Крещенка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Крещенка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037"/>
          <w:p>
            <w:pPr>
              <w:spacing w:after="20"/>
              <w:ind w:left="20"/>
              <w:jc w:val="both"/>
            </w:pPr>
            <w:r>
              <w:rPr>
                <w:rFonts w:ascii="Times New Roman"/>
                <w:b w:val="false"/>
                <w:i w:val="false"/>
                <w:color w:val="000000"/>
                <w:sz w:val="20"/>
              </w:rPr>
              <w:t>
8</w:t>
            </w:r>
          </w:p>
          <w:bookmarkEnd w:id="103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Кривощеково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Кривощеково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038"/>
          <w:p>
            <w:pPr>
              <w:spacing w:after="20"/>
              <w:ind w:left="20"/>
              <w:jc w:val="both"/>
            </w:pPr>
            <w:r>
              <w:rPr>
                <w:rFonts w:ascii="Times New Roman"/>
                <w:b w:val="false"/>
                <w:i w:val="false"/>
                <w:color w:val="000000"/>
                <w:sz w:val="20"/>
              </w:rPr>
              <w:t>
9</w:t>
            </w:r>
          </w:p>
          <w:bookmarkEnd w:id="103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Новопокровка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Новопокровка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039"/>
          <w:p>
            <w:pPr>
              <w:spacing w:after="20"/>
              <w:ind w:left="20"/>
              <w:jc w:val="both"/>
            </w:pPr>
            <w:r>
              <w:rPr>
                <w:rFonts w:ascii="Times New Roman"/>
                <w:b w:val="false"/>
                <w:i w:val="false"/>
                <w:color w:val="000000"/>
                <w:sz w:val="20"/>
              </w:rPr>
              <w:t>
10</w:t>
            </w:r>
          </w:p>
          <w:bookmarkEnd w:id="103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Октябрьское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Ұзынжар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040"/>
          <w:p>
            <w:pPr>
              <w:spacing w:after="20"/>
              <w:ind w:left="20"/>
              <w:jc w:val="both"/>
            </w:pPr>
            <w:r>
              <w:rPr>
                <w:rFonts w:ascii="Times New Roman"/>
                <w:b w:val="false"/>
                <w:i w:val="false"/>
                <w:color w:val="000000"/>
                <w:sz w:val="20"/>
              </w:rPr>
              <w:t>
11</w:t>
            </w:r>
          </w:p>
          <w:bookmarkEnd w:id="104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Приишимка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Повозочное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041"/>
          <w:p>
            <w:pPr>
              <w:spacing w:after="20"/>
              <w:ind w:left="20"/>
              <w:jc w:val="both"/>
            </w:pPr>
            <w:r>
              <w:rPr>
                <w:rFonts w:ascii="Times New Roman"/>
                <w:b w:val="false"/>
                <w:i w:val="false"/>
                <w:color w:val="000000"/>
                <w:sz w:val="20"/>
              </w:rPr>
              <w:t>
12</w:t>
            </w:r>
          </w:p>
          <w:bookmarkEnd w:id="104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Семиполка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Семиполка ауылы, Советская көшесі, 7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042"/>
          <w:p>
            <w:pPr>
              <w:spacing w:after="20"/>
              <w:ind w:left="20"/>
              <w:jc w:val="both"/>
            </w:pPr>
            <w:r>
              <w:rPr>
                <w:rFonts w:ascii="Times New Roman"/>
                <w:b w:val="false"/>
                <w:i w:val="false"/>
                <w:color w:val="000000"/>
                <w:sz w:val="20"/>
              </w:rPr>
              <w:t>
13</w:t>
            </w:r>
          </w:p>
          <w:bookmarkEnd w:id="104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Сухорабовка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043"/>
          <w:p>
            <w:pPr>
              <w:spacing w:after="20"/>
              <w:ind w:left="20"/>
              <w:jc w:val="both"/>
            </w:pPr>
            <w:r>
              <w:rPr>
                <w:rFonts w:ascii="Times New Roman"/>
                <w:b w:val="false"/>
                <w:i w:val="false"/>
                <w:color w:val="000000"/>
                <w:sz w:val="20"/>
              </w:rPr>
              <w:t>
14</w:t>
            </w:r>
          </w:p>
          <w:bookmarkEnd w:id="104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Ері Есім Шайкин атындағы орта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Сергеевка қаласы, Муканова көшесі, 42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044"/>
          <w:p>
            <w:pPr>
              <w:spacing w:after="20"/>
              <w:ind w:left="20"/>
              <w:jc w:val="both"/>
            </w:pPr>
            <w:r>
              <w:rPr>
                <w:rFonts w:ascii="Times New Roman"/>
                <w:b w:val="false"/>
                <w:i w:val="false"/>
                <w:color w:val="000000"/>
                <w:sz w:val="20"/>
              </w:rPr>
              <w:t>
15</w:t>
            </w:r>
          </w:p>
          <w:bookmarkEnd w:id="104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"М.Ахметбеков атындағы орта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Ысқақ Ыбыраев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045"/>
          <w:p>
            <w:pPr>
              <w:spacing w:after="20"/>
              <w:ind w:left="20"/>
              <w:jc w:val="both"/>
            </w:pPr>
            <w:r>
              <w:rPr>
                <w:rFonts w:ascii="Times New Roman"/>
                <w:b w:val="false"/>
                <w:i w:val="false"/>
                <w:color w:val="000000"/>
                <w:sz w:val="20"/>
              </w:rPr>
              <w:t>
16</w:t>
            </w:r>
          </w:p>
          <w:bookmarkEnd w:id="104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Е.А.Бөкетов атындағы мектеп-гимназиясы"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Победы көшесі, 25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046"/>
          <w:p>
            <w:pPr>
              <w:spacing w:after="20"/>
              <w:ind w:left="20"/>
              <w:jc w:val="both"/>
            </w:pPr>
            <w:r>
              <w:rPr>
                <w:rFonts w:ascii="Times New Roman"/>
                <w:b w:val="false"/>
                <w:i w:val="false"/>
                <w:color w:val="000000"/>
                <w:sz w:val="20"/>
              </w:rPr>
              <w:t>
17</w:t>
            </w:r>
          </w:p>
          <w:bookmarkEnd w:id="104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Ақсу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Ақсу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047"/>
          <w:p>
            <w:pPr>
              <w:spacing w:after="20"/>
              <w:ind w:left="20"/>
              <w:jc w:val="both"/>
            </w:pPr>
            <w:r>
              <w:rPr>
                <w:rFonts w:ascii="Times New Roman"/>
                <w:b w:val="false"/>
                <w:i w:val="false"/>
                <w:color w:val="000000"/>
                <w:sz w:val="20"/>
              </w:rPr>
              <w:t>
18</w:t>
            </w:r>
          </w:p>
          <w:bookmarkEnd w:id="104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Алқаағаш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Алқаағаш ауылы, Мұкан Бексейітұлы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048"/>
          <w:p>
            <w:pPr>
              <w:spacing w:after="20"/>
              <w:ind w:left="20"/>
              <w:jc w:val="both"/>
            </w:pPr>
            <w:r>
              <w:rPr>
                <w:rFonts w:ascii="Times New Roman"/>
                <w:b w:val="false"/>
                <w:i w:val="false"/>
                <w:color w:val="000000"/>
                <w:sz w:val="20"/>
              </w:rPr>
              <w:t>
19</w:t>
            </w:r>
          </w:p>
          <w:bookmarkEnd w:id="104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Сауытбеков атындағы Балуан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Балуан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049"/>
          <w:p>
            <w:pPr>
              <w:spacing w:after="20"/>
              <w:ind w:left="20"/>
              <w:jc w:val="both"/>
            </w:pPr>
            <w:r>
              <w:rPr>
                <w:rFonts w:ascii="Times New Roman"/>
                <w:b w:val="false"/>
                <w:i w:val="false"/>
                <w:color w:val="000000"/>
                <w:sz w:val="20"/>
              </w:rPr>
              <w:t>
20</w:t>
            </w:r>
          </w:p>
          <w:bookmarkEnd w:id="104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Бірлік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Бірлік ауылы, Школьная көшесі, 1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050"/>
          <w:p>
            <w:pPr>
              <w:spacing w:after="20"/>
              <w:ind w:left="20"/>
              <w:jc w:val="both"/>
            </w:pPr>
            <w:r>
              <w:rPr>
                <w:rFonts w:ascii="Times New Roman"/>
                <w:b w:val="false"/>
                <w:i w:val="false"/>
                <w:color w:val="000000"/>
                <w:sz w:val="20"/>
              </w:rPr>
              <w:t>
21</w:t>
            </w:r>
          </w:p>
          <w:bookmarkEnd w:id="105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Городецкое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Городецкое ауылы, Центральная көшесі, 28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051"/>
          <w:p>
            <w:pPr>
              <w:spacing w:after="20"/>
              <w:ind w:left="20"/>
              <w:jc w:val="both"/>
            </w:pPr>
            <w:r>
              <w:rPr>
                <w:rFonts w:ascii="Times New Roman"/>
                <w:b w:val="false"/>
                <w:i w:val="false"/>
                <w:color w:val="000000"/>
                <w:sz w:val="20"/>
              </w:rPr>
              <w:t>
22</w:t>
            </w:r>
          </w:p>
          <w:bookmarkEnd w:id="105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Еңбек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Еңбек ауылы, Алтынсарина көшесі, 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052"/>
          <w:p>
            <w:pPr>
              <w:spacing w:after="20"/>
              <w:ind w:left="20"/>
              <w:jc w:val="both"/>
            </w:pPr>
            <w:r>
              <w:rPr>
                <w:rFonts w:ascii="Times New Roman"/>
                <w:b w:val="false"/>
                <w:i w:val="false"/>
                <w:color w:val="000000"/>
                <w:sz w:val="20"/>
              </w:rPr>
              <w:t>
23</w:t>
            </w:r>
          </w:p>
          <w:bookmarkEnd w:id="105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Жалтыр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Жалтыр ауылы, Мектеп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053"/>
          <w:p>
            <w:pPr>
              <w:spacing w:after="20"/>
              <w:ind w:left="20"/>
              <w:jc w:val="both"/>
            </w:pPr>
            <w:r>
              <w:rPr>
                <w:rFonts w:ascii="Times New Roman"/>
                <w:b w:val="false"/>
                <w:i w:val="false"/>
                <w:color w:val="000000"/>
                <w:sz w:val="20"/>
              </w:rPr>
              <w:t>
24</w:t>
            </w:r>
          </w:p>
          <w:bookmarkEnd w:id="105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Куприяновка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Куприяновка ауылы, Новая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054"/>
          <w:p>
            <w:pPr>
              <w:spacing w:after="20"/>
              <w:ind w:left="20"/>
              <w:jc w:val="both"/>
            </w:pPr>
            <w:r>
              <w:rPr>
                <w:rFonts w:ascii="Times New Roman"/>
                <w:b w:val="false"/>
                <w:i w:val="false"/>
                <w:color w:val="000000"/>
                <w:sz w:val="20"/>
              </w:rPr>
              <w:t>
25</w:t>
            </w:r>
          </w:p>
          <w:bookmarkEnd w:id="105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Ольгинка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Ольгинка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055"/>
          <w:p>
            <w:pPr>
              <w:spacing w:after="20"/>
              <w:ind w:left="20"/>
              <w:jc w:val="both"/>
            </w:pPr>
            <w:r>
              <w:rPr>
                <w:rFonts w:ascii="Times New Roman"/>
                <w:b w:val="false"/>
                <w:i w:val="false"/>
                <w:color w:val="000000"/>
                <w:sz w:val="20"/>
              </w:rPr>
              <w:t>
26</w:t>
            </w:r>
          </w:p>
          <w:bookmarkEnd w:id="105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Астаған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Остаған ауылы, Школьная көшесі,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056"/>
          <w:p>
            <w:pPr>
              <w:spacing w:after="20"/>
              <w:ind w:left="20"/>
              <w:jc w:val="both"/>
            </w:pPr>
            <w:r>
              <w:rPr>
                <w:rFonts w:ascii="Times New Roman"/>
                <w:b w:val="false"/>
                <w:i w:val="false"/>
                <w:color w:val="000000"/>
                <w:sz w:val="20"/>
              </w:rPr>
              <w:t>
27</w:t>
            </w:r>
          </w:p>
          <w:bookmarkEnd w:id="105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Садовка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Садовка ауылы, Ж. Жабаева көшесі, 18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057"/>
          <w:p>
            <w:pPr>
              <w:spacing w:after="20"/>
              <w:ind w:left="20"/>
              <w:jc w:val="both"/>
            </w:pPr>
            <w:r>
              <w:rPr>
                <w:rFonts w:ascii="Times New Roman"/>
                <w:b w:val="false"/>
                <w:i w:val="false"/>
                <w:color w:val="000000"/>
                <w:sz w:val="20"/>
              </w:rPr>
              <w:t>
28</w:t>
            </w:r>
          </w:p>
          <w:bookmarkEnd w:id="105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Мерген негізгі мектебі"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Мерген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058"/>
          <w:p>
            <w:pPr>
              <w:spacing w:after="20"/>
              <w:ind w:left="20"/>
              <w:jc w:val="both"/>
            </w:pPr>
            <w:r>
              <w:rPr>
                <w:rFonts w:ascii="Times New Roman"/>
                <w:b w:val="false"/>
                <w:i w:val="false"/>
                <w:color w:val="000000"/>
                <w:sz w:val="20"/>
              </w:rPr>
              <w:t>
29</w:t>
            </w:r>
          </w:p>
          <w:bookmarkEnd w:id="105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Социал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Социал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059"/>
          <w:p>
            <w:pPr>
              <w:spacing w:after="20"/>
              <w:ind w:left="20"/>
              <w:jc w:val="both"/>
            </w:pPr>
            <w:r>
              <w:rPr>
                <w:rFonts w:ascii="Times New Roman"/>
                <w:b w:val="false"/>
                <w:i w:val="false"/>
                <w:color w:val="000000"/>
                <w:sz w:val="20"/>
              </w:rPr>
              <w:t>
30</w:t>
            </w:r>
          </w:p>
          <w:bookmarkEnd w:id="105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Ступинка негізгі мектебі"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Ступинка ауылы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060"/>
          <w:p>
            <w:pPr>
              <w:spacing w:after="20"/>
              <w:ind w:left="20"/>
              <w:jc w:val="both"/>
            </w:pPr>
            <w:r>
              <w:rPr>
                <w:rFonts w:ascii="Times New Roman"/>
                <w:b w:val="false"/>
                <w:i w:val="false"/>
                <w:color w:val="000000"/>
                <w:sz w:val="20"/>
              </w:rPr>
              <w:t>
Петропавл қаласы</w:t>
            </w:r>
          </w:p>
          <w:bookmarkEnd w:id="1060"/>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061"/>
          <w:p>
            <w:pPr>
              <w:spacing w:after="20"/>
              <w:ind w:left="20"/>
              <w:jc w:val="both"/>
            </w:pPr>
            <w:r>
              <w:rPr>
                <w:rFonts w:ascii="Times New Roman"/>
                <w:b w:val="false"/>
                <w:i w:val="false"/>
                <w:color w:val="000000"/>
                <w:sz w:val="20"/>
              </w:rPr>
              <w:t>
1</w:t>
            </w:r>
          </w:p>
          <w:bookmarkEnd w:id="106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Интернациональная көшесі, 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062"/>
          <w:p>
            <w:pPr>
              <w:spacing w:after="20"/>
              <w:ind w:left="20"/>
              <w:jc w:val="both"/>
            </w:pPr>
            <w:r>
              <w:rPr>
                <w:rFonts w:ascii="Times New Roman"/>
                <w:b w:val="false"/>
                <w:i w:val="false"/>
                <w:color w:val="000000"/>
                <w:sz w:val="20"/>
              </w:rPr>
              <w:t>
2</w:t>
            </w:r>
          </w:p>
          <w:bookmarkEnd w:id="106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4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274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063"/>
          <w:p>
            <w:pPr>
              <w:spacing w:after="20"/>
              <w:ind w:left="20"/>
              <w:jc w:val="both"/>
            </w:pPr>
            <w:r>
              <w:rPr>
                <w:rFonts w:ascii="Times New Roman"/>
                <w:b w:val="false"/>
                <w:i w:val="false"/>
                <w:color w:val="000000"/>
                <w:sz w:val="20"/>
              </w:rPr>
              <w:t>
3</w:t>
            </w:r>
          </w:p>
          <w:bookmarkEnd w:id="106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5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195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064"/>
          <w:p>
            <w:pPr>
              <w:spacing w:after="20"/>
              <w:ind w:left="20"/>
              <w:jc w:val="both"/>
            </w:pPr>
            <w:r>
              <w:rPr>
                <w:rFonts w:ascii="Times New Roman"/>
                <w:b w:val="false"/>
                <w:i w:val="false"/>
                <w:color w:val="000000"/>
                <w:sz w:val="20"/>
              </w:rPr>
              <w:t>
4</w:t>
            </w:r>
          </w:p>
          <w:bookmarkEnd w:id="106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"Қожаберген жырау атындағы № 6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Интернациональная көшесі, 42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065"/>
          <w:p>
            <w:pPr>
              <w:spacing w:after="20"/>
              <w:ind w:left="20"/>
              <w:jc w:val="both"/>
            </w:pPr>
            <w:r>
              <w:rPr>
                <w:rFonts w:ascii="Times New Roman"/>
                <w:b w:val="false"/>
                <w:i w:val="false"/>
                <w:color w:val="000000"/>
                <w:sz w:val="20"/>
              </w:rPr>
              <w:t>
5</w:t>
            </w:r>
          </w:p>
          <w:bookmarkEnd w:id="106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7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89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066"/>
          <w:p>
            <w:pPr>
              <w:spacing w:after="20"/>
              <w:ind w:left="20"/>
              <w:jc w:val="both"/>
            </w:pPr>
            <w:r>
              <w:rPr>
                <w:rFonts w:ascii="Times New Roman"/>
                <w:b w:val="false"/>
                <w:i w:val="false"/>
                <w:color w:val="000000"/>
                <w:sz w:val="20"/>
              </w:rPr>
              <w:t>
6</w:t>
            </w:r>
          </w:p>
          <w:bookmarkEnd w:id="106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8 жалпы білім беретін эстетикалық тәрбие орта мектеп-кешені"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160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067"/>
          <w:p>
            <w:pPr>
              <w:spacing w:after="20"/>
              <w:ind w:left="20"/>
              <w:jc w:val="both"/>
            </w:pPr>
            <w:r>
              <w:rPr>
                <w:rFonts w:ascii="Times New Roman"/>
                <w:b w:val="false"/>
                <w:i w:val="false"/>
                <w:color w:val="000000"/>
                <w:sz w:val="20"/>
              </w:rPr>
              <w:t>
7</w:t>
            </w:r>
          </w:p>
          <w:bookmarkEnd w:id="106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9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Жеңіс көшесі, 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068"/>
          <w:p>
            <w:pPr>
              <w:spacing w:after="20"/>
              <w:ind w:left="20"/>
              <w:jc w:val="both"/>
            </w:pPr>
            <w:r>
              <w:rPr>
                <w:rFonts w:ascii="Times New Roman"/>
                <w:b w:val="false"/>
                <w:i w:val="false"/>
                <w:color w:val="000000"/>
                <w:sz w:val="20"/>
              </w:rPr>
              <w:t>
8</w:t>
            </w:r>
          </w:p>
          <w:bookmarkEnd w:id="106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"Н.К. Крупская атындағы № 10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Горький көшесі, 164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069"/>
          <w:p>
            <w:pPr>
              <w:spacing w:after="20"/>
              <w:ind w:left="20"/>
              <w:jc w:val="both"/>
            </w:pPr>
            <w:r>
              <w:rPr>
                <w:rFonts w:ascii="Times New Roman"/>
                <w:b w:val="false"/>
                <w:i w:val="false"/>
                <w:color w:val="000000"/>
                <w:sz w:val="20"/>
              </w:rPr>
              <w:t>
9</w:t>
            </w:r>
          </w:p>
          <w:bookmarkEnd w:id="106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"БЭСТ" гимназиясы"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Жұмабаев көшесі, 97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070"/>
          <w:p>
            <w:pPr>
              <w:spacing w:after="20"/>
              <w:ind w:left="20"/>
              <w:jc w:val="both"/>
            </w:pPr>
            <w:r>
              <w:rPr>
                <w:rFonts w:ascii="Times New Roman"/>
                <w:b w:val="false"/>
                <w:i w:val="false"/>
                <w:color w:val="000000"/>
                <w:sz w:val="20"/>
              </w:rPr>
              <w:t>
10</w:t>
            </w:r>
          </w:p>
          <w:bookmarkEnd w:id="107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12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Рыжов көшесі, 51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071"/>
          <w:p>
            <w:pPr>
              <w:spacing w:after="20"/>
              <w:ind w:left="20"/>
              <w:jc w:val="both"/>
            </w:pPr>
            <w:r>
              <w:rPr>
                <w:rFonts w:ascii="Times New Roman"/>
                <w:b w:val="false"/>
                <w:i w:val="false"/>
                <w:color w:val="000000"/>
                <w:sz w:val="20"/>
              </w:rPr>
              <w:t>
11</w:t>
            </w:r>
          </w:p>
          <w:bookmarkEnd w:id="107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13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1-ші Заречная көшесі, 59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072"/>
          <w:p>
            <w:pPr>
              <w:spacing w:after="20"/>
              <w:ind w:left="20"/>
              <w:jc w:val="both"/>
            </w:pPr>
            <w:r>
              <w:rPr>
                <w:rFonts w:ascii="Times New Roman"/>
                <w:b w:val="false"/>
                <w:i w:val="false"/>
                <w:color w:val="000000"/>
                <w:sz w:val="20"/>
              </w:rPr>
              <w:t>
12</w:t>
            </w:r>
          </w:p>
          <w:bookmarkEnd w:id="107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"Ю. Гагарин атындағы № 14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Калюжная көшесі, 22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073"/>
          <w:p>
            <w:pPr>
              <w:spacing w:after="20"/>
              <w:ind w:left="20"/>
              <w:jc w:val="both"/>
            </w:pPr>
            <w:r>
              <w:rPr>
                <w:rFonts w:ascii="Times New Roman"/>
                <w:b w:val="false"/>
                <w:i w:val="false"/>
                <w:color w:val="000000"/>
                <w:sz w:val="20"/>
              </w:rPr>
              <w:t>
13</w:t>
            </w:r>
          </w:p>
          <w:bookmarkEnd w:id="107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16 орталау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Студенческая көшесі,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074"/>
          <w:p>
            <w:pPr>
              <w:spacing w:after="20"/>
              <w:ind w:left="20"/>
              <w:jc w:val="both"/>
            </w:pPr>
            <w:r>
              <w:rPr>
                <w:rFonts w:ascii="Times New Roman"/>
                <w:b w:val="false"/>
                <w:i w:val="false"/>
                <w:color w:val="000000"/>
                <w:sz w:val="20"/>
              </w:rPr>
              <w:t>
14</w:t>
            </w:r>
          </w:p>
          <w:bookmarkEnd w:id="107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17 ұлттық өркендеу орта мектеп-кешені"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Егемен Қазақстан көшесі, 29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075"/>
          <w:p>
            <w:pPr>
              <w:spacing w:after="20"/>
              <w:ind w:left="20"/>
              <w:jc w:val="both"/>
            </w:pPr>
            <w:r>
              <w:rPr>
                <w:rFonts w:ascii="Times New Roman"/>
                <w:b w:val="false"/>
                <w:i w:val="false"/>
                <w:color w:val="000000"/>
                <w:sz w:val="20"/>
              </w:rPr>
              <w:t>
15</w:t>
            </w:r>
          </w:p>
          <w:bookmarkEnd w:id="107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"әл-Фараби мектеп-лицейі"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Я. Гашек, көшесі, 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076"/>
          <w:p>
            <w:pPr>
              <w:spacing w:after="20"/>
              <w:ind w:left="20"/>
              <w:jc w:val="both"/>
            </w:pPr>
            <w:r>
              <w:rPr>
                <w:rFonts w:ascii="Times New Roman"/>
                <w:b w:val="false"/>
                <w:i w:val="false"/>
                <w:color w:val="000000"/>
                <w:sz w:val="20"/>
              </w:rPr>
              <w:t>
16</w:t>
            </w:r>
          </w:p>
          <w:bookmarkEnd w:id="107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"Жұмабек Тәшенов атындағы №20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Сәтбаев көшесі, 33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077"/>
          <w:p>
            <w:pPr>
              <w:spacing w:after="20"/>
              <w:ind w:left="20"/>
              <w:jc w:val="both"/>
            </w:pPr>
            <w:r>
              <w:rPr>
                <w:rFonts w:ascii="Times New Roman"/>
                <w:b w:val="false"/>
                <w:i w:val="false"/>
                <w:color w:val="000000"/>
                <w:sz w:val="20"/>
              </w:rPr>
              <w:t>
17</w:t>
            </w:r>
          </w:p>
          <w:bookmarkEnd w:id="107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21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Тоқсан би көшесі, 94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078"/>
          <w:p>
            <w:pPr>
              <w:spacing w:after="20"/>
              <w:ind w:left="20"/>
              <w:jc w:val="both"/>
            </w:pPr>
            <w:r>
              <w:rPr>
                <w:rFonts w:ascii="Times New Roman"/>
                <w:b w:val="false"/>
                <w:i w:val="false"/>
                <w:color w:val="000000"/>
                <w:sz w:val="20"/>
              </w:rPr>
              <w:t>
18</w:t>
            </w:r>
          </w:p>
          <w:bookmarkEnd w:id="107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әкімдігінің "Петропавл қаласының білім бөлімі" мемлекеттік мекемесінің "№ 23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272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079"/>
          <w:p>
            <w:pPr>
              <w:spacing w:after="20"/>
              <w:ind w:left="20"/>
              <w:jc w:val="both"/>
            </w:pPr>
            <w:r>
              <w:rPr>
                <w:rFonts w:ascii="Times New Roman"/>
                <w:b w:val="false"/>
                <w:i w:val="false"/>
                <w:color w:val="000000"/>
                <w:sz w:val="20"/>
              </w:rPr>
              <w:t>
19</w:t>
            </w:r>
          </w:p>
          <w:bookmarkEnd w:id="107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24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Северный көшесі,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080"/>
          <w:p>
            <w:pPr>
              <w:spacing w:after="20"/>
              <w:ind w:left="20"/>
              <w:jc w:val="both"/>
            </w:pPr>
            <w:r>
              <w:rPr>
                <w:rFonts w:ascii="Times New Roman"/>
                <w:b w:val="false"/>
                <w:i w:val="false"/>
                <w:color w:val="000000"/>
                <w:sz w:val="20"/>
              </w:rPr>
              <w:t>
20</w:t>
            </w:r>
          </w:p>
          <w:bookmarkEnd w:id="108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26 мектеп-балабақша"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Московская көшесі, 170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081"/>
          <w:p>
            <w:pPr>
              <w:spacing w:after="20"/>
              <w:ind w:left="20"/>
              <w:jc w:val="both"/>
            </w:pPr>
            <w:r>
              <w:rPr>
                <w:rFonts w:ascii="Times New Roman"/>
                <w:b w:val="false"/>
                <w:i w:val="false"/>
                <w:color w:val="000000"/>
                <w:sz w:val="20"/>
              </w:rPr>
              <w:t>
21</w:t>
            </w:r>
          </w:p>
          <w:bookmarkEnd w:id="108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31 орталау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Пугачев көшесі, 129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082"/>
          <w:p>
            <w:pPr>
              <w:spacing w:after="20"/>
              <w:ind w:left="20"/>
              <w:jc w:val="both"/>
            </w:pPr>
            <w:r>
              <w:rPr>
                <w:rFonts w:ascii="Times New Roman"/>
                <w:b w:val="false"/>
                <w:i w:val="false"/>
                <w:color w:val="000000"/>
                <w:sz w:val="20"/>
              </w:rPr>
              <w:t>
22</w:t>
            </w:r>
          </w:p>
          <w:bookmarkEnd w:id="108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32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Кошуков көшесі, 17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083"/>
          <w:p>
            <w:pPr>
              <w:spacing w:after="20"/>
              <w:ind w:left="20"/>
              <w:jc w:val="both"/>
            </w:pPr>
            <w:r>
              <w:rPr>
                <w:rFonts w:ascii="Times New Roman"/>
                <w:b w:val="false"/>
                <w:i w:val="false"/>
                <w:color w:val="000000"/>
                <w:sz w:val="20"/>
              </w:rPr>
              <w:t>
23</w:t>
            </w:r>
          </w:p>
          <w:bookmarkEnd w:id="108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"Бірінші гимназия"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Егемен Қазақстан көшесі, 22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084"/>
          <w:p>
            <w:pPr>
              <w:spacing w:after="20"/>
              <w:ind w:left="20"/>
              <w:jc w:val="both"/>
            </w:pPr>
            <w:r>
              <w:rPr>
                <w:rFonts w:ascii="Times New Roman"/>
                <w:b w:val="false"/>
                <w:i w:val="false"/>
                <w:color w:val="000000"/>
                <w:sz w:val="20"/>
              </w:rPr>
              <w:t>
24</w:t>
            </w:r>
          </w:p>
          <w:bookmarkEnd w:id="108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"М. Карбышев атындағы № 40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Б. Петров көшесі, 44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085"/>
          <w:p>
            <w:pPr>
              <w:spacing w:after="20"/>
              <w:ind w:left="20"/>
              <w:jc w:val="both"/>
            </w:pPr>
            <w:r>
              <w:rPr>
                <w:rFonts w:ascii="Times New Roman"/>
                <w:b w:val="false"/>
                <w:i w:val="false"/>
                <w:color w:val="000000"/>
                <w:sz w:val="20"/>
              </w:rPr>
              <w:t>
25</w:t>
            </w:r>
          </w:p>
          <w:bookmarkEnd w:id="108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"Бірінші қалалық жалпы білім беретін лицей"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Абай көшесі, 100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086"/>
          <w:p>
            <w:pPr>
              <w:spacing w:after="20"/>
              <w:ind w:left="20"/>
              <w:jc w:val="both"/>
            </w:pPr>
            <w:r>
              <w:rPr>
                <w:rFonts w:ascii="Times New Roman"/>
                <w:b w:val="false"/>
                <w:i w:val="false"/>
                <w:color w:val="000000"/>
                <w:sz w:val="20"/>
              </w:rPr>
              <w:t>
26</w:t>
            </w:r>
          </w:p>
          <w:bookmarkEnd w:id="108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42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Лазутин көшесі, 212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087"/>
          <w:p>
            <w:pPr>
              <w:spacing w:after="20"/>
              <w:ind w:left="20"/>
              <w:jc w:val="both"/>
            </w:pPr>
            <w:r>
              <w:rPr>
                <w:rFonts w:ascii="Times New Roman"/>
                <w:b w:val="false"/>
                <w:i w:val="false"/>
                <w:color w:val="000000"/>
                <w:sz w:val="20"/>
              </w:rPr>
              <w:t>
27</w:t>
            </w:r>
          </w:p>
          <w:bookmarkEnd w:id="108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"Ғ. Мүсірепов атындағы № 43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Новая көшесі, 116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088"/>
          <w:p>
            <w:pPr>
              <w:spacing w:after="20"/>
              <w:ind w:left="20"/>
              <w:jc w:val="both"/>
            </w:pPr>
            <w:r>
              <w:rPr>
                <w:rFonts w:ascii="Times New Roman"/>
                <w:b w:val="false"/>
                <w:i w:val="false"/>
                <w:color w:val="000000"/>
                <w:sz w:val="20"/>
              </w:rPr>
              <w:t>
28</w:t>
            </w:r>
          </w:p>
          <w:bookmarkEnd w:id="108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44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Караванная көшесі, 140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089"/>
          <w:p>
            <w:pPr>
              <w:spacing w:after="20"/>
              <w:ind w:left="20"/>
              <w:jc w:val="both"/>
            </w:pPr>
            <w:r>
              <w:rPr>
                <w:rFonts w:ascii="Times New Roman"/>
                <w:b w:val="false"/>
                <w:i w:val="false"/>
                <w:color w:val="000000"/>
                <w:sz w:val="20"/>
              </w:rPr>
              <w:t>
29</w:t>
            </w:r>
          </w:p>
          <w:bookmarkEnd w:id="108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"С. Шәймерденов атындағы қалалық классикалық гимназия"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Е. Бөкетов көшесі, 35А</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090"/>
          <w:p>
            <w:pPr>
              <w:spacing w:after="20"/>
              <w:ind w:left="20"/>
              <w:jc w:val="both"/>
            </w:pPr>
            <w:r>
              <w:rPr>
                <w:rFonts w:ascii="Times New Roman"/>
                <w:b w:val="false"/>
                <w:i w:val="false"/>
                <w:color w:val="000000"/>
                <w:sz w:val="20"/>
              </w:rPr>
              <w:t>
30</w:t>
            </w:r>
          </w:p>
          <w:bookmarkEnd w:id="109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"Қазақ мектеп-гимназиясы"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Мир көшесі, 327 Г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091"/>
          <w:p>
            <w:pPr>
              <w:spacing w:after="20"/>
              <w:ind w:left="20"/>
              <w:jc w:val="both"/>
            </w:pPr>
            <w:r>
              <w:rPr>
                <w:rFonts w:ascii="Times New Roman"/>
                <w:b w:val="false"/>
                <w:i w:val="false"/>
                <w:color w:val="000000"/>
                <w:sz w:val="20"/>
              </w:rPr>
              <w:t>
31</w:t>
            </w:r>
          </w:p>
          <w:bookmarkEnd w:id="109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"Дарын"мектеп-лицейі"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Алматы көшесі, 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092"/>
          <w:p>
            <w:pPr>
              <w:spacing w:after="20"/>
              <w:ind w:left="20"/>
              <w:jc w:val="both"/>
            </w:pPr>
            <w:r>
              <w:rPr>
                <w:rFonts w:ascii="Times New Roman"/>
                <w:b w:val="false"/>
                <w:i w:val="false"/>
                <w:color w:val="000000"/>
                <w:sz w:val="20"/>
              </w:rPr>
              <w:t>
32</w:t>
            </w:r>
          </w:p>
          <w:bookmarkEnd w:id="109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"М. Жұмабаев атындағы Петропавл гуманитарлық колледжінің жанындағы жалпы білім беретін мектеп-лицейі"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Абая-көшесі, 28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093"/>
          <w:p>
            <w:pPr>
              <w:spacing w:after="20"/>
              <w:ind w:left="20"/>
              <w:jc w:val="both"/>
            </w:pPr>
            <w:r>
              <w:rPr>
                <w:rFonts w:ascii="Times New Roman"/>
                <w:b w:val="false"/>
                <w:i w:val="false"/>
                <w:color w:val="000000"/>
                <w:sz w:val="20"/>
              </w:rPr>
              <w:t>
33</w:t>
            </w:r>
          </w:p>
          <w:bookmarkEnd w:id="109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"№1 жалпы білім беретін мектеп-интернат"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Панфилов көшесі, 256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094"/>
          <w:p>
            <w:pPr>
              <w:spacing w:after="20"/>
              <w:ind w:left="20"/>
              <w:jc w:val="both"/>
            </w:pPr>
            <w:r>
              <w:rPr>
                <w:rFonts w:ascii="Times New Roman"/>
                <w:b w:val="false"/>
                <w:i w:val="false"/>
                <w:color w:val="000000"/>
                <w:sz w:val="20"/>
              </w:rPr>
              <w:t>
34</w:t>
            </w:r>
          </w:p>
          <w:bookmarkEnd w:id="109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"М. Айтхожин атындағы №1 жалпы білім беретін инновациялық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 Васильев көшесі, 44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095"/>
          <w:p>
            <w:pPr>
              <w:spacing w:after="20"/>
              <w:ind w:left="20"/>
              <w:jc w:val="both"/>
            </w:pPr>
            <w:r>
              <w:rPr>
                <w:rFonts w:ascii="Times New Roman"/>
                <w:b w:val="false"/>
                <w:i w:val="false"/>
                <w:color w:val="000000"/>
                <w:sz w:val="20"/>
              </w:rPr>
              <w:t>
35</w:t>
            </w:r>
          </w:p>
          <w:bookmarkEnd w:id="109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"Кешкі жалпы білім беретін орта мектеп"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1-ші Заречная көшесі, 100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096"/>
          <w:p>
            <w:pPr>
              <w:spacing w:after="20"/>
              <w:ind w:left="20"/>
              <w:jc w:val="both"/>
            </w:pPr>
            <w:r>
              <w:rPr>
                <w:rFonts w:ascii="Times New Roman"/>
                <w:b w:val="false"/>
                <w:i w:val="false"/>
                <w:color w:val="000000"/>
                <w:sz w:val="20"/>
              </w:rPr>
              <w:t>
36</w:t>
            </w:r>
          </w:p>
          <w:bookmarkEnd w:id="109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"Даму мүмкіндігі шектеулі балаларға арналған№ 1арнайы (түзету) мектеп-интернаты"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Шухов көшесі, 40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097"/>
          <w:p>
            <w:pPr>
              <w:spacing w:after="20"/>
              <w:ind w:left="20"/>
              <w:jc w:val="both"/>
            </w:pPr>
            <w:r>
              <w:rPr>
                <w:rFonts w:ascii="Times New Roman"/>
                <w:b w:val="false"/>
                <w:i w:val="false"/>
                <w:color w:val="000000"/>
                <w:sz w:val="20"/>
              </w:rPr>
              <w:t>
37</w:t>
            </w:r>
          </w:p>
          <w:bookmarkEnd w:id="109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әкімдігінің "Даму мүмкіндігі шектеулі балаларға арналған № 2 арнайы (түзету) мектеп-интернат"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314 Стрелковой Дивизиясы көшесі, 158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098"/>
          <w:p>
            <w:pPr>
              <w:spacing w:after="20"/>
              <w:ind w:left="20"/>
              <w:jc w:val="both"/>
            </w:pPr>
            <w:r>
              <w:rPr>
                <w:rFonts w:ascii="Times New Roman"/>
                <w:b w:val="false"/>
                <w:i w:val="false"/>
                <w:color w:val="000000"/>
                <w:sz w:val="20"/>
              </w:rPr>
              <w:t>
38</w:t>
            </w:r>
          </w:p>
          <w:bookmarkEnd w:id="109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"Есту кемістігі бар балаларға арналған облыстық арнайы (түзету) мектеп-интернат"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Ы. Алтынсарин көшесі, 223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099"/>
          <w:p>
            <w:pPr>
              <w:spacing w:after="20"/>
              <w:ind w:left="20"/>
              <w:jc w:val="both"/>
            </w:pPr>
            <w:r>
              <w:rPr>
                <w:rFonts w:ascii="Times New Roman"/>
                <w:b w:val="false"/>
                <w:i w:val="false"/>
                <w:color w:val="000000"/>
                <w:sz w:val="20"/>
              </w:rPr>
              <w:t>
39</w:t>
            </w:r>
          </w:p>
          <w:bookmarkEnd w:id="109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әкімдігінің "Жетім балалар мен ата-анасының қамқорлығынсыз қалған балаларға арналған облыстық мектеп-интернаты"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Юбилейная көшесі, 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100"/>
          <w:p>
            <w:pPr>
              <w:spacing w:after="20"/>
              <w:ind w:left="20"/>
              <w:jc w:val="both"/>
            </w:pPr>
            <w:r>
              <w:rPr>
                <w:rFonts w:ascii="Times New Roman"/>
                <w:b w:val="false"/>
                <w:i w:val="false"/>
                <w:color w:val="000000"/>
                <w:sz w:val="20"/>
              </w:rPr>
              <w:t>
40</w:t>
            </w:r>
          </w:p>
          <w:bookmarkEnd w:id="110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"Әбу Досмұхамбетов атындағы облыстық дарынды балаларға мамандандырылған гимназия-интернаты"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Симашко көшесі,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101"/>
          <w:p>
            <w:pPr>
              <w:spacing w:after="20"/>
              <w:ind w:left="20"/>
              <w:jc w:val="both"/>
            </w:pPr>
            <w:r>
              <w:rPr>
                <w:rFonts w:ascii="Times New Roman"/>
                <w:b w:val="false"/>
                <w:i w:val="false"/>
                <w:color w:val="000000"/>
                <w:sz w:val="20"/>
              </w:rPr>
              <w:t>
41</w:t>
            </w:r>
          </w:p>
          <w:bookmarkEnd w:id="110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"ЛОРД дарынды балалар үшін мамандандырылған облыстық мектеп-лицейі" коммуналдық мемлекеттік мекемесі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Алматы көшесі, 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102"/>
          <w:p>
            <w:pPr>
              <w:spacing w:after="20"/>
              <w:ind w:left="20"/>
              <w:jc w:val="both"/>
            </w:pPr>
            <w:r>
              <w:rPr>
                <w:rFonts w:ascii="Times New Roman"/>
                <w:b w:val="false"/>
                <w:i w:val="false"/>
                <w:color w:val="000000"/>
                <w:sz w:val="20"/>
              </w:rPr>
              <w:t>
42</w:t>
            </w:r>
          </w:p>
          <w:bookmarkEnd w:id="110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"Музыкалық-эстетикалық бейіндегі дарынды балаларға арналған мамандандырылған мектеп-интернат-өнер колледжі Кешені"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Интернациональная көшесі, 81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103"/>
          <w:p>
            <w:pPr>
              <w:spacing w:after="20"/>
              <w:ind w:left="20"/>
              <w:jc w:val="both"/>
            </w:pPr>
            <w:r>
              <w:rPr>
                <w:rFonts w:ascii="Times New Roman"/>
                <w:b w:val="false"/>
                <w:i w:val="false"/>
                <w:color w:val="000000"/>
                <w:sz w:val="20"/>
              </w:rPr>
              <w:t>
43</w:t>
            </w:r>
          </w:p>
          <w:bookmarkEnd w:id="110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"Облыстық дарынды балаларға мамандандырылған қазақ-түрік мектеп-лицей-интернаты"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Ш. Уәлиханов көшесі, 18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104"/>
          <w:p>
            <w:pPr>
              <w:spacing w:after="20"/>
              <w:ind w:left="20"/>
              <w:jc w:val="both"/>
            </w:pPr>
            <w:r>
              <w:rPr>
                <w:rFonts w:ascii="Times New Roman"/>
                <w:b w:val="false"/>
                <w:i w:val="false"/>
                <w:color w:val="000000"/>
                <w:sz w:val="20"/>
              </w:rPr>
              <w:t>
44</w:t>
            </w:r>
          </w:p>
          <w:bookmarkEnd w:id="110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дене шынықтыру және спорт басқармасы" мемлекеттік мекемесінің "Солтүстік Қазақстан облыстық спортқа дарынды балаларға арналған мамандандырылған мектеп-интернат" коммуналдық мемлекеттік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Я. Гашек көшесі, 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"Негізгі орта, жалпы орта білім туралы құжаттардың телнұсқаларын беру" мемлекеттік көрсетілетін қызмет регламентіне 2-қосымша</w:t>
            </w:r>
          </w:p>
        </w:tc>
      </w:tr>
    </w:tbl>
    <w:bookmarkStart w:name="z1318" w:id="1105"/>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көрсетудің бизнес-процестерінің анықтамалығы</w:t>
      </w:r>
    </w:p>
    <w:bookmarkEnd w:id="1105"/>
    <w:bookmarkStart w:name="z1319" w:id="1106"/>
    <w:p>
      <w:pPr>
        <w:spacing w:after="0"/>
        <w:ind w:left="0"/>
        <w:jc w:val="both"/>
      </w:pPr>
      <w:r>
        <w:rPr>
          <w:rFonts w:ascii="Times New Roman"/>
          <w:b w:val="false"/>
          <w:i w:val="false"/>
          <w:color w:val="000000"/>
          <w:sz w:val="28"/>
        </w:rPr>
        <w:t xml:space="preserve">
      </w:t>
      </w:r>
    </w:p>
    <w:bookmarkEnd w:id="1106"/>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"Негізгі орта, жалпы орта білім туралы құжаттардың телнұсқаларын беру" мемлекеттік көрсетілетін қызмет регламентіне 3-қосымша</w:t>
            </w:r>
          </w:p>
        </w:tc>
      </w:tr>
    </w:tbl>
    <w:bookmarkStart w:name="z1323" w:id="1107"/>
    <w:p>
      <w:pPr>
        <w:spacing w:after="0"/>
        <w:ind w:left="0"/>
        <w:jc w:val="left"/>
      </w:pPr>
      <w:r>
        <w:rPr>
          <w:rFonts w:ascii="Times New Roman"/>
          <w:b/>
          <w:i w:val="false"/>
          <w:color w:val="000000"/>
        </w:rPr>
        <w:t xml:space="preserve"> Мемлекеттік корпорация арқылы мемлекеттік қызмет көрсетудің бизнес-процестерінің анықтамалығы</w:t>
      </w:r>
    </w:p>
    <w:bookmarkEnd w:id="1107"/>
    <w:bookmarkStart w:name="z1324" w:id="1108"/>
    <w:p>
      <w:pPr>
        <w:spacing w:after="0"/>
        <w:ind w:left="0"/>
        <w:jc w:val="both"/>
      </w:pPr>
      <w:r>
        <w:rPr>
          <w:rFonts w:ascii="Times New Roman"/>
          <w:b w:val="false"/>
          <w:i w:val="false"/>
          <w:color w:val="000000"/>
          <w:sz w:val="28"/>
        </w:rPr>
        <w:t xml:space="preserve">
      </w:t>
      </w:r>
    </w:p>
    <w:bookmarkEnd w:id="1108"/>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