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74a" w14:textId="7814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6 қазандағы № 374 қаулысы. Солтүстік Қазақстан облысының Әділет департаментінде 2016 жылғы 8 қарашада N 3919 болып тіркелді. Күші жойылды - Солтүстік Қазақстан облысы әкімдігінің 2020 жылғы 19 мамырдағы № 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19.05.2020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қызмет және діни бірлестіктер туралы" Қазақстан Республикасының 2011 жылғы 11 қазандағы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1.Діни әдебиетті және діни мазмұндағы өзге де ақпараттық материалдарды, діни мақсаттағы заттарды тарату үшін арнайы тұрақты үй-жайдың орналастырылуы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облысының дін істері басқармасы" мемлекеттік мекемесіне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06 қазандағы № 374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үй-жайдың орналастырылуы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962"/>
        <w:gridCol w:w="5040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"Дария базары" жауапкершілігі шектеулі серіктестігі Жеке кәсіпкер "Бектеміров Әмір Османұлы" №1 павильон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Бостандық көшесі, 22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