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7b7d" w14:textId="2f17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және (немесе)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24 қазандағы № 408 қаулысы. Солтүстік Қазақстан облысының Әділет департаментінде 2016 жылғы 24 қарашада N 3939 болып тіркелді. Күші жойылды - Солтүстік Қазақстан облысы әкімдігінің 2018 жылғы 8 ақпандағы № 31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әкімдігінің 08.02.2018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Республикасының 2004 жылғы 9 шілдедегі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Жергілікті маңызы бар балық шаруашылығы су айдындарының және (немесе) учаскелерінің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"Жергілікті маңызы бар балық шаруашылығы су айдындары және (немесе) учаскелерінің тізбесін бекіту туралы" Солтүстік Қазақстан облысы әкімдігінің 2015 жылғы 20 шілдедегі № 256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("Солтүстік Қазақстан" газетінде 2015 жылғы 11 тамызда жарияланды, нормативтік құқықтық актілерді мемлекеттік тіркеу тізілімінде № 3338 болып тіркелді)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"Солтүстік Қазақстан облысының табиғи ресурстар және табиғат пайдалануды реттеу басқармасы"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24 қазандағы № 408 қаулысымен бекітілген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(немесе) учаскелерінің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923"/>
        <w:gridCol w:w="3362"/>
        <w:gridCol w:w="4522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айдыны және (немесе) учаскесі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  <w:bookmarkEnd w:id="3"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өзені саласындағы тоған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Бұрлық ауылынан оңтүстік-шығысқа қарай 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өзеніндегі № 1 тоған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 ауылынан оңтүстік шығыста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Арықбалық тоғаны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ауылынан оңтүстік-батысқа қарай 8,2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Бармачное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оңтүстік-шығысқа қарай 5,6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 ауылынан шығысқа қарай 14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Жалғызтау ауылынан оңтүстік батыста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Светлый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Качилов ауылынан оңтүстікке қарай 9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Змейка өзені саласындағы тоған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ауылынан шығысқа қарай 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Иманбұрлық өзені саласындағы тоған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Константинов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солтүстік-батысқа қарай 0,25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ауылынан оңтүстікке қарай 100 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 ауылынан батысқа қарай 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Құспек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ауылынан солтүстік шығысқа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Құрқарағаш өзеніндегі № 1 тоған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 ауылынан оңтүстік батысқа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ауылынан оңтүстік шығысқа қарай 200 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Шабақты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ауылынан оңтүстікке қарай 4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  <w:bookmarkEnd w:id="21"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ауылынан солтүстікке қарай 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бөгеттері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Горький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ауылынан батысқа қарай 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шат өзеніндегі тоған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ауылынан солтүстікке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бөгеттері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Менжин бөгеті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Менжин ауылынан солтүстік-шығысқа қарай 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 өзені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ауылынан солтүстікке қарай 1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  <w:bookmarkEnd w:id="30"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Тоқшын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Тоқшын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Тоқшын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ауылынан оңтүстік-батысқа қарай 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Тоқшын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Тоқшын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Күшіккөл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поляны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Мысли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ауылынан солтүстік шығысқа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Григорьевка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ауылынан батысқа қарай 1,8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ауылынан солтүстікке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ауылынан солтүстікке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Долгое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ауылынан шығысқа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ауылынан солтүстік-шығысқа қарай 14,34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Тоқшын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Тоқшын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Тоқшын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батысқа қарай 2,0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Жарма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Борки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Утюскино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ауылынан солтүстік батысқа қарай 3,5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Григорьев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Теңіз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ауылынан оңтүстікке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  <w:bookmarkEnd w:id="51"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 батысқа қарай 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ауданындағы Есіл өзенінің жайылмасы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ауданының шекарасынан Қызылжар ауданының шекарасына дейін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солтүстікке қарай 5,5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ауылынан оңтүстікке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Иконниково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 ауылынан солтүстік шығысқа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Калачик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оңтүстікке қарай 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Калдарь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 ауылынан оңтүстік батысқа қарай 4,5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оңтүстікке қарай 6,3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Қоржынкөл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батысқа қарай 0,5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батысқа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 шығысқа қарай 2,3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ауылынан оңтүстікке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Қойжуған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Тауағаш ауылынан шығысқа қарай 2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оңтүстікке қарай 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Кошқар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 ауылынан солтүстік шығысқа қарай 1,5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батысқа қарай 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Балықты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ауылынан оңтүстікке қарай 3,0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Батпакөл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 ауылынан солтүстік шығысқа қарай 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Қамыстыкөл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ауылынан солтүстік батысқа қарай 10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Қоржынкөл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батысқа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Торанғұл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 ауылынан солтүстік батысқа қарай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ауылынан шығысқа қарай 0,5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ауылынан солтүстік батысқа қарай 11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шығысқа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ауылынан солтүстік батысқа қарай 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ауылынан батысқа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көл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 шығысқа қарай 0,2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 (Кіші)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ауылынан оңтүстікке қарай 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 шығысқа қарай 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(Калинов)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 ауылынан оңтүстікке қарай 0,5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  <w:bookmarkEnd w:id="83"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Ақшешей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солтүстікке қарай 12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Алқасор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Украинское ауылынан солтүстік-шығысқа қарай 15,4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Арлагүл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ауылынан солтүстік батысқа қарай 7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Атаман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 ауылынан батысқа қарай 4,5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солтүстік шығысқа қарай 6,3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Семиозерка ауылынан оңтүстікке қарай 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Богатый ауылынан солтүстік шығысқа қарай 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ауылынан оңтүстік шығысқа қарай 0,2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Островка ауылынан оңтүстікке қарай 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Волгарево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 ауылынан батысқа қарай 2,5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ауылынан солтүстік батысқа қарай 4,1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ауылынан солтүстікке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ауылынан оңтүстік батысқа қарай 10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ауылының жанында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(Опельдук)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солтүстік шығысқа қарай 4,5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шығысқа қарай 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Долбилово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онтүстік шығысқа қарай 0,2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 Андреевич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Миролюбово ауылынан онтүстікке қарай 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Екатерина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ауылынан оңтүстікке қарай 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Есперлі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ауылынан оңтүстік-шығысқа қарай 8,8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Жекекөл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оңтүстікке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Зотово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Кабань ауылынан солтүстікке қарай 4,5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Желтое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шығысқа қарай 0,7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Екатерина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ауылының жанында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шығысқа қарай 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 (Үлкен)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ауылынан оңтүстік шығысқа қарай 9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ауылынан солтүстікке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1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ауылынан солтүстік батысқа қарай 7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солтүстік шығысқа қарай 8,5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ауылынан оңтүстік-шығысқа қарай 0,3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Кобылье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батысқа қарай 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1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солтүстікке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1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Копылово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шығысқа қарай 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1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Козявочное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Островка ауылынан оңтүстікке қарай 7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ауылынан оңтүстік батысқа қарай 10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1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Ольговка ауылынан оңтүстік шығысқа қарай 4,3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2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Боевик ауылынан солтүстікке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2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Крутояр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ауылынан солтүстік батысқа қарай 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2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ауылынан оңтүстікке қарай 0,2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2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Усердное ауылының жанында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2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ауылынан оңтүстік батысқа қарай 2,1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2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батысқа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2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 4,5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2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шығысқа қарай 7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2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солтүстік батысқа қарай 11,5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2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 (Үлкен)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солтүстік батысқа қарай 6,5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3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ауылынан солтүстікке қарай 1,2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3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Песьяный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Усердный ауылынан солтүстік батысқа қарай 4,5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3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(Остров)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ауылынан солтүстікке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3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(Кабань а.)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Кабань ауылынан оңтүстікке қарай 0,3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3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(Преснов)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3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(Казанка)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оңтүстікке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3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(Богатое)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Богатое ауылынан оңтүстікке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3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 (Новорыбинка)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ауылының жанында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3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Расплатное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ауылынан оңтүстік шығысқа қарай 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3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Саздысор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Благовещенка ауылынан оңтүстік-батысқа қарай 10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4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 (Домашнее)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Семиозер ауылынан солтүстік батысқа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4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солтүстік шығысқа қарай 3,9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4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Казанка ауылынан солтүстік шығысқа қарай 7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4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Сливное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Усердный ауылынан солтүстік батысқа қарай 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4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Собачий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 ауылынан солтүстік батысқа қарай 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4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Благовещенка ауылынан солтүстік шығысқа қарай 4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4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Сенжарка ауылынан солтүстік батысқа қарай 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4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Богатое ауылынан оңтүстік шығысқа қарай 4,5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4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 (Мирное)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Мирное ауылынан оңтүстікке қарай 2,5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4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Казанка ауылынан солтүстік шығысқа қарай 6,2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5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ауылынан оңтүстік шығысқа қарай 0,5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5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ауылынан оңтүстік шығысқа қарай 3,5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5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Таймасор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солтүстік-шығысқа қарай 8,9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5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Макарьев ауылынан оңтүстік шығысқа қарай 8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5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 ауылынан оңтүстік батысқа қарай 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5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Тырна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Симаки ауылынан оңтүстік шығысқа қарай 5,5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5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Ізбасар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Ольговка ауылынан солтүстікке қарай 1,7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5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Қарақоға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ауылынан оңтүстікке қарай 1,3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5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Үзбақан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ауылынан батысқа қарай 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5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ауылынан оңтүстік-шығысқа қарай 0,8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6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Үлкенкөл (Утятник)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ауылынан оңтүстік шығысқа қарай 3,5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6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Усердное ауылынан батысқа қарай 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6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Утково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ауылынан оңтүстікке қарай 1,5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6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Церковное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 ауылынан солтүстікке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6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батысқа қарай 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6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Чистое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Архангелка ауылынан оңтүстік батысқа қарай 3,5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6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(Чапаев ауылы)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ауылынан солтүстікке қарай 3,2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6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Шантемір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ауылынан солтүстікке қарай 2,2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6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Шорохов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Боевик ауылынан солтүстік шығысқа қарай 2,8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6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 ауылынан батысқа қарай 7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7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Щитово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шығысқа қарай 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7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 ауылынан оңтүстікке қарай 10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7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 ауылынан оңтүстік батысқа қарай 4,7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7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 ауылынан оңтүстік батысқа қарай 0,1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  <w:bookmarkEnd w:id="174"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Алуа (Альва)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ауылынан солтүстікке қарай 0,8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Армяжье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ауылынан батысқа қарай 2,7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Зарослый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Звездочка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солтүстік батысқа қарай 1,8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Келтесор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Екатериновка ауылынан оңтүстік-шығысқа қарай 8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Медвежье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Полудин ауылынан оңтүстікке қарай 0,3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ауылынан шығысқа қарай 4,6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Пронькино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ауылынан батысқа қарай 2,7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Қарақоға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Қарақоға ауылынан солтүстік-батысқа қарай 2 километр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  <w:bookmarkEnd w:id="187"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Бабаш өзбойы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ауылынан шығысқа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ауылынан шығысқа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 ауылынан шығысқа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Сумный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Сумный ауылынан батысқа қарай 2,6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оңтүстікке қарай 3,2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Волченок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оңтүстік батысқа қарай 1,8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 ауылынан батысқа қарай 0,1 километра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солтүстік батысқа қарай 1,6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көлі (Исаковка)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ауылынан оңтүстікке қарай 1,6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көлі (Кіші)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Даньков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 ауылынан оңтүстік батысқа қарай 2,8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Демкино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Долбилово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оңтүстікке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өзенінің жайылмасы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шекарасынан Ресей Федерациясының шекарасына дейін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Рябинов ауылынан шығысқа қарай 0,6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Сумный ауылынан оңтүстік батысқа қарай 2,1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ауылынан солтүстікке қарай 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өзбойы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Желяково ауылынан шығысқа қарай 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0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Забочное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 ауылынан батысқа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0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Зверобойный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 ауылынан оңтүстікке қарай 2,3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1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Зорин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ауылынан солтүстік шығысқа қарай 1,5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1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1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өзбойы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 ауылынан оңтүстікке қарай 0,5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1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өзбойы (Пригородное)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1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ауылынан солтүстікке қарай 5,2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1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Камышное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ауылынан солтүстік шығысқа қарай 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1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Карьков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Серьгино ауылынан шығысқа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1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ауылынан шығысқа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1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Кишкибиши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оңтүстікке қарай 4,2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1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Белое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 ауылынан оңтүстік шығысқа қарай 4,8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2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Глубокое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ауылынан солтүстік батысқа қарай 1,4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2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Коростель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2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 ауылынан солтүстік батысқа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2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 (Кіші)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 шығысқа қарай 4,2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2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Кривая өзбойы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Кривозерка ауылынан оңтүстікке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2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Сумный ауылынан солтүстік шығысқа қарай 4,6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2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солтүстік батысқа қарай 7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2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Гринев ауылынан оңтүстік шығысқа қарай 1,8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2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ауылынан оңтүстік шығысқа қарай 2,4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2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3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Дубровный ауылының жанында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3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өзбойы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Кривозерка ауылынан оңтүстік батысқа қарай 0,2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3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ауылынан батысқа қарай 2,4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3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(Налобин)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ауылынан солтүстік батысқа қарай 4,2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3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 ауылынан солтүстік батысқа қарай 0,5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3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батысқа қарай 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3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Моховое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Боголюбов ауылынан батысқа қарай 12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3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 (Жақын)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солтүстік батысқа қарай 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23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ауылынан оңтүстікке қарай 0,6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3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Никуль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ауылынан солтүстік батысқа қарай 3,6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4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солтүстікке қарай 0,4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4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Овражное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 ауылынан солтүстік шығысқа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4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шығысқа қарай 2,9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4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ауылынан оңтүстікке қарай 0,6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24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4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ауылынан шығысқа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24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 (Домашнее)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ауылынан оңтүстікке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4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Подковное өзбойы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24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Подогородное өзбойы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шығысқа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24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Подувальное өзбойы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25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солтүстікке қарай 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25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Маяк ауылынан оңтүстік батысқа қарай 5,3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25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25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Леденев ауылынан солтүстік шығысқа қарай 7,7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25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ауылынан солтүстік батысқа қарай 4,2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25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Сафонков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шығысқа қарай 3,2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25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 ауылынан солтүстікке қарай 2,4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25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Серьгин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Серьгино ауылынан батысқа қарай 1,6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25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 ауылының жанында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25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оңтүстікке қарай 0,5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26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26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Солонцы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Жиляково ауылынан солтүстік батысқа қарай 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6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Стерхов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 3,6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26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Сумный ауылының жанында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26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Новокаменка ауылынан солтүстік батысқа қарай 2,5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26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Пеньков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Сумный ауылынан солтүстікке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26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Пузыриха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26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Усталое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ауылынан солтүстікке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26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26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Хлынов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ауылынан оңтүстік шығысқа қарай 0,3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27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оңтүстік шығысқа қарай 4,3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27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ауылынан солтүстікке қарай 2,8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27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Чалков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ауылынан шығысқа қарай 2,5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27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Черепков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 ауылынан оңтүстік батысқа қарай 8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27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өзбойы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Озерный ауылынан оңтүстікке қарай 3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27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(Новокаменка ауылы)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ауылынан солтүстік шығысқа қарай 0,9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27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Якуш (бөлігі)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Дубровный ауылынан солтүстік шығысқа қарай 2,5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  <w:bookmarkEnd w:id="277"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Атаман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Бексейіт ауылынан солтүстікке қарай 0,1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Беленок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ауылынан солтүстік шығысқа қарай 0,5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Бесқамыс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 ауылынан оңтүстік шығысқа қарай 1,5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Бескозобов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Студеный ауылынан оңтүстік шығысқа қарай 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Дубровный ауылынан оңтүстікке қарай 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батысқа қарай 3,9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Буканы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ауылының жанында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Волчье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Пчелино ауылынан оңтүстік батысқа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онтүстік шығысқа қарай 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 (Домашнее)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қаласынан солтүстікке қарай 0,2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Голубев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Покровка ауылынан оңтүстікке қарай 4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(Дубровный ауылы 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Дубровный ауылынан оңтүстік батысқа қарай 2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Грачиное (Бекетный)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Леденово ауылынан солтүстік шығысқа қарай 7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ауылынан солтүстік шығысқа қарай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Жагрин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ауылынан шығысқа қарай 9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Становой ауылынан оңтүстік батысқа қарай 7,5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батысқа қарай 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бугром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онтүстік шығысқа қарай 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онтүстікке қарай 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Пробуждение ауылынан батысқа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ауылынан оңтүстік шығысқа қарай 9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 шығысқа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Октябрь ауылының жанында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қаласынан солтүстікке қарай 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0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ауылынан солтүстік шығысқа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ауылынан солтүстік шығысқа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0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ауылынан шығысқа қарай 1,5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0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Капрал (Байжарық)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ауылынан оңтүстікке қарай 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0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Кинета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Покровка ауылынан оңтүстікке қарай 5,5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0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1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Козявочное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Дубровный ауылынан солтүстік батысқа қарай 3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1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Косматое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оңтүстікке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1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Дубровный ауылынан солтүстік батысқа қарай 4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1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 (Кіші)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оңтүстік батысқа қарай 7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1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Куклин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солтүстікке қарай 0,2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1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Сливное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солтүстікке қарай 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31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Сотницкое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солтүстікке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1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Қиыр Долгий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Дубровный ауылынан оңтүстікке қарай 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1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ауылынан солтүстік шығысқа қарай 6,5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1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Қабанды (Қабандар)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ауылынан шығысқа қарай 11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32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Қалдаман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Пчелино ауылынан оңтүстік шығысқа қарай 3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2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Қыңыр Қалдаман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Пчелино ауылынан онтүстік шығысқа қарай 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32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Марушкин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 шығысқа қарай 3,5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2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ауылынан оңтүстік батысқа қарай 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32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 шығысқа қарай 5,5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32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Моховичок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солтүстік-батысқа қарай 9,8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32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ауылынан шығысқа қарай 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2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Мураш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оңтүстік шығысқа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32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Оглачи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ауылынан солтүстік шығысқа қарай 10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2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 батысқа қарай 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33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Параскин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ауылынан солтүстік шығысқа қарай 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33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 ауылынан оңтүстік батысқа қарай 4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3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Плешков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ауылынан оңтүстік батысқа қарай 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33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қаласынан батысқа қарай 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33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Половинкино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Становой ауылынан батысқа қарай 7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33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Придворное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Студеное ауылынан солтүстік шығысқа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33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Пчелино ауылының жанында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33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Рогозяное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Дубровный ауылынан оңтүстікке қарай 7,5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33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Пчелино ауылынан солтүстік батысқа қарай 3,5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33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ауылының жанында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34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Рыбненок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 ауылынан оңтүстік шығысқа қарай 2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34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Дубровный ауылынан оңтүстік батысқа қарай 2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34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 ауылынан оңтүстік шығысқа қарай 3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34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Сергулы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Становой ауылынан оңтүстік батысқа қарай 10,5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34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Серғұлы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10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34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Сладенький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 батысқа қарай 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34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Искра ауылынан солтүстік шығысқа қарай 1,5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34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Сливный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Сливный ауылынан батысқа қарай 0,1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34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Сливный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Становой ауылынан солтүстікке қарай 1,5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34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Становой ауылынан оңтүстік шығысқа қарай 2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35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(Қасенов)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ауылынан шығысқа қарай 10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35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Сунгур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Афонькин ауылынан солтүстік батысқа қарай 10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35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Студеный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Студеный ауылынан оңтүстік батысқа қарай 0,1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35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Долгое Ближнее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Дубровный ауылынан оңтүстікке қарай 1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35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солтүстік шығысқа қарай 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35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Сливный ауылынан оңтүстікке қарай 1,5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35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ауылынан батысқа қарай 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35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Убиенное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солтүстік-шығысқа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35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ауылынан оңтүстік шығысқа қарай 9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35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Пеган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ауылынан солтүстік шығысқа қарай 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36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Шалдық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оңтүстік батысқа қарай 4,3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36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Чирок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 ауылынан солтүстікке қарай 1,5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36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 ауылынан солтүстікке қарай 2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36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Чебанчик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Становой ауылынан оңтүстік батысқа қарай 1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36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Чистенький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Бексейіт ауылынан солтүстікке қарай 2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36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Раздольный ауылынан оңтүстік батысқа қарай 6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36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(Домашний)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ауылынан солтүстікке қарай 0,1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36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(Токарев)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 ауылынан оңтүстік батысқа қарай 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36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(Саман)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Бексейіт ауылынан солтүстікке қарай 4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36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(Меңкесер ауылы)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Озерный ауылынан солтүстікке қарай 10,5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37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Сарапұл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Пчелино ауылынан солтүстікке қарай 2,5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37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Шайтанды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оңтүстікке қарай 1,5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37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Шашмұрын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Щучье ауылынан солтүстік батысқа қарай 4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37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Юртовой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Токарев ауылынан оңтүстік батысқа қарай 1,4 километр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Ғабит Мүсірепов атындағы аудан </w:t>
            </w:r>
          </w:p>
          <w:bookmarkEnd w:id="374"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Беспаловка ауылынан солтүстікке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Биесойған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батысқа қарай 29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бригада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Урожайный ауылынан оңтүстік батысқа қарай 13,2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Дружба ауылынан оңтүстік батысқа қарай 9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Қалмакөл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 ауылының жанында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Кішкенекөл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солтүстік батысқа қарай 25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ауылынан батысқа қарай 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Рузаев ауылынан солтүстікке қарай 3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Чистополье ауылынан оңтүстікке қарай 4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"Урожайный" тоғаны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ауылынан оңтүстік шығысқа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ауылының жанында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Ұлыкөл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Старобел ауылының жанында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Чернобаев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Чернобаевка ауылынан оңтүстік-шығысқа қарай 2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  <w:bookmarkEnd w:id="388"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қарасу өзеніндегі тоған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Новогречановка ауылынан оңтүстік шығысқа қарай 10,8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Бәженкөл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 ауылынан солтүстік батысқа қарай 12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Жамантұз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Рощин ауылынан оңтүстік шығысқа қарай 3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Жаңасу өзеніндегі № 2 тоған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онтүстік шығысқа қарай 5,3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 бөгеттері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ауылының жанында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Кішкенесор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ауылынан оңтүстік батысқа қарай 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Қалыбек және салалары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Шұңқыркөл ауылынан батысқа қарай 20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Қарасор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Рощин ауылынан солтүстікке қарай 18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 ауылынан солтүстік-шығысқа қарай 0,2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Матсор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ауылынан батысқа қарай 5,4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Новогречанов тоғаны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 ауылынан онтүстік шығысқа қарай 6,1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"Новогречановка" № 2 тоғаны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Новогречановка ауылынан шығысқа қарай 10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Озерное ауылының маңында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Табанды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Чермошнянка ауылынан солтүстік батысқа қарай 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батысқа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Үшсай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Тихоокеан ауылынан батысқа қарай 18 километр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  <w:bookmarkEnd w:id="405"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Ақжан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Ақжан ауылынан батысқа қарай 1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Григорьев ауылынан солтүстік батысқа қарай 0,5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Есіней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ауылынан шығысқа қарай 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Жаркөл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 Хмельницкий ауылының жанында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ауылынан батысқа қарай 1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Тырналы көл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ауылынан шығысқа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ауылынан шығысқа қарай 12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Касэрон (Обвальный)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ауылынан оңтүстік батысқа қарай 6,5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ауылынан оңтүстік батысқа қарай 1,7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Құмдыкөл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ауылынан солтүстікке қарай 0,2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тоғаны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ауылының жанында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Дмитриевка ауылынан солтүстікке қарай 1,7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Придворное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Дмитриевка ауылынан солтүстікке қарай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  <w:bookmarkEnd w:id="419"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Бидайық тоғаны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 12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Бидайық тоғаны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 14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Бидайық тоғаны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 16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Жамантұз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шығысқа қарай 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Теңіз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ауылынан оңтүстікке қарай 3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Кішкенекөл ауылынан солтүстікке қарай 32 километр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Херсон тоғаны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 ауылынан солтүстік-батысқа қарай 3,6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Херсон тоғаны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 ауылынан оңтүстік-батысқа қарай 4,2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  <w:bookmarkEnd w:id="428"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өзенінің алқабы (Шал ақын ауданы)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шекарасынан Есіл ауданы шекарасына дейін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Жалпақсу өзбойы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оңтүстік шығысқа қарай 0,8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Қабанқарасу өзбойы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оңтүстік шығысқа қарай 2,2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2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ауылынан оңтүстік шығысқа қарай 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3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Тораңғұл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ауылынан оңтүстік батысқа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4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Қоскөл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 ауылынан батысқа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5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Қоскөл көлі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Ступинка ауылынан оңтүстік батысқа қарай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6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оңтүстік батысқа қарай 8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7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ауылынан оңтүстік батысқа қарай 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8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Сергеевка су қоймасы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Октябрь ауылына дейін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9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Сүттікөл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Повозочный ауылынан солтүстікке қарай 1,5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0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солтүстік батысқа қарай 4,2 километр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1"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көлі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Повозочный ауылынан солтүстік батысқа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426 су айдыны және учаскесі</w:t>
            </w:r>
          </w:p>
          <w:bookmarkEnd w:id="44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