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421" w14:textId="40f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Концессияға ұсынылатын объектілер және іске асырылуы (2016-2018 жылдарға) жобаланып отырған мемлекеттік-жекешелік әріптестіктің жергілікті жобаларының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24 қарашадағы N 7/3 шешімі. Солтүстік Қазақстан облысының Әділет департаментінде 2016 жылғы 2 желтоқсанда N 3947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"Концессиялар туралы" 2006 жылғы 7 шілдедегі Қазақстан Республикасының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2015 жылғы 31 қазандағы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меншікке жататын, орта мерзімдік кезеңдегі (2016-2018 жылдарға) концессияға ұсынылатын объектілер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бойынша іске асырылуы жоспарланып отырған (2016-2018 жылдарға) мемлекеттік-жекешелік әріптестіктің жергілікті жобаларының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"Мемлекеттік меншікке жататын, орта мерзімдік кезеңдегі (2016-2018 жылдар) концессияға ұсынылатын объектілер тізбесін бекіту туралы" Солтүстік Қазақстан облыстық мәслихаттың 2016 жылғы 20 маусымдағы № 3/6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реестрінде 2016 жылғы 21 маусымда № 3834 болып тіркелген, 2016 жылғы 28 шілдедегі "Солтүстік Қазақстан" газетінде, 2016 жылғы 28 шілдедегі "Северный Казахстан"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оны алғашқы ресми жарияланған күннен кейін күнтізбелік он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VІІ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Бөстекова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24 қарашадағы № 7/3 шешіміне 1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меншікке жататын, орта мерзімді кезеңдегі (2016-2018 жылдарға) 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концессияға ұсынылған объектілер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облыстық мәслихатының 14.11.2017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0562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Реконструкциялауы және пайдалануға беруі концессия шарттарының негізінде жүзеге асырылатын мемлекеттік меншіктің қолда бар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Концессия шарты негізінде құру және пайдалануға беру жүзеге асырылатын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"Орман" шағын ауданында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Жалел Қизатов атындағы көшесі бойында 90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халқына амбулаторлық және стационарлық көмек көрсету үшін офтальмологиялық диагностика орталығын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24 қарашадағы № 7/3 шешіміне 2 қосымша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меншікке жататын, іске асырылуы (2016-2018 жылдарға) ұсынылған мемлекеттік-жекешелік әріптестіктің жергілікті жобаларының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1068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Жамбыл – Труда – Горького – Таштитов көшелерінің шекараларында "Жас Өркен" шағын ауданында әмбебап теннис орталығын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