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5988" w14:textId="f4b5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Солтүстік Қазақстан облысының облыстық бюджеті туралы</w:t>
      </w:r>
    </w:p>
    <w:p>
      <w:pPr>
        <w:spacing w:after="0"/>
        <w:ind w:left="0"/>
        <w:jc w:val="both"/>
      </w:pPr>
      <w:r>
        <w:rPr>
          <w:rFonts w:ascii="Times New Roman"/>
          <w:b w:val="false"/>
          <w:i w:val="false"/>
          <w:color w:val="000000"/>
          <w:sz w:val="28"/>
        </w:rPr>
        <w:t>Солтүстік Қазақстан облысы мәслихатының 2016 жылғы 12 желтоқсандағы N 8/1 шешімі. Солтүстік Қазақстан облысының Әділет департаментінде 2016 жылғы 28 желтоқсанда N 3985 болып тіркелді.</w:t>
      </w:r>
    </w:p>
    <w:p>
      <w:pPr>
        <w:spacing w:after="0"/>
        <w:ind w:left="0"/>
        <w:jc w:val="both"/>
      </w:pPr>
      <w:bookmarkStart w:name="z5" w:id="0"/>
      <w:r>
        <w:rPr>
          <w:rFonts w:ascii="Times New Roman"/>
          <w:b w:val="false"/>
          <w:i w:val="false"/>
          <w:color w:val="000000"/>
          <w:sz w:val="28"/>
        </w:rPr>
        <w:t xml:space="preserve">
      2008 жылғы 04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облыстық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2017-2019 жылдарға, соның ішінде 2017 жылға арналған Солтүстік Қазақстан облысының облыстық бюджеті мынадай көлемде бекітілсін: </w:t>
      </w:r>
    </w:p>
    <w:bookmarkEnd w:id="1"/>
    <w:bookmarkStart w:name="z8" w:id="2"/>
    <w:p>
      <w:pPr>
        <w:spacing w:after="0"/>
        <w:ind w:left="0"/>
        <w:jc w:val="both"/>
      </w:pPr>
      <w:r>
        <w:rPr>
          <w:rFonts w:ascii="Times New Roman"/>
          <w:b w:val="false"/>
          <w:i w:val="false"/>
          <w:color w:val="000000"/>
          <w:sz w:val="28"/>
        </w:rPr>
        <w:t>
      1) кірістер – 151 681 165,4 мың теңге, оның ішінде мыналар бойынша:</w:t>
      </w:r>
    </w:p>
    <w:bookmarkEnd w:id="2"/>
    <w:bookmarkStart w:name="z9" w:id="3"/>
    <w:p>
      <w:pPr>
        <w:spacing w:after="0"/>
        <w:ind w:left="0"/>
        <w:jc w:val="both"/>
      </w:pPr>
      <w:r>
        <w:rPr>
          <w:rFonts w:ascii="Times New Roman"/>
          <w:b w:val="false"/>
          <w:i w:val="false"/>
          <w:color w:val="000000"/>
          <w:sz w:val="28"/>
        </w:rPr>
        <w:t>
      салықтық түсімдер – 15 807 023,4 мың теңге;</w:t>
      </w:r>
    </w:p>
    <w:bookmarkEnd w:id="3"/>
    <w:bookmarkStart w:name="z10" w:id="4"/>
    <w:p>
      <w:pPr>
        <w:spacing w:after="0"/>
        <w:ind w:left="0"/>
        <w:jc w:val="both"/>
      </w:pPr>
      <w:r>
        <w:rPr>
          <w:rFonts w:ascii="Times New Roman"/>
          <w:b w:val="false"/>
          <w:i w:val="false"/>
          <w:color w:val="000000"/>
          <w:sz w:val="28"/>
        </w:rPr>
        <w:t>
      салықтық емес түсімдер – 1 142 097,8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түскен – 4 327,5 мың тенге;</w:t>
      </w:r>
    </w:p>
    <w:bookmarkEnd w:id="5"/>
    <w:bookmarkStart w:name="z12" w:id="6"/>
    <w:p>
      <w:pPr>
        <w:spacing w:after="0"/>
        <w:ind w:left="0"/>
        <w:jc w:val="both"/>
      </w:pPr>
      <w:r>
        <w:rPr>
          <w:rFonts w:ascii="Times New Roman"/>
          <w:b w:val="false"/>
          <w:i w:val="false"/>
          <w:color w:val="000000"/>
          <w:sz w:val="28"/>
        </w:rPr>
        <w:t xml:space="preserve">
      трансферттер түсімі – 134 727 716,7 мың теңге; </w:t>
      </w:r>
    </w:p>
    <w:bookmarkEnd w:id="6"/>
    <w:bookmarkStart w:name="z13" w:id="7"/>
    <w:p>
      <w:pPr>
        <w:spacing w:after="0"/>
        <w:ind w:left="0"/>
        <w:jc w:val="both"/>
      </w:pPr>
      <w:r>
        <w:rPr>
          <w:rFonts w:ascii="Times New Roman"/>
          <w:b w:val="false"/>
          <w:i w:val="false"/>
          <w:color w:val="000000"/>
          <w:sz w:val="28"/>
        </w:rPr>
        <w:t xml:space="preserve">
      2) шығындар – 150 221 142,6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3 401 866,8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5 621 170,8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2 219 304 мың теңге;</w:t>
      </w:r>
    </w:p>
    <w:bookmarkEnd w:id="10"/>
    <w:bookmarkStart w:name="z17" w:id="11"/>
    <w:p>
      <w:pPr>
        <w:spacing w:after="0"/>
        <w:ind w:left="0"/>
        <w:jc w:val="both"/>
      </w:pPr>
      <w:r>
        <w:rPr>
          <w:rFonts w:ascii="Times New Roman"/>
          <w:b w:val="false"/>
          <w:i w:val="false"/>
          <w:color w:val="000000"/>
          <w:sz w:val="28"/>
        </w:rPr>
        <w:t>
      4) қаржылық активтермен операциялар бойынша сальдо – 1 199 900 мың теңге, оның ішінде:</w:t>
      </w:r>
    </w:p>
    <w:bookmarkEnd w:id="11"/>
    <w:bookmarkStart w:name="z18" w:id="12"/>
    <w:p>
      <w:pPr>
        <w:spacing w:after="0"/>
        <w:ind w:left="0"/>
        <w:jc w:val="both"/>
      </w:pPr>
      <w:r>
        <w:rPr>
          <w:rFonts w:ascii="Times New Roman"/>
          <w:b w:val="false"/>
          <w:i w:val="false"/>
          <w:color w:val="000000"/>
          <w:sz w:val="28"/>
        </w:rPr>
        <w:t>
      қаржылық активтерді сатып алу – 1 200 000 мың теңге;</w:t>
      </w:r>
    </w:p>
    <w:bookmarkEnd w:id="12"/>
    <w:bookmarkStart w:name="z19" w:id="13"/>
    <w:p>
      <w:pPr>
        <w:spacing w:after="0"/>
        <w:ind w:left="0"/>
        <w:jc w:val="both"/>
      </w:pPr>
      <w:r>
        <w:rPr>
          <w:rFonts w:ascii="Times New Roman"/>
          <w:b w:val="false"/>
          <w:i w:val="false"/>
          <w:color w:val="000000"/>
          <w:sz w:val="28"/>
        </w:rPr>
        <w:t>
      мемлекеттің қаржылық активтерін сатудан түскен түсім – 100 мың теңге;</w:t>
      </w:r>
    </w:p>
    <w:bookmarkEnd w:id="13"/>
    <w:bookmarkStart w:name="z20" w:id="14"/>
    <w:p>
      <w:pPr>
        <w:spacing w:after="0"/>
        <w:ind w:left="0"/>
        <w:jc w:val="both"/>
      </w:pPr>
      <w:r>
        <w:rPr>
          <w:rFonts w:ascii="Times New Roman"/>
          <w:b w:val="false"/>
          <w:i w:val="false"/>
          <w:color w:val="000000"/>
          <w:sz w:val="28"/>
        </w:rPr>
        <w:t xml:space="preserve">
      5) бюджет тапшылығы – -3 141 744 мың теңге; </w:t>
      </w:r>
    </w:p>
    <w:bookmarkEnd w:id="14"/>
    <w:p>
      <w:pPr>
        <w:spacing w:after="0"/>
        <w:ind w:left="0"/>
        <w:jc w:val="both"/>
      </w:pPr>
      <w:r>
        <w:rPr>
          <w:rFonts w:ascii="Times New Roman"/>
          <w:b w:val="false"/>
          <w:i w:val="false"/>
          <w:color w:val="000000"/>
          <w:sz w:val="28"/>
        </w:rPr>
        <w:t>
      6) тапшылықты қаржыландыру – 3 141 744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мәслихатының 24.11.2017 </w:t>
      </w:r>
      <w:r>
        <w:rPr>
          <w:rFonts w:ascii="Times New Roman"/>
          <w:b w:val="false"/>
          <w:i w:val="false"/>
          <w:color w:val="ff0000"/>
          <w:sz w:val="28"/>
        </w:rPr>
        <w:t>№ 16/1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2017 жылға арналған облыстық бюджет кірістері Қазақстан Республикасының Бюджет кодексіне сәйкес мына салықтық түсімдер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облыстық мәслихат белгілеген кірістерді бөлу нормативтері бойынша жеке табыс салығы;</w:t>
      </w:r>
      <w:r>
        <w:br/>
      </w:r>
      <w:r>
        <w:rPr>
          <w:rFonts w:ascii="Times New Roman"/>
          <w:b w:val="false"/>
          <w:i w:val="false"/>
          <w:color w:val="000000"/>
          <w:sz w:val="28"/>
        </w:rPr>
        <w:t xml:space="preserve">
      </w:t>
      </w:r>
      <w:r>
        <w:rPr>
          <w:rFonts w:ascii="Times New Roman"/>
          <w:b w:val="false"/>
          <w:i w:val="false"/>
          <w:color w:val="000000"/>
          <w:sz w:val="28"/>
        </w:rPr>
        <w:t>облыстық мәслихат белгілеген кірістерді бөлу нормативтері бойынша әлеуметтік салық;</w:t>
      </w:r>
      <w:r>
        <w:br/>
      </w:r>
      <w:r>
        <w:rPr>
          <w:rFonts w:ascii="Times New Roman"/>
          <w:b w:val="false"/>
          <w:i w:val="false"/>
          <w:color w:val="000000"/>
          <w:sz w:val="28"/>
        </w:rPr>
        <w:t xml:space="preserve">
      </w:t>
      </w:r>
      <w:r>
        <w:rPr>
          <w:rFonts w:ascii="Times New Roman"/>
          <w:b w:val="false"/>
          <w:i w:val="false"/>
          <w:color w:val="000000"/>
          <w:sz w:val="28"/>
        </w:rPr>
        <w:t>жер бетіне жақын көздердегі су ресурстарын пайдаланғаны үшін төлем;</w:t>
      </w:r>
      <w:r>
        <w:br/>
      </w:r>
      <w:r>
        <w:rPr>
          <w:rFonts w:ascii="Times New Roman"/>
          <w:b w:val="false"/>
          <w:i w:val="false"/>
          <w:color w:val="000000"/>
          <w:sz w:val="28"/>
        </w:rPr>
        <w:t xml:space="preserve">
      </w:t>
      </w:r>
      <w:r>
        <w:rPr>
          <w:rFonts w:ascii="Times New Roman"/>
          <w:b w:val="false"/>
          <w:i w:val="false"/>
          <w:color w:val="000000"/>
          <w:sz w:val="28"/>
        </w:rPr>
        <w:t>орманды пайдаланғаны үшін төлем;</w:t>
      </w:r>
      <w:r>
        <w:br/>
      </w:r>
      <w:r>
        <w:rPr>
          <w:rFonts w:ascii="Times New Roman"/>
          <w:b w:val="false"/>
          <w:i w:val="false"/>
          <w:color w:val="000000"/>
          <w:sz w:val="28"/>
        </w:rPr>
        <w:t xml:space="preserve">
      </w:t>
      </w:r>
      <w:r>
        <w:rPr>
          <w:rFonts w:ascii="Times New Roman"/>
          <w:b w:val="false"/>
          <w:i w:val="false"/>
          <w:color w:val="000000"/>
          <w:sz w:val="28"/>
        </w:rPr>
        <w:t>қоршаған ортаға эмиссия үшін төлемақы.</w:t>
      </w:r>
      <w:r>
        <w:br/>
      </w:r>
      <w:r>
        <w:rPr>
          <w:rFonts w:ascii="Times New Roman"/>
          <w:b w:val="false"/>
          <w:i w:val="false"/>
          <w:color w:val="000000"/>
          <w:sz w:val="28"/>
        </w:rPr>
        <w:t xml:space="preserve">
      </w:t>
      </w:r>
      <w:r>
        <w:rPr>
          <w:rFonts w:ascii="Times New Roman"/>
          <w:b w:val="false"/>
          <w:i w:val="false"/>
          <w:color w:val="000000"/>
          <w:sz w:val="28"/>
        </w:rPr>
        <w:t>3. Облыстық бюджетке аудандар және Петропавл қаласының бюджеттерінен алынатын салық түсімдерінің жалпы сомасын 2017 жылға бөлу мынадай мөлшерлерде белгіленсін:</w:t>
      </w:r>
      <w:r>
        <w:br/>
      </w:r>
      <w:r>
        <w:rPr>
          <w:rFonts w:ascii="Times New Roman"/>
          <w:b w:val="false"/>
          <w:i w:val="false"/>
          <w:color w:val="000000"/>
          <w:sz w:val="28"/>
        </w:rPr>
        <w:t xml:space="preserve">
      </w:t>
      </w:r>
      <w:r>
        <w:rPr>
          <w:rFonts w:ascii="Times New Roman"/>
          <w:b w:val="false"/>
          <w:i w:val="false"/>
          <w:color w:val="000000"/>
          <w:sz w:val="28"/>
        </w:rPr>
        <w:t>төлем көзінен салық салынатын табыстардан ұсталатын жеке табыс салығы бойынша:</w:t>
      </w:r>
      <w:r>
        <w:br/>
      </w:r>
      <w:r>
        <w:rPr>
          <w:rFonts w:ascii="Times New Roman"/>
          <w:b w:val="false"/>
          <w:i w:val="false"/>
          <w:color w:val="000000"/>
          <w:sz w:val="28"/>
        </w:rPr>
        <w:t xml:space="preserve">
      </w:t>
      </w:r>
      <w:r>
        <w:rPr>
          <w:rFonts w:ascii="Times New Roman"/>
          <w:b w:val="false"/>
          <w:i w:val="false"/>
          <w:color w:val="000000"/>
          <w:sz w:val="28"/>
        </w:rPr>
        <w:t>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r>
        <w:br/>
      </w:r>
      <w:r>
        <w:rPr>
          <w:rFonts w:ascii="Times New Roman"/>
          <w:b w:val="false"/>
          <w:i w:val="false"/>
          <w:color w:val="000000"/>
          <w:sz w:val="28"/>
        </w:rPr>
        <w:t xml:space="preserve">
      </w:t>
      </w:r>
      <w:r>
        <w:rPr>
          <w:rFonts w:ascii="Times New Roman"/>
          <w:b w:val="false"/>
          <w:i w:val="false"/>
          <w:color w:val="000000"/>
          <w:sz w:val="28"/>
        </w:rPr>
        <w:t>төлем көзінен салық салынбайтын табыстардан ұсталатын жеке табыс салығы бойынша:</w:t>
      </w:r>
      <w:r>
        <w:br/>
      </w:r>
      <w:r>
        <w:rPr>
          <w:rFonts w:ascii="Times New Roman"/>
          <w:b w:val="false"/>
          <w:i w:val="false"/>
          <w:color w:val="000000"/>
          <w:sz w:val="28"/>
        </w:rPr>
        <w:t xml:space="preserve">
      </w:t>
      </w:r>
      <w:r>
        <w:rPr>
          <w:rFonts w:ascii="Times New Roman"/>
          <w:b w:val="false"/>
          <w:i w:val="false"/>
          <w:color w:val="000000"/>
          <w:sz w:val="28"/>
        </w:rPr>
        <w:t xml:space="preserve">Петропавл қаласы - 100 пайыз; </w:t>
      </w:r>
      <w:r>
        <w:br/>
      </w:r>
      <w:r>
        <w:rPr>
          <w:rFonts w:ascii="Times New Roman"/>
          <w:b w:val="false"/>
          <w:i w:val="false"/>
          <w:color w:val="000000"/>
          <w:sz w:val="28"/>
        </w:rPr>
        <w:t xml:space="preserve">
      </w:t>
      </w:r>
      <w:r>
        <w:rPr>
          <w:rFonts w:ascii="Times New Roman"/>
          <w:b w:val="false"/>
          <w:i w:val="false"/>
          <w:color w:val="000000"/>
          <w:sz w:val="28"/>
        </w:rPr>
        <w:t>төлем көзінен салық салынбайтын шетелдік азаматтар табыстарынан ұсталатын жеке табыс салығы бойынша:</w:t>
      </w:r>
      <w:r>
        <w:br/>
      </w:r>
      <w:r>
        <w:rPr>
          <w:rFonts w:ascii="Times New Roman"/>
          <w:b w:val="false"/>
          <w:i w:val="false"/>
          <w:color w:val="000000"/>
          <w:sz w:val="28"/>
        </w:rPr>
        <w:t xml:space="preserve">
      </w:t>
      </w:r>
      <w:r>
        <w:rPr>
          <w:rFonts w:ascii="Times New Roman"/>
          <w:b w:val="false"/>
          <w:i w:val="false"/>
          <w:color w:val="000000"/>
          <w:sz w:val="28"/>
        </w:rPr>
        <w:t>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r>
        <w:br/>
      </w:r>
      <w:r>
        <w:rPr>
          <w:rFonts w:ascii="Times New Roman"/>
          <w:b w:val="false"/>
          <w:i w:val="false"/>
          <w:color w:val="000000"/>
          <w:sz w:val="28"/>
        </w:rPr>
        <w:t xml:space="preserve">
      </w:t>
      </w:r>
      <w:r>
        <w:rPr>
          <w:rFonts w:ascii="Times New Roman"/>
          <w:b w:val="false"/>
          <w:i w:val="false"/>
          <w:color w:val="000000"/>
          <w:sz w:val="28"/>
        </w:rPr>
        <w:t>әлеуметтік салық бойынша:</w:t>
      </w:r>
      <w:r>
        <w:br/>
      </w:r>
      <w:r>
        <w:rPr>
          <w:rFonts w:ascii="Times New Roman"/>
          <w:b w:val="false"/>
          <w:i w:val="false"/>
          <w:color w:val="000000"/>
          <w:sz w:val="28"/>
        </w:rPr>
        <w:t xml:space="preserve">
      </w:t>
      </w:r>
      <w:r>
        <w:rPr>
          <w:rFonts w:ascii="Times New Roman"/>
          <w:b w:val="false"/>
          <w:i w:val="false"/>
          <w:color w:val="000000"/>
          <w:sz w:val="28"/>
        </w:rPr>
        <w:t>Айыртау, Ақжар, Аққайың, Есіл, Жамбыл, Мағжан Жұмабаев, Қызылжар, Мамлют, Ғабит Мүсірепов атындағы, Тайынша, Тимирязев, Уәлиханов, Шал ақын аудандары - 16 пайыз.</w:t>
      </w:r>
      <w:r>
        <w:br/>
      </w:r>
      <w:r>
        <w:rPr>
          <w:rFonts w:ascii="Times New Roman"/>
          <w:b w:val="false"/>
          <w:i w:val="false"/>
          <w:color w:val="000000"/>
          <w:sz w:val="28"/>
        </w:rPr>
        <w:t xml:space="preserve">
      </w:t>
      </w:r>
      <w:r>
        <w:rPr>
          <w:rFonts w:ascii="Times New Roman"/>
          <w:b w:val="false"/>
          <w:i w:val="false"/>
          <w:color w:val="000000"/>
          <w:sz w:val="28"/>
        </w:rPr>
        <w:t>4. Аудандар, Петропавл қаласы бюджеттеріне салық түсімдерінің жалпы сомасын 2017 жылға бөлу белгіленсін:</w:t>
      </w:r>
      <w:r>
        <w:br/>
      </w:r>
      <w:r>
        <w:rPr>
          <w:rFonts w:ascii="Times New Roman"/>
          <w:b w:val="false"/>
          <w:i w:val="false"/>
          <w:color w:val="000000"/>
          <w:sz w:val="28"/>
        </w:rPr>
        <w:t xml:space="preserve">
      </w:t>
      </w:r>
      <w:r>
        <w:rPr>
          <w:rFonts w:ascii="Times New Roman"/>
          <w:b w:val="false"/>
          <w:i w:val="false"/>
          <w:color w:val="000000"/>
          <w:sz w:val="28"/>
        </w:rPr>
        <w:t>төлем көзінен салық салынбайтын табыстардан ұсталатын жеке табыс салығы бойынша:</w:t>
      </w:r>
      <w:r>
        <w:br/>
      </w:r>
      <w:r>
        <w:rPr>
          <w:rFonts w:ascii="Times New Roman"/>
          <w:b w:val="false"/>
          <w:i w:val="false"/>
          <w:color w:val="000000"/>
          <w:sz w:val="28"/>
        </w:rPr>
        <w:t xml:space="preserve">
      </w:t>
      </w:r>
      <w:r>
        <w:rPr>
          <w:rFonts w:ascii="Times New Roman"/>
          <w:b w:val="false"/>
          <w:i w:val="false"/>
          <w:color w:val="000000"/>
          <w:sz w:val="28"/>
        </w:rPr>
        <w:t>Айыртау, Ақжар, Аққайың, Есіл, Жамбыл, Мағжан Жұмабаев, Қызылжар, Мамлют, Ғабит Мүсірепов атындағы, Тайынша, Тимирязев, Уәлиханов, Шал ақын аудандары - 100 пайыз;</w:t>
      </w:r>
      <w:r>
        <w:br/>
      </w:r>
      <w:r>
        <w:rPr>
          <w:rFonts w:ascii="Times New Roman"/>
          <w:b w:val="false"/>
          <w:i w:val="false"/>
          <w:color w:val="000000"/>
          <w:sz w:val="28"/>
        </w:rPr>
        <w:t xml:space="preserve">
      </w:t>
      </w:r>
      <w:r>
        <w:rPr>
          <w:rFonts w:ascii="Times New Roman"/>
          <w:b w:val="false"/>
          <w:i w:val="false"/>
          <w:color w:val="000000"/>
          <w:sz w:val="28"/>
        </w:rPr>
        <w:t>әлеуметтік салық бойынша:</w:t>
      </w:r>
      <w:r>
        <w:br/>
      </w:r>
      <w:r>
        <w:rPr>
          <w:rFonts w:ascii="Times New Roman"/>
          <w:b w:val="false"/>
          <w:i w:val="false"/>
          <w:color w:val="000000"/>
          <w:sz w:val="28"/>
        </w:rPr>
        <w:t xml:space="preserve">
      </w:t>
      </w:r>
      <w:r>
        <w:rPr>
          <w:rFonts w:ascii="Times New Roman"/>
          <w:b w:val="false"/>
          <w:i w:val="false"/>
          <w:color w:val="000000"/>
          <w:sz w:val="28"/>
        </w:rPr>
        <w:t>Айыртау, Ақжар, Аққайың, Есіл, Жамбыл, Мағжан Жұмабаев, Қызылжар, Мамлют, Ғабит Мүсірепов атындағы, Тайынша, Тимирязев, Уәлиханов, Шал ақын аудандары - 84 пайыз, Петропавл қаласы - 100 пайыз.</w:t>
      </w:r>
      <w:r>
        <w:br/>
      </w:r>
      <w:r>
        <w:rPr>
          <w:rFonts w:ascii="Times New Roman"/>
          <w:b w:val="false"/>
          <w:i w:val="false"/>
          <w:color w:val="000000"/>
          <w:sz w:val="28"/>
        </w:rPr>
        <w:t xml:space="preserve">
      </w:t>
      </w:r>
      <w:r>
        <w:rPr>
          <w:rFonts w:ascii="Times New Roman"/>
          <w:b w:val="false"/>
          <w:i w:val="false"/>
          <w:color w:val="000000"/>
          <w:sz w:val="28"/>
        </w:rPr>
        <w:t>5. Облыстық бюджеттің кірістері мынадай салықтық емес түсімдер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облыстық әкімдіктің шешімі бойынша құрылған коммуналдық мемлекеттік мекемелердің таза табысы бөлігінің түсімдері;</w:t>
      </w:r>
      <w:r>
        <w:br/>
      </w:r>
      <w:r>
        <w:rPr>
          <w:rFonts w:ascii="Times New Roman"/>
          <w:b w:val="false"/>
          <w:i w:val="false"/>
          <w:color w:val="000000"/>
          <w:sz w:val="28"/>
        </w:rPr>
        <w:t xml:space="preserve">
      </w:t>
      </w:r>
      <w:r>
        <w:rPr>
          <w:rFonts w:ascii="Times New Roman"/>
          <w:b w:val="false"/>
          <w:i w:val="false"/>
          <w:color w:val="000000"/>
          <w:sz w:val="28"/>
        </w:rPr>
        <w:t>облыстық коммуналдық меншіктегі мүлікті жалға беруден түскен түсімдер;</w:t>
      </w:r>
      <w:r>
        <w:br/>
      </w:r>
      <w:r>
        <w:rPr>
          <w:rFonts w:ascii="Times New Roman"/>
          <w:b w:val="false"/>
          <w:i w:val="false"/>
          <w:color w:val="000000"/>
          <w:sz w:val="28"/>
        </w:rPr>
        <w:t xml:space="preserve">
      </w:t>
      </w:r>
      <w:r>
        <w:rPr>
          <w:rFonts w:ascii="Times New Roman"/>
          <w:b w:val="false"/>
          <w:i w:val="false"/>
          <w:color w:val="000000"/>
          <w:sz w:val="28"/>
        </w:rPr>
        <w:t>облыстық бюджеттен қаржыландырылатын мемлекеттік мекемелермен тауарларды (жұмыстарды, қызметтерді) өткізуден түсетін түсімдер;</w:t>
      </w:r>
      <w:r>
        <w:br/>
      </w:r>
      <w:r>
        <w:rPr>
          <w:rFonts w:ascii="Times New Roman"/>
          <w:b w:val="false"/>
          <w:i w:val="false"/>
          <w:color w:val="000000"/>
          <w:sz w:val="28"/>
        </w:rPr>
        <w:t xml:space="preserve">
      </w:t>
      </w:r>
      <w:r>
        <w:rPr>
          <w:rFonts w:ascii="Times New Roman"/>
          <w:b w:val="false"/>
          <w:i w:val="false"/>
          <w:color w:val="000000"/>
          <w:sz w:val="28"/>
        </w:rPr>
        <w:t>облыстық бюджеттен қаржыландырылатын мемлекеттік мекемелермен салынатын айыппұлдар, өсімпұлдар, санкциялар, өндіріп алулар.</w:t>
      </w:r>
      <w:r>
        <w:br/>
      </w:r>
      <w:r>
        <w:rPr>
          <w:rFonts w:ascii="Times New Roman"/>
          <w:b w:val="false"/>
          <w:i w:val="false"/>
          <w:color w:val="000000"/>
          <w:sz w:val="28"/>
        </w:rPr>
        <w:t xml:space="preserve">
      </w:t>
      </w:r>
      <w:r>
        <w:rPr>
          <w:rFonts w:ascii="Times New Roman"/>
          <w:b w:val="false"/>
          <w:i w:val="false"/>
          <w:color w:val="000000"/>
          <w:sz w:val="28"/>
        </w:rPr>
        <w:t xml:space="preserve">6. Облыстық бюджет түсімдері мемлекеттік бюджеттен берілген бюджеттік кредиттерді өтеуден түскен түсімдер есебінен қалыптастырылатыны белгіленсін. </w:t>
      </w:r>
      <w:r>
        <w:br/>
      </w:r>
      <w:r>
        <w:rPr>
          <w:rFonts w:ascii="Times New Roman"/>
          <w:b w:val="false"/>
          <w:i w:val="false"/>
          <w:color w:val="000000"/>
          <w:sz w:val="28"/>
        </w:rPr>
        <w:t xml:space="preserve">
      </w:t>
      </w:r>
      <w:r>
        <w:rPr>
          <w:rFonts w:ascii="Times New Roman"/>
          <w:b w:val="false"/>
          <w:i w:val="false"/>
          <w:color w:val="000000"/>
          <w:sz w:val="28"/>
        </w:rPr>
        <w:t>7. Облыстық бюджеттен аудан бюджеттеріне берілетін бюджеттік субвенциялар 2017 жылға 35 129 662 мың теңге сомасында белгіленсін, оның ішінде:</w:t>
      </w:r>
      <w:r>
        <w:br/>
      </w:r>
      <w:r>
        <w:rPr>
          <w:rFonts w:ascii="Times New Roman"/>
          <w:b w:val="false"/>
          <w:i w:val="false"/>
          <w:color w:val="000000"/>
          <w:sz w:val="28"/>
        </w:rPr>
        <w:t xml:space="preserve">
      </w:t>
      </w:r>
      <w:r>
        <w:rPr>
          <w:rFonts w:ascii="Times New Roman"/>
          <w:b w:val="false"/>
          <w:i w:val="false"/>
          <w:color w:val="000000"/>
          <w:sz w:val="28"/>
        </w:rPr>
        <w:t xml:space="preserve">Айыртау – 3 469 943 мың теңге; </w:t>
      </w:r>
      <w:r>
        <w:br/>
      </w:r>
      <w:r>
        <w:rPr>
          <w:rFonts w:ascii="Times New Roman"/>
          <w:b w:val="false"/>
          <w:i w:val="false"/>
          <w:color w:val="000000"/>
          <w:sz w:val="28"/>
        </w:rPr>
        <w:t xml:space="preserve">
      </w:t>
      </w:r>
      <w:r>
        <w:rPr>
          <w:rFonts w:ascii="Times New Roman"/>
          <w:b w:val="false"/>
          <w:i w:val="false"/>
          <w:color w:val="000000"/>
          <w:sz w:val="28"/>
        </w:rPr>
        <w:t>Ақжар – 2 119 593 мың теңге;</w:t>
      </w:r>
      <w:r>
        <w:br/>
      </w:r>
      <w:r>
        <w:rPr>
          <w:rFonts w:ascii="Times New Roman"/>
          <w:b w:val="false"/>
          <w:i w:val="false"/>
          <w:color w:val="000000"/>
          <w:sz w:val="28"/>
        </w:rPr>
        <w:t xml:space="preserve">
      </w:t>
      </w:r>
      <w:r>
        <w:rPr>
          <w:rFonts w:ascii="Times New Roman"/>
          <w:b w:val="false"/>
          <w:i w:val="false"/>
          <w:color w:val="000000"/>
          <w:sz w:val="28"/>
        </w:rPr>
        <w:t xml:space="preserve">Аққайың – 1 963 808 мың теңге; </w:t>
      </w:r>
      <w:r>
        <w:br/>
      </w:r>
      <w:r>
        <w:rPr>
          <w:rFonts w:ascii="Times New Roman"/>
          <w:b w:val="false"/>
          <w:i w:val="false"/>
          <w:color w:val="000000"/>
          <w:sz w:val="28"/>
        </w:rPr>
        <w:t xml:space="preserve">
      </w:t>
      </w:r>
      <w:r>
        <w:rPr>
          <w:rFonts w:ascii="Times New Roman"/>
          <w:b w:val="false"/>
          <w:i w:val="false"/>
          <w:color w:val="000000"/>
          <w:sz w:val="28"/>
        </w:rPr>
        <w:t xml:space="preserve">Есіл – 2 808 024 мың теңге; </w:t>
      </w:r>
      <w:r>
        <w:br/>
      </w:r>
      <w:r>
        <w:rPr>
          <w:rFonts w:ascii="Times New Roman"/>
          <w:b w:val="false"/>
          <w:i w:val="false"/>
          <w:color w:val="000000"/>
          <w:sz w:val="28"/>
        </w:rPr>
        <w:t xml:space="preserve">
      </w:t>
      </w:r>
      <w:r>
        <w:rPr>
          <w:rFonts w:ascii="Times New Roman"/>
          <w:b w:val="false"/>
          <w:i w:val="false"/>
          <w:color w:val="000000"/>
          <w:sz w:val="28"/>
        </w:rPr>
        <w:t xml:space="preserve">Жамбыл – 2 943 673 мың теңге; </w:t>
      </w:r>
      <w:r>
        <w:br/>
      </w:r>
      <w:r>
        <w:rPr>
          <w:rFonts w:ascii="Times New Roman"/>
          <w:b w:val="false"/>
          <w:i w:val="false"/>
          <w:color w:val="000000"/>
          <w:sz w:val="28"/>
        </w:rPr>
        <w:t xml:space="preserve">
      </w:t>
      </w:r>
      <w:r>
        <w:rPr>
          <w:rFonts w:ascii="Times New Roman"/>
          <w:b w:val="false"/>
          <w:i w:val="false"/>
          <w:color w:val="000000"/>
          <w:sz w:val="28"/>
        </w:rPr>
        <w:t xml:space="preserve">Мағжан Жұмабаев – 3 176 788 мың теңге; </w:t>
      </w:r>
      <w:r>
        <w:br/>
      </w:r>
      <w:r>
        <w:rPr>
          <w:rFonts w:ascii="Times New Roman"/>
          <w:b w:val="false"/>
          <w:i w:val="false"/>
          <w:color w:val="000000"/>
          <w:sz w:val="28"/>
        </w:rPr>
        <w:t xml:space="preserve">
      </w:t>
      </w:r>
      <w:r>
        <w:rPr>
          <w:rFonts w:ascii="Times New Roman"/>
          <w:b w:val="false"/>
          <w:i w:val="false"/>
          <w:color w:val="000000"/>
          <w:sz w:val="28"/>
        </w:rPr>
        <w:t xml:space="preserve">Қызылжар – 3 466 572 мың теңге; </w:t>
      </w:r>
      <w:r>
        <w:br/>
      </w:r>
      <w:r>
        <w:rPr>
          <w:rFonts w:ascii="Times New Roman"/>
          <w:b w:val="false"/>
          <w:i w:val="false"/>
          <w:color w:val="000000"/>
          <w:sz w:val="28"/>
        </w:rPr>
        <w:t xml:space="preserve">
      </w:t>
      </w:r>
      <w:r>
        <w:rPr>
          <w:rFonts w:ascii="Times New Roman"/>
          <w:b w:val="false"/>
          <w:i w:val="false"/>
          <w:color w:val="000000"/>
          <w:sz w:val="28"/>
        </w:rPr>
        <w:t xml:space="preserve">Мамлют – 2 095 205 мың теңге; </w:t>
      </w:r>
      <w:r>
        <w:br/>
      </w:r>
      <w:r>
        <w:rPr>
          <w:rFonts w:ascii="Times New Roman"/>
          <w:b w:val="false"/>
          <w:i w:val="false"/>
          <w:color w:val="000000"/>
          <w:sz w:val="28"/>
        </w:rPr>
        <w:t xml:space="preserve">
      </w:t>
      </w:r>
      <w:r>
        <w:rPr>
          <w:rFonts w:ascii="Times New Roman"/>
          <w:b w:val="false"/>
          <w:i w:val="false"/>
          <w:color w:val="000000"/>
          <w:sz w:val="28"/>
        </w:rPr>
        <w:t>Ғабит Мүсірепов атындағы – 3 218 847 мың теңге;</w:t>
      </w:r>
      <w:r>
        <w:br/>
      </w:r>
      <w:r>
        <w:rPr>
          <w:rFonts w:ascii="Times New Roman"/>
          <w:b w:val="false"/>
          <w:i w:val="false"/>
          <w:color w:val="000000"/>
          <w:sz w:val="28"/>
        </w:rPr>
        <w:t xml:space="preserve">
      </w:t>
      </w:r>
      <w:r>
        <w:rPr>
          <w:rFonts w:ascii="Times New Roman"/>
          <w:b w:val="false"/>
          <w:i w:val="false"/>
          <w:color w:val="000000"/>
          <w:sz w:val="28"/>
        </w:rPr>
        <w:t xml:space="preserve">Тайынша – 3 507 138 мың теңге; </w:t>
      </w:r>
      <w:r>
        <w:br/>
      </w:r>
      <w:r>
        <w:rPr>
          <w:rFonts w:ascii="Times New Roman"/>
          <w:b w:val="false"/>
          <w:i w:val="false"/>
          <w:color w:val="000000"/>
          <w:sz w:val="28"/>
        </w:rPr>
        <w:t xml:space="preserve">
      </w:t>
      </w:r>
      <w:r>
        <w:rPr>
          <w:rFonts w:ascii="Times New Roman"/>
          <w:b w:val="false"/>
          <w:i w:val="false"/>
          <w:color w:val="000000"/>
          <w:sz w:val="28"/>
        </w:rPr>
        <w:t xml:space="preserve">Тимирязев – 1 578 153 мың теңге; </w:t>
      </w:r>
      <w:r>
        <w:br/>
      </w:r>
      <w:r>
        <w:rPr>
          <w:rFonts w:ascii="Times New Roman"/>
          <w:b w:val="false"/>
          <w:i w:val="false"/>
          <w:color w:val="000000"/>
          <w:sz w:val="28"/>
        </w:rPr>
        <w:t xml:space="preserve">
      </w:t>
      </w:r>
      <w:r>
        <w:rPr>
          <w:rFonts w:ascii="Times New Roman"/>
          <w:b w:val="false"/>
          <w:i w:val="false"/>
          <w:color w:val="000000"/>
          <w:sz w:val="28"/>
        </w:rPr>
        <w:t xml:space="preserve">Уәлиханов – 2 229 536 мың теңге; </w:t>
      </w:r>
      <w:r>
        <w:br/>
      </w:r>
      <w:r>
        <w:rPr>
          <w:rFonts w:ascii="Times New Roman"/>
          <w:b w:val="false"/>
          <w:i w:val="false"/>
          <w:color w:val="000000"/>
          <w:sz w:val="28"/>
        </w:rPr>
        <w:t xml:space="preserve">
      </w:t>
      </w:r>
      <w:r>
        <w:rPr>
          <w:rFonts w:ascii="Times New Roman"/>
          <w:b w:val="false"/>
          <w:i w:val="false"/>
          <w:color w:val="000000"/>
          <w:sz w:val="28"/>
        </w:rPr>
        <w:t>Шал ақын – 2 236 092 мың теңге;</w:t>
      </w:r>
      <w:r>
        <w:br/>
      </w:r>
      <w:r>
        <w:rPr>
          <w:rFonts w:ascii="Times New Roman"/>
          <w:b w:val="false"/>
          <w:i w:val="false"/>
          <w:color w:val="000000"/>
          <w:sz w:val="28"/>
        </w:rPr>
        <w:t xml:space="preserve">
      </w:t>
      </w:r>
      <w:r>
        <w:rPr>
          <w:rFonts w:ascii="Times New Roman"/>
          <w:b w:val="false"/>
          <w:i w:val="false"/>
          <w:color w:val="000000"/>
          <w:sz w:val="28"/>
        </w:rPr>
        <w:t>Петропавл – 316 290 мың теңге.</w:t>
      </w:r>
      <w:r>
        <w:br/>
      </w:r>
      <w:r>
        <w:rPr>
          <w:rFonts w:ascii="Times New Roman"/>
          <w:b w:val="false"/>
          <w:i w:val="false"/>
          <w:color w:val="000000"/>
          <w:sz w:val="28"/>
        </w:rPr>
        <w:t xml:space="preserve">
      </w:t>
      </w:r>
      <w:r>
        <w:rPr>
          <w:rFonts w:ascii="Times New Roman"/>
          <w:b w:val="false"/>
          <w:i w:val="false"/>
          <w:color w:val="000000"/>
          <w:sz w:val="28"/>
        </w:rPr>
        <w:t>8. 2017 жылға арналған облыстық бюджетте республикалық бюджеттен берілетін нысаналы трансферттер түсімдері көзделсін, оның ішінде мыналарға:</w:t>
      </w:r>
      <w:r>
        <w:br/>
      </w:r>
      <w:r>
        <w:rPr>
          <w:rFonts w:ascii="Times New Roman"/>
          <w:b w:val="false"/>
          <w:i w:val="false"/>
          <w:color w:val="000000"/>
          <w:sz w:val="28"/>
        </w:rPr>
        <w:t xml:space="preserve">
      </w:t>
      </w:r>
      <w:r>
        <w:rPr>
          <w:rFonts w:ascii="Times New Roman"/>
          <w:b w:val="false"/>
          <w:i w:val="false"/>
          <w:color w:val="000000"/>
          <w:sz w:val="28"/>
        </w:rPr>
        <w:t>1) халықаралық маңызы бар іс-шараларды өткізу уақытында қоғамдық тәртіпті сақтауды қамтамасыз етуге;</w:t>
      </w:r>
      <w:r>
        <w:br/>
      </w:r>
      <w:r>
        <w:rPr>
          <w:rFonts w:ascii="Times New Roman"/>
          <w:b w:val="false"/>
          <w:i w:val="false"/>
          <w:color w:val="000000"/>
          <w:sz w:val="28"/>
        </w:rPr>
        <w:t xml:space="preserve">
      </w:t>
      </w:r>
      <w:r>
        <w:rPr>
          <w:rFonts w:ascii="Times New Roman"/>
          <w:b w:val="false"/>
          <w:i w:val="false"/>
          <w:color w:val="000000"/>
          <w:sz w:val="28"/>
        </w:rPr>
        <w:t>2) агроөнеркәсіптік кешен субъектілерінің қарыздарын кепілдендіру мен сақтандыру шеңберінде субсидиялауға;</w:t>
      </w:r>
      <w:r>
        <w:br/>
      </w:r>
      <w:r>
        <w:rPr>
          <w:rFonts w:ascii="Times New Roman"/>
          <w:b w:val="false"/>
          <w:i w:val="false"/>
          <w:color w:val="000000"/>
          <w:sz w:val="28"/>
        </w:rPr>
        <w:t xml:space="preserve">
      </w:t>
      </w:r>
      <w:r>
        <w:rPr>
          <w:rFonts w:ascii="Times New Roman"/>
          <w:b w:val="false"/>
          <w:i w:val="false"/>
          <w:color w:val="000000"/>
          <w:sz w:val="28"/>
        </w:rPr>
        <w:t>3)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r>
        <w:br/>
      </w:r>
      <w:r>
        <w:rPr>
          <w:rFonts w:ascii="Times New Roman"/>
          <w:b w:val="false"/>
          <w:i w:val="false"/>
          <w:color w:val="000000"/>
          <w:sz w:val="28"/>
        </w:rPr>
        <w:t xml:space="preserve">
      </w:t>
      </w:r>
      <w:r>
        <w:rPr>
          <w:rFonts w:ascii="Times New Roman"/>
          <w:b w:val="false"/>
          <w:i w:val="false"/>
          <w:color w:val="000000"/>
          <w:sz w:val="28"/>
        </w:rPr>
        <w:t>4)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r>
        <w:br/>
      </w:r>
      <w:r>
        <w:rPr>
          <w:rFonts w:ascii="Times New Roman"/>
          <w:b w:val="false"/>
          <w:i w:val="false"/>
          <w:color w:val="000000"/>
          <w:sz w:val="28"/>
        </w:rPr>
        <w:t xml:space="preserve">
      </w:t>
      </w:r>
      <w:r>
        <w:rPr>
          <w:rFonts w:ascii="Times New Roman"/>
          <w:b w:val="false"/>
          <w:i w:val="false"/>
          <w:color w:val="000000"/>
          <w:sz w:val="28"/>
        </w:rPr>
        <w:t>5)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r>
        <w:br/>
      </w:r>
      <w:r>
        <w:rPr>
          <w:rFonts w:ascii="Times New Roman"/>
          <w:b w:val="false"/>
          <w:i w:val="false"/>
          <w:color w:val="000000"/>
          <w:sz w:val="28"/>
        </w:rPr>
        <w:t xml:space="preserve">
      </w:t>
      </w:r>
      <w:r>
        <w:rPr>
          <w:rFonts w:ascii="Times New Roman"/>
          <w:b w:val="false"/>
          <w:i w:val="false"/>
          <w:color w:val="000000"/>
          <w:sz w:val="28"/>
        </w:rPr>
        <w:t>6) тілдік курстар бойынша тағылымдамадан өткен мұғалімдерге қосымша ақы төлеуге;</w:t>
      </w:r>
      <w:r>
        <w:br/>
      </w:r>
      <w:r>
        <w:rPr>
          <w:rFonts w:ascii="Times New Roman"/>
          <w:b w:val="false"/>
          <w:i w:val="false"/>
          <w:color w:val="000000"/>
          <w:sz w:val="28"/>
        </w:rPr>
        <w:t xml:space="preserve">
      </w:t>
      </w:r>
      <w:r>
        <w:rPr>
          <w:rFonts w:ascii="Times New Roman"/>
          <w:b w:val="false"/>
          <w:i w:val="false"/>
          <w:color w:val="000000"/>
          <w:sz w:val="28"/>
        </w:rPr>
        <w:t>7) оқу кезеңінде негізгі қызметкерді алмастырғаны үшін мұғалімдерге үстемақы төлеуге;</w:t>
      </w:r>
      <w:r>
        <w:br/>
      </w:r>
      <w:r>
        <w:rPr>
          <w:rFonts w:ascii="Times New Roman"/>
          <w:b w:val="false"/>
          <w:i w:val="false"/>
          <w:color w:val="000000"/>
          <w:sz w:val="28"/>
        </w:rPr>
        <w:t xml:space="preserve">
      </w:t>
      </w:r>
      <w:r>
        <w:rPr>
          <w:rFonts w:ascii="Times New Roman"/>
          <w:b w:val="false"/>
          <w:i w:val="false"/>
          <w:color w:val="000000"/>
          <w:sz w:val="28"/>
        </w:rPr>
        <w:t>8) "Өрлеу" жобасы бойынша шартты ақшалай көмекті енгізуге;</w:t>
      </w:r>
      <w:r>
        <w:br/>
      </w:r>
      <w:r>
        <w:rPr>
          <w:rFonts w:ascii="Times New Roman"/>
          <w:b w:val="false"/>
          <w:i w:val="false"/>
          <w:color w:val="000000"/>
          <w:sz w:val="28"/>
        </w:rPr>
        <w:t xml:space="preserve">
      </w:t>
      </w:r>
      <w:r>
        <w:rPr>
          <w:rFonts w:ascii="Times New Roman"/>
          <w:b w:val="false"/>
          <w:i w:val="false"/>
          <w:color w:val="000000"/>
          <w:sz w:val="28"/>
        </w:rPr>
        <w:t>9) жергілікті деңгейде тегін медициналық көмектің кепілдік берілген көлемін көрсетуге;</w:t>
      </w:r>
      <w:r>
        <w:br/>
      </w:r>
      <w:r>
        <w:rPr>
          <w:rFonts w:ascii="Times New Roman"/>
          <w:b w:val="false"/>
          <w:i w:val="false"/>
          <w:color w:val="000000"/>
          <w:sz w:val="28"/>
        </w:rPr>
        <w:t xml:space="preserve">
      </w:t>
      </w:r>
      <w:r>
        <w:rPr>
          <w:rFonts w:ascii="Times New Roman"/>
          <w:b w:val="false"/>
          <w:i w:val="false"/>
          <w:color w:val="000000"/>
          <w:sz w:val="28"/>
        </w:rPr>
        <w:t>10) салауатты өмір салтын насихаттауға;</w:t>
      </w:r>
      <w:r>
        <w:br/>
      </w:r>
      <w:r>
        <w:rPr>
          <w:rFonts w:ascii="Times New Roman"/>
          <w:b w:val="false"/>
          <w:i w:val="false"/>
          <w:color w:val="000000"/>
          <w:sz w:val="28"/>
        </w:rPr>
        <w:t xml:space="preserve">
      </w:t>
      </w:r>
      <w:r>
        <w:rPr>
          <w:rFonts w:ascii="Times New Roman"/>
          <w:b w:val="false"/>
          <w:i w:val="false"/>
          <w:color w:val="000000"/>
          <w:sz w:val="28"/>
        </w:rPr>
        <w:t>11) тегін медициналық көмектің кепілдік берілген көлемін қамтамасыз етуге және кеңейтуге;</w:t>
      </w:r>
      <w:r>
        <w:br/>
      </w:r>
      <w:r>
        <w:rPr>
          <w:rFonts w:ascii="Times New Roman"/>
          <w:b w:val="false"/>
          <w:i w:val="false"/>
          <w:color w:val="000000"/>
          <w:sz w:val="28"/>
        </w:rPr>
        <w:t xml:space="preserve">
      </w:t>
      </w:r>
      <w:r>
        <w:rPr>
          <w:rFonts w:ascii="Times New Roman"/>
          <w:b w:val="false"/>
          <w:i w:val="false"/>
          <w:color w:val="000000"/>
          <w:sz w:val="28"/>
        </w:rPr>
        <w:t>12)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w:t>
      </w:r>
      <w:r>
        <w:br/>
      </w:r>
      <w:r>
        <w:rPr>
          <w:rFonts w:ascii="Times New Roman"/>
          <w:b w:val="false"/>
          <w:i w:val="false"/>
          <w:color w:val="000000"/>
          <w:sz w:val="28"/>
        </w:rPr>
        <w:t xml:space="preserve">
      </w:t>
      </w:r>
      <w:r>
        <w:rPr>
          <w:rFonts w:ascii="Times New Roman"/>
          <w:b w:val="false"/>
          <w:i w:val="false"/>
          <w:color w:val="000000"/>
          <w:sz w:val="28"/>
        </w:rPr>
        <w:t>13) жергілікті деңгейде денсаулық сақтау ұйымдарын материалдық-техникалық жарақтандыруға;</w:t>
      </w:r>
      <w:r>
        <w:br/>
      </w:r>
      <w:r>
        <w:rPr>
          <w:rFonts w:ascii="Times New Roman"/>
          <w:b w:val="false"/>
          <w:i w:val="false"/>
          <w:color w:val="000000"/>
          <w:sz w:val="28"/>
        </w:rPr>
        <w:t xml:space="preserve">
      </w:t>
      </w:r>
      <w:r>
        <w:rPr>
          <w:rFonts w:ascii="Times New Roman"/>
          <w:b w:val="false"/>
          <w:i w:val="false"/>
          <w:color w:val="000000"/>
          <w:sz w:val="28"/>
        </w:rPr>
        <w:t>14) үкіметтік емес ұйымдарда мемлекеттік әлеуметтік тапсырысты орналастыруға;</w:t>
      </w:r>
      <w:r>
        <w:br/>
      </w:r>
      <w:r>
        <w:rPr>
          <w:rFonts w:ascii="Times New Roman"/>
          <w:b w:val="false"/>
          <w:i w:val="false"/>
          <w:color w:val="000000"/>
          <w:sz w:val="28"/>
        </w:rPr>
        <w:t xml:space="preserve">
      </w:t>
      </w:r>
      <w:r>
        <w:rPr>
          <w:rFonts w:ascii="Times New Roman"/>
          <w:b w:val="false"/>
          <w:i w:val="false"/>
          <w:color w:val="000000"/>
          <w:sz w:val="28"/>
        </w:rPr>
        <w:t xml:space="preserve">15)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үшінші кезеңін (2016 – 2018 жылдар) бекіту туралы" Қазақстан Республикасы Үкіметінің 2016 жылғы 14 сәуірдегі № 213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Мүгедектердің құқықтарын қамтамасыз ету және өмір сүру сапасын жақсарту жөніндегі 2012 – 2018 жылдарға арналған іс-шаралар жоспарын іске асыруға;</w:t>
      </w:r>
      <w:r>
        <w:br/>
      </w:r>
      <w:r>
        <w:rPr>
          <w:rFonts w:ascii="Times New Roman"/>
          <w:b w:val="false"/>
          <w:i w:val="false"/>
          <w:color w:val="000000"/>
          <w:sz w:val="28"/>
        </w:rPr>
        <w:t xml:space="preserve">
      </w:t>
      </w:r>
      <w:r>
        <w:rPr>
          <w:rFonts w:ascii="Times New Roman"/>
          <w:b w:val="false"/>
          <w:i w:val="false"/>
          <w:color w:val="000000"/>
          <w:sz w:val="28"/>
        </w:rPr>
        <w:t>16) кохлеарлық импланттарға сөйлеу процессорларын ауыстыру және теңшеу жөніндегі көрсетілетін қызметтерге;</w:t>
      </w:r>
      <w:r>
        <w:br/>
      </w:r>
      <w:r>
        <w:rPr>
          <w:rFonts w:ascii="Times New Roman"/>
          <w:b w:val="false"/>
          <w:i w:val="false"/>
          <w:color w:val="000000"/>
          <w:sz w:val="28"/>
        </w:rPr>
        <w:t xml:space="preserve">
      </w:t>
      </w:r>
      <w:r>
        <w:rPr>
          <w:rFonts w:ascii="Times New Roman"/>
          <w:b w:val="false"/>
          <w:i w:val="false"/>
          <w:color w:val="000000"/>
          <w:sz w:val="28"/>
        </w:rPr>
        <w:t>17) еңбек нарығын дамытуға;</w:t>
      </w:r>
      <w:r>
        <w:br/>
      </w:r>
      <w:r>
        <w:rPr>
          <w:rFonts w:ascii="Times New Roman"/>
          <w:b w:val="false"/>
          <w:i w:val="false"/>
          <w:color w:val="000000"/>
          <w:sz w:val="28"/>
        </w:rPr>
        <w:t xml:space="preserve">
      </w:t>
      </w:r>
      <w:r>
        <w:rPr>
          <w:rFonts w:ascii="Times New Roman"/>
          <w:b w:val="false"/>
          <w:i w:val="false"/>
          <w:color w:val="000000"/>
          <w:sz w:val="28"/>
        </w:rPr>
        <w:t>18) көлiк инфрақұрылымының басым жобаларын қаржыландыруға;</w:t>
      </w:r>
      <w:r>
        <w:br/>
      </w:r>
      <w:r>
        <w:rPr>
          <w:rFonts w:ascii="Times New Roman"/>
          <w:b w:val="false"/>
          <w:i w:val="false"/>
          <w:color w:val="000000"/>
          <w:sz w:val="28"/>
        </w:rPr>
        <w:t xml:space="preserve">
      </w:t>
      </w:r>
      <w:r>
        <w:rPr>
          <w:rFonts w:ascii="Times New Roman"/>
          <w:b w:val="false"/>
          <w:i w:val="false"/>
          <w:color w:val="000000"/>
          <w:sz w:val="28"/>
        </w:rPr>
        <w:t xml:space="preserve">19) "Өңірлерді дамытудың 2020 жылға дейінгі бағдарламасын бекіту туралы" Қазақстан Республикасы Үкіметінің 2014 жылғы 28 маусымдағы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жылға дейінгі бағдарламасы (бұдан әрі - Өңірлерді дамытудың 2020 жылға дейінгі бағдарламасы) шеңберінде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xml:space="preserve">
      </w:t>
      </w:r>
      <w:r>
        <w:rPr>
          <w:rFonts w:ascii="Times New Roman"/>
          <w:b w:val="false"/>
          <w:i w:val="false"/>
          <w:color w:val="000000"/>
          <w:sz w:val="28"/>
        </w:rPr>
        <w:t>20) Өңірлерді дамытудың 2020 жылға дейінгі бағдарламасы шеңберінде сумен жабдықтау және су бұру жүйелерін дамытуға;</w:t>
      </w:r>
      <w:r>
        <w:br/>
      </w:r>
      <w:r>
        <w:rPr>
          <w:rFonts w:ascii="Times New Roman"/>
          <w:b w:val="false"/>
          <w:i w:val="false"/>
          <w:color w:val="000000"/>
          <w:sz w:val="28"/>
        </w:rPr>
        <w:t>
</w:t>
      </w:r>
    </w:p>
    <w:bookmarkStart w:name="z83" w:id="15"/>
    <w:p>
      <w:pPr>
        <w:spacing w:after="0"/>
        <w:ind w:left="0"/>
        <w:jc w:val="both"/>
      </w:pPr>
      <w:r>
        <w:rPr>
          <w:rFonts w:ascii="Times New Roman"/>
          <w:b w:val="false"/>
          <w:i w:val="false"/>
          <w:color w:val="000000"/>
          <w:sz w:val="28"/>
        </w:rPr>
        <w:t>
      21)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w:t>
      </w:r>
    </w:p>
    <w:bookmarkEnd w:id="1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22) көліктік инфрақұрылымды дамытуға.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ішкі істер органдарының бөлімшелерін материалдық-техникалық жарақтандыруға;</w:t>
      </w:r>
    </w:p>
    <w:p>
      <w:pPr>
        <w:spacing w:after="0"/>
        <w:ind w:left="0"/>
        <w:jc w:val="both"/>
      </w:pPr>
      <w:r>
        <w:rPr>
          <w:rFonts w:ascii="Times New Roman"/>
          <w:b w:val="false"/>
          <w:i w:val="false"/>
          <w:color w:val="000000"/>
          <w:sz w:val="28"/>
        </w:rPr>
        <w:t>
      24) ішкі істер органдары қызметкерлерінің сыныптық біліктілігі үшін үстемеақы мөлшерлерін ұлғайтуға;</w:t>
      </w:r>
    </w:p>
    <w:p>
      <w:pPr>
        <w:spacing w:after="0"/>
        <w:ind w:left="0"/>
        <w:jc w:val="left"/>
      </w:pPr>
      <w:r>
        <w:rPr>
          <w:rFonts w:ascii="Times New Roman"/>
          <w:b w:val="false"/>
          <w:i w:val="false"/>
          <w:color w:val="000000"/>
          <w:sz w:val="28"/>
        </w:rPr>
        <w:t>
      25) инвестициялық салымдар кезінде агроөнеркәсіптік кешен субьектісі шеккен шығыстардың бір бөлігін өтеуге.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ішкі істер органдары қызметкерлерінің лауазымдық жалақысын арттыруға;</w:t>
      </w:r>
    </w:p>
    <w:bookmarkStart w:name="z24" w:id="16"/>
    <w:p>
      <w:pPr>
        <w:spacing w:after="0"/>
        <w:ind w:left="0"/>
        <w:jc w:val="both"/>
      </w:pPr>
      <w:r>
        <w:rPr>
          <w:rFonts w:ascii="Times New Roman"/>
          <w:b w:val="false"/>
          <w:i w:val="false"/>
          <w:color w:val="000000"/>
          <w:sz w:val="28"/>
        </w:rPr>
        <w:t>
      27) білім беру және денсаулық сақтау объектілерін салуға және реконструкциялауға;</w:t>
      </w:r>
    </w:p>
    <w:bookmarkEnd w:id="16"/>
    <w:p>
      <w:pPr>
        <w:spacing w:after="0"/>
        <w:ind w:left="0"/>
        <w:jc w:val="both"/>
      </w:pPr>
      <w:r>
        <w:rPr>
          <w:rFonts w:ascii="Times New Roman"/>
          <w:b w:val="false"/>
          <w:i w:val="false"/>
          <w:color w:val="000000"/>
          <w:sz w:val="28"/>
        </w:rPr>
        <w:t>
      28) 2020 жылға дейін өңірлерді дамыту бағдарламасы аясында инженерлік инфрақұрылымды дамытуға.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Көрсетілген республикалық бюджеттен берілетін нысаналы трансферттерді бөлу Солтүстік Қазақстан облыстық мәслихатының 2017-2019 жылдарға арналған облыстық бюджет туралы шешімін іске асыру туралы Солтүстік Қазақстан облысы әкімдігінің қаулысымен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мәслихатының 23.02.2017 </w:t>
      </w:r>
      <w:r>
        <w:rPr>
          <w:rFonts w:ascii="Times New Roman"/>
          <w:b w:val="false"/>
          <w:i w:val="false"/>
          <w:color w:val="ff0000"/>
          <w:sz w:val="28"/>
        </w:rPr>
        <w:t>№ 11/5</w:t>
      </w:r>
      <w:r>
        <w:rPr>
          <w:rFonts w:ascii="Times New Roman"/>
          <w:b w:val="false"/>
          <w:i w:val="false"/>
          <w:color w:val="ff0000"/>
          <w:sz w:val="28"/>
        </w:rPr>
        <w:t xml:space="preserve"> (01.01.2017 бастап қолданысқа енгізіледі); 24.11.2017 </w:t>
      </w:r>
      <w:r>
        <w:rPr>
          <w:rFonts w:ascii="Times New Roman"/>
          <w:b w:val="false"/>
          <w:i w:val="false"/>
          <w:color w:val="ff0000"/>
          <w:sz w:val="28"/>
        </w:rPr>
        <w:t>№ 16/1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9. 2017 жылға арналған облыстық бюджетте Ұлттық қордан нысаналы трансферттердің түсімі көзделсін, оның ішінде мыналарға:</w:t>
      </w:r>
      <w:r>
        <w:br/>
      </w:r>
      <w:r>
        <w:rPr>
          <w:rFonts w:ascii="Times New Roman"/>
          <w:b w:val="false"/>
          <w:i w:val="false"/>
          <w:color w:val="000000"/>
          <w:sz w:val="28"/>
        </w:rPr>
        <w:t xml:space="preserve">
      </w:t>
      </w:r>
      <w:r>
        <w:rPr>
          <w:rFonts w:ascii="Times New Roman"/>
          <w:b w:val="false"/>
          <w:i w:val="false"/>
          <w:color w:val="000000"/>
          <w:sz w:val="28"/>
        </w:rPr>
        <w:t>1) жылумен, сумен жабдықтау және су бұру жүйелерін реконструкциялауға және салуға кредит беру;</w:t>
      </w:r>
      <w:r>
        <w:br/>
      </w:r>
      <w:r>
        <w:rPr>
          <w:rFonts w:ascii="Times New Roman"/>
          <w:b w:val="false"/>
          <w:i w:val="false"/>
          <w:color w:val="000000"/>
          <w:sz w:val="28"/>
        </w:rPr>
        <w:t xml:space="preserve">
      </w:t>
      </w:r>
      <w:r>
        <w:rPr>
          <w:rFonts w:ascii="Times New Roman"/>
          <w:b w:val="false"/>
          <w:i w:val="false"/>
          <w:color w:val="000000"/>
          <w:sz w:val="28"/>
        </w:rPr>
        <w:t xml:space="preserve">2) Өңірлерді дамытудың 2020 жылға дейінгі бағдарламасы шеңберінде инженерлік-коммуникациялық инфрақұрылымды жобалау, дамыту және (немесе) жайластыру. </w:t>
      </w:r>
      <w:r>
        <w:br/>
      </w:r>
      <w:r>
        <w:rPr>
          <w:rFonts w:ascii="Times New Roman"/>
          <w:b w:val="false"/>
          <w:i w:val="false"/>
          <w:color w:val="000000"/>
          <w:sz w:val="28"/>
        </w:rPr>
        <w:t>
      3) коммуналдық тұрғын үй қорының тұрғын үйін жобалауға және (немесе) салуға, реконструкциялауға.</w:t>
      </w:r>
      <w:r>
        <w:br/>
      </w:r>
      <w:r>
        <w:rPr>
          <w:rFonts w:ascii="Times New Roman"/>
          <w:b w:val="false"/>
          <w:i w:val="false"/>
          <w:color w:val="000000"/>
          <w:sz w:val="28"/>
        </w:rPr>
        <w:t>
      4) "Бизнестің жол картасы-2020"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қаулысымен бекітілген "Бизнестің жол картасы-2020" бизнесті қолдау мен дамытудың бірыңғай бағдарламасы шеңберінде индустриялық инфрақұрылымды дамытуға.</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Ұлттық қордан берілетін нысаналы трансферттерді бөлу Солтүстік Қазақстан облыстық мәслихатының 2017-2019 жылдарға арналған облыстық бюджет туралы шешімін іске асыру туралы Солтүстік Қазақстан облысы әкімдігінің қаулысымен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Солтүстік Қазақстан облысы мәслихатының 14.06.2017 </w:t>
      </w:r>
      <w:r>
        <w:rPr>
          <w:rFonts w:ascii="Times New Roman"/>
          <w:b w:val="false"/>
          <w:i w:val="false"/>
          <w:color w:val="ff0000"/>
          <w:sz w:val="28"/>
        </w:rPr>
        <w:t>№ 14/3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93" w:id="17"/>
    <w:p>
      <w:pPr>
        <w:spacing w:after="0"/>
        <w:ind w:left="0"/>
        <w:jc w:val="both"/>
      </w:pPr>
      <w:r>
        <w:rPr>
          <w:rFonts w:ascii="Times New Roman"/>
          <w:b w:val="false"/>
          <w:i w:val="false"/>
          <w:color w:val="000000"/>
          <w:sz w:val="28"/>
        </w:rPr>
        <w:t>
      10. 2017 жылға арналған облыстық бюджетте республикалық бюджеттен берілетін бюджеттік кредиттер көзделсін, оның ішінде мыналарға:</w:t>
      </w:r>
    </w:p>
    <w:bookmarkEnd w:id="17"/>
    <w:p>
      <w:pPr>
        <w:spacing w:after="0"/>
        <w:ind w:left="0"/>
        <w:jc w:val="both"/>
      </w:pPr>
      <w:r>
        <w:rPr>
          <w:rFonts w:ascii="Times New Roman"/>
          <w:b w:val="false"/>
          <w:i w:val="false"/>
          <w:color w:val="000000"/>
          <w:sz w:val="28"/>
        </w:rPr>
        <w:t>
      мамандарды әлеуметтік қолдау шараларын іске асыру үшін;</w:t>
      </w:r>
    </w:p>
    <w:p>
      <w:pPr>
        <w:spacing w:after="0"/>
        <w:ind w:left="0"/>
        <w:jc w:val="both"/>
      </w:pPr>
      <w:r>
        <w:rPr>
          <w:rFonts w:ascii="Times New Roman"/>
          <w:b w:val="false"/>
          <w:i w:val="false"/>
          <w:color w:val="000000"/>
          <w:sz w:val="28"/>
        </w:rPr>
        <w:t>
      облыс орталықтарында кәсіпкерлікті дамытуды қолдауға;</w:t>
      </w:r>
    </w:p>
    <w:p>
      <w:pPr>
        <w:spacing w:after="0"/>
        <w:ind w:left="0"/>
        <w:jc w:val="both"/>
      </w:pPr>
      <w:r>
        <w:rPr>
          <w:rFonts w:ascii="Times New Roman"/>
          <w:b w:val="false"/>
          <w:i w:val="false"/>
          <w:color w:val="000000"/>
          <w:sz w:val="28"/>
        </w:rPr>
        <w:t>
      жұмыспен қамтуды және жаппай кәсіпкерлікті дамытуға.</w:t>
      </w:r>
    </w:p>
    <w:p>
      <w:pPr>
        <w:spacing w:after="0"/>
        <w:ind w:left="0"/>
        <w:jc w:val="both"/>
      </w:pPr>
      <w:r>
        <w:rPr>
          <w:rFonts w:ascii="Times New Roman"/>
          <w:b w:val="false"/>
          <w:i w:val="false"/>
          <w:color w:val="000000"/>
          <w:sz w:val="28"/>
        </w:rPr>
        <w:t xml:space="preserve">
      Көрсетілген сомаларды бөлу Солтүстік Қазақстан облыстық мәслихатының 2017-2019 жылдарға арналған облыстық бюджет туралы шешімін іске асыру туралы Солтүстік Қазақстан облысы әкімдігінің қаулысымен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мәслихатының 23.02.2017 </w:t>
      </w:r>
      <w:r>
        <w:rPr>
          <w:rFonts w:ascii="Times New Roman"/>
          <w:b w:val="false"/>
          <w:i w:val="false"/>
          <w:color w:val="ff0000"/>
          <w:sz w:val="28"/>
        </w:rPr>
        <w:t>№ 11/5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94" w:id="18"/>
    <w:p>
      <w:pPr>
        <w:spacing w:after="0"/>
        <w:ind w:left="0"/>
        <w:jc w:val="both"/>
      </w:pPr>
      <w:r>
        <w:rPr>
          <w:rFonts w:ascii="Times New Roman"/>
          <w:b w:val="false"/>
          <w:i w:val="false"/>
          <w:color w:val="000000"/>
          <w:sz w:val="28"/>
        </w:rPr>
        <w:t>
      11.</w:t>
      </w:r>
      <w:r>
        <w:rPr>
          <w:rFonts w:ascii="Times New Roman"/>
          <w:b w:val="false"/>
          <w:i w:val="false"/>
          <w:color w:val="000000"/>
          <w:sz w:val="28"/>
        </w:rPr>
        <w:t xml:space="preserve"> 2017 жылға арналған облыстық бюджетте аудандар мен Петропавл қаласының бюджеттеріне нысаналы трансферттер және бюджеттік кредиттер көзделсін.</w:t>
      </w:r>
    </w:p>
    <w:bookmarkEnd w:id="18"/>
    <w:p>
      <w:pPr>
        <w:spacing w:after="0"/>
        <w:ind w:left="0"/>
        <w:jc w:val="both"/>
      </w:pPr>
      <w:r>
        <w:rPr>
          <w:rFonts w:ascii="Times New Roman"/>
          <w:b w:val="false"/>
          <w:i w:val="false"/>
          <w:color w:val="000000"/>
          <w:sz w:val="28"/>
        </w:rPr>
        <w:t>
      Көрсетілген трансферттерді және бюджеттік кредиттерді бөлу 2017-2019 жылдарға арналған облыстық бюджет туралы Солтүстік Қазақстан облыстық мәслихаттың шешімін іске асыру туралы Солтүстік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облыстық мәслихатының 29.08.2017 </w:t>
      </w:r>
      <w:r>
        <w:rPr>
          <w:rFonts w:ascii="Times New Roman"/>
          <w:b w:val="false"/>
          <w:i w:val="false"/>
          <w:color w:val="ff0000"/>
          <w:sz w:val="28"/>
        </w:rPr>
        <w:t>№ 15/3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11-1. 5-қосымшаға сәйкес облыстық бюджеттен және республикалық бюджеттен берілген 2016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2017 жылға арналған облыстық бюджет шығыстары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облысы мәслихатының 23.02.2017 </w:t>
      </w:r>
      <w:r>
        <w:rPr>
          <w:rFonts w:ascii="Times New Roman"/>
          <w:b w:val="false"/>
          <w:i w:val="false"/>
          <w:color w:val="ff0000"/>
          <w:sz w:val="28"/>
        </w:rPr>
        <w:t>№ 11/5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11-2. 2017 жылға арналған облыстық бюджетте аудандардың бюджеттерінен және Петропавл қаласының бюджетінен трансферттердің түсімдері 167 560 мың теңге сомасында "Міндетті әлеуметтік медициналық сақтандыру туралы" 2015 жылғы 16 қарашадағы № 405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жұмыс берушілердің аударымдары бойынша мөлшерлемелердің азаюына байланысты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11-2-тармақпен толықтырылды - Солтүстік Қазақстан облыстық мәслихатының 24.11.2017 </w:t>
      </w:r>
      <w:r>
        <w:rPr>
          <w:rFonts w:ascii="Times New Roman"/>
          <w:b w:val="false"/>
          <w:i w:val="false"/>
          <w:color w:val="ff0000"/>
          <w:sz w:val="28"/>
        </w:rPr>
        <w:t>№ 16/1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4-қосымшаға</w:t>
      </w:r>
      <w:r>
        <w:rPr>
          <w:rFonts w:ascii="Times New Roman"/>
          <w:b w:val="false"/>
          <w:i w:val="false"/>
          <w:color w:val="000000"/>
          <w:sz w:val="28"/>
        </w:rPr>
        <w:t xml:space="preserve"> сәйкес 2017 жылға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13. 2017 жылға Солтүстік Қазақстан облысы жергілікті атқарушы органының резерві 346 136,4 мың теңге сомада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мәслихатының 24.11.2017 </w:t>
      </w:r>
      <w:r>
        <w:rPr>
          <w:rFonts w:ascii="Times New Roman"/>
          <w:b w:val="false"/>
          <w:i w:val="false"/>
          <w:color w:val="ff0000"/>
          <w:sz w:val="28"/>
        </w:rPr>
        <w:t>№ 16/1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14. Бюджеттік сала қызметкерлеріне жалақыны толық көлемде төлеу қамтамасыз етілсін.</w:t>
      </w:r>
      <w:r>
        <w:br/>
      </w:r>
      <w:r>
        <w:rPr>
          <w:rFonts w:ascii="Times New Roman"/>
          <w:b w:val="false"/>
          <w:i w:val="false"/>
          <w:color w:val="000000"/>
          <w:sz w:val="28"/>
        </w:rPr>
        <w:t xml:space="preserve">
      </w:t>
      </w:r>
      <w:r>
        <w:rPr>
          <w:rFonts w:ascii="Times New Roman"/>
          <w:b w:val="false"/>
          <w:i w:val="false"/>
          <w:color w:val="000000"/>
          <w:sz w:val="28"/>
        </w:rPr>
        <w:t>15.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салаларындағы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облыстық бюджет қаражаты есебінен белгіленсін.</w:t>
      </w:r>
      <w:r>
        <w:br/>
      </w:r>
      <w:r>
        <w:rPr>
          <w:rFonts w:ascii="Times New Roman"/>
          <w:b w:val="false"/>
          <w:i w:val="false"/>
          <w:color w:val="000000"/>
          <w:sz w:val="28"/>
        </w:rPr>
        <w:t xml:space="preserve">
      </w:t>
      </w:r>
      <w:r>
        <w:rPr>
          <w:rFonts w:ascii="Times New Roman"/>
          <w:b w:val="false"/>
          <w:i w:val="false"/>
          <w:color w:val="000000"/>
          <w:sz w:val="28"/>
        </w:rPr>
        <w:t>16. Аудандар бюджеттерінде ауылдық елді мекендерде жұмыс істейтін денсаулық сақтау, әлеуметтік қамтамасыз ету, білім беру, мәдениет және спорттың мемлекеттік ұйымдарының мамандарына отын сатып алуға әлеуметтік көмек көрсетуге шығыстар көзделсін.</w:t>
      </w:r>
      <w:r>
        <w:br/>
      </w:r>
      <w:r>
        <w:rPr>
          <w:rFonts w:ascii="Times New Roman"/>
          <w:b w:val="false"/>
          <w:i w:val="false"/>
          <w:color w:val="000000"/>
          <w:sz w:val="28"/>
        </w:rPr>
        <w:t xml:space="preserve">
      </w:t>
      </w:r>
      <w:r>
        <w:rPr>
          <w:rFonts w:ascii="Times New Roman"/>
          <w:b w:val="false"/>
          <w:i w:val="false"/>
          <w:color w:val="000000"/>
          <w:sz w:val="28"/>
        </w:rPr>
        <w:t>17. Солтүстік Қазақстан облысының жергілікті атқарушы органы қарызының лимиті 2017 жылға 21 141 783 мың теңге мөлшерінде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18. Осы қаулы 2017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br/>
            </w:r>
            <w:r>
              <w:rPr>
                <w:rFonts w:ascii="Times New Roman"/>
                <w:b w:val="false"/>
                <w:i/>
                <w:color w:val="000000"/>
                <w:sz w:val="20"/>
              </w:rPr>
              <w:t>мәслихаты VIII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Притчин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2016 жылғы 12 желтоқсандағы № 8/1 шешіміне 1-қосымша</w:t>
            </w:r>
          </w:p>
        </w:tc>
      </w:tr>
    </w:tbl>
    <w:bookmarkStart w:name="z106" w:id="19"/>
    <w:p>
      <w:pPr>
        <w:spacing w:after="0"/>
        <w:ind w:left="0"/>
        <w:jc w:val="left"/>
      </w:pPr>
      <w:r>
        <w:rPr>
          <w:rFonts w:ascii="Times New Roman"/>
          <w:b/>
          <w:i w:val="false"/>
          <w:color w:val="000000"/>
        </w:rPr>
        <w:t xml:space="preserve"> 2017 жылға арналған Солтүстiк Қазақстан облыстық бюджеті </w:t>
      </w:r>
    </w:p>
    <w:bookmarkEnd w:id="1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облыстық мәслихатының 24.11.2017 </w:t>
      </w:r>
      <w:r>
        <w:rPr>
          <w:rFonts w:ascii="Times New Roman"/>
          <w:b w:val="false"/>
          <w:i w:val="false"/>
          <w:color w:val="ff0000"/>
          <w:sz w:val="28"/>
        </w:rPr>
        <w:t>№ 16/1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6"/>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0"/>
          <w:p>
            <w:pPr>
              <w:spacing w:after="20"/>
              <w:ind w:left="20"/>
              <w:jc w:val="both"/>
            </w:pPr>
            <w:r>
              <w:rPr>
                <w:rFonts w:ascii="Times New Roman"/>
                <w:b w:val="false"/>
                <w:i w:val="false"/>
                <w:color w:val="000000"/>
                <w:sz w:val="20"/>
              </w:rPr>
              <w:t>
Санаты</w:t>
            </w:r>
          </w:p>
          <w:bookmarkEnd w:id="20"/>
        </w:tc>
        <w:tc>
          <w:tcPr>
            <w:tcW w:w="6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1"/>
          <w:p>
            <w:pPr>
              <w:spacing w:after="20"/>
              <w:ind w:left="20"/>
              <w:jc w:val="both"/>
            </w:pPr>
            <w:r>
              <w:rPr>
                <w:rFonts w:ascii="Times New Roman"/>
                <w:b w:val="false"/>
                <w:i w:val="false"/>
                <w:color w:val="000000"/>
                <w:sz w:val="20"/>
              </w:rPr>
              <w:t>
1</w:t>
            </w:r>
          </w:p>
          <w:bookmarkEnd w:id="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151 681 165,4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2"/>
          <w:p>
            <w:pPr>
              <w:spacing w:after="20"/>
              <w:ind w:left="20"/>
              <w:jc w:val="both"/>
            </w:pPr>
            <w:r>
              <w:rPr>
                <w:rFonts w:ascii="Times New Roman"/>
                <w:b w:val="false"/>
                <w:i w:val="false"/>
                <w:color w:val="000000"/>
                <w:sz w:val="20"/>
              </w:rPr>
              <w:t>
1</w:t>
            </w:r>
          </w:p>
          <w:bookmarkEnd w:id="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15 807 023,4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13 458 233,4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13 458 233,4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626 416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626 416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1 722 374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1 722 374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3"/>
          <w:p>
            <w:pPr>
              <w:spacing w:after="20"/>
              <w:ind w:left="20"/>
              <w:jc w:val="both"/>
            </w:pPr>
            <w:r>
              <w:rPr>
                <w:rFonts w:ascii="Times New Roman"/>
                <w:b w:val="false"/>
                <w:i w:val="false"/>
                <w:color w:val="000000"/>
                <w:sz w:val="20"/>
              </w:rPr>
              <w:t>
2</w:t>
            </w:r>
          </w:p>
          <w:bookmarkEnd w:id="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1 142 097,8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565 807,4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565 807,4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465 702,2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465 702,2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4"/>
          <w:p>
            <w:pPr>
              <w:spacing w:after="20"/>
              <w:ind w:left="20"/>
              <w:jc w:val="both"/>
            </w:pPr>
            <w:r>
              <w:rPr>
                <w:rFonts w:ascii="Times New Roman"/>
                <w:b w:val="false"/>
                <w:i w:val="false"/>
                <w:color w:val="000000"/>
                <w:sz w:val="20"/>
              </w:rPr>
              <w:t>
3</w:t>
            </w:r>
          </w:p>
          <w:bookmarkEnd w:id="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5"/>
          <w:p>
            <w:pPr>
              <w:spacing w:after="20"/>
              <w:ind w:left="20"/>
              <w:jc w:val="both"/>
            </w:pPr>
            <w:r>
              <w:rPr>
                <w:rFonts w:ascii="Times New Roman"/>
                <w:b w:val="false"/>
                <w:i w:val="false"/>
                <w:color w:val="000000"/>
                <w:sz w:val="20"/>
              </w:rPr>
              <w:t>
4</w:t>
            </w:r>
          </w:p>
          <w:bookmarkEnd w:id="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134 727 716,7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561 025,7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561 025,7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134 166 691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134 166 691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6"/>
          <w:p>
            <w:pPr>
              <w:spacing w:after="20"/>
              <w:ind w:left="20"/>
              <w:jc w:val="both"/>
            </w:pPr>
            <w:r>
              <w:rPr>
                <w:rFonts w:ascii="Times New Roman"/>
                <w:b w:val="false"/>
                <w:i w:val="false"/>
                <w:color w:val="000000"/>
                <w:sz w:val="20"/>
              </w:rPr>
              <w:t>
Функционалдық топ</w:t>
            </w:r>
          </w:p>
          <w:bookmarkEnd w:id="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7"/>
          <w:p>
            <w:pPr>
              <w:spacing w:after="20"/>
              <w:ind w:left="20"/>
              <w:jc w:val="both"/>
            </w:pPr>
            <w:r>
              <w:rPr>
                <w:rFonts w:ascii="Times New Roman"/>
                <w:b w:val="false"/>
                <w:i w:val="false"/>
                <w:color w:val="000000"/>
                <w:sz w:val="20"/>
              </w:rPr>
              <w:t>
1</w:t>
            </w:r>
          </w:p>
          <w:bookmarkEnd w:id="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150 221 142,6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8"/>
          <w:p>
            <w:pPr>
              <w:spacing w:after="20"/>
              <w:ind w:left="20"/>
              <w:jc w:val="both"/>
            </w:pPr>
            <w:r>
              <w:rPr>
                <w:rFonts w:ascii="Times New Roman"/>
                <w:b w:val="false"/>
                <w:i w:val="false"/>
                <w:color w:val="000000"/>
                <w:sz w:val="20"/>
              </w:rPr>
              <w:t>
1</w:t>
            </w:r>
          </w:p>
          <w:bookmarkEnd w:id="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2 232 205,3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1 012 285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688 481,8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479 622,9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9"/>
          <w:p>
            <w:pPr>
              <w:spacing w:after="20"/>
              <w:ind w:left="20"/>
              <w:jc w:val="both"/>
            </w:pPr>
            <w:r>
              <w:rPr>
                <w:rFonts w:ascii="Times New Roman"/>
                <w:b w:val="false"/>
                <w:i w:val="false"/>
                <w:color w:val="000000"/>
                <w:sz w:val="20"/>
              </w:rPr>
              <w:t>
2</w:t>
            </w:r>
          </w:p>
          <w:bookmarkEnd w:id="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0"/>
          <w:p>
            <w:pPr>
              <w:spacing w:after="20"/>
              <w:ind w:left="20"/>
              <w:jc w:val="both"/>
            </w:pPr>
            <w:r>
              <w:rPr>
                <w:rFonts w:ascii="Times New Roman"/>
                <w:b w:val="false"/>
                <w:i w:val="false"/>
                <w:color w:val="000000"/>
                <w:sz w:val="20"/>
              </w:rPr>
              <w:t>
3</w:t>
            </w:r>
          </w:p>
          <w:bookmarkEnd w:id="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5 379 049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5 379 049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4 351 572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720 382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1"/>
          <w:p>
            <w:pPr>
              <w:spacing w:after="20"/>
              <w:ind w:left="20"/>
              <w:jc w:val="both"/>
            </w:pPr>
            <w:r>
              <w:rPr>
                <w:rFonts w:ascii="Times New Roman"/>
                <w:b w:val="false"/>
                <w:i w:val="false"/>
                <w:color w:val="000000"/>
                <w:sz w:val="20"/>
              </w:rPr>
              <w:t>
4</w:t>
            </w:r>
          </w:p>
          <w:bookmarkEnd w:id="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9 342 370,2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123 697,5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7 724 890,6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1 408 646,1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648 738,5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4 062 847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986 234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792 429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304 928,1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32"/>
          <w:p>
            <w:pPr>
              <w:spacing w:after="20"/>
              <w:ind w:left="20"/>
              <w:jc w:val="both"/>
            </w:pPr>
            <w:r>
              <w:rPr>
                <w:rFonts w:ascii="Times New Roman"/>
                <w:b w:val="false"/>
                <w:i w:val="false"/>
                <w:color w:val="000000"/>
                <w:sz w:val="20"/>
              </w:rPr>
              <w:t>
5</w:t>
            </w:r>
          </w:p>
          <w:bookmarkEnd w:id="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12 269 326,3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12 219 323,3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жүре пайда болған иммундық тапшылық синдромының (ЖИТС) алдын алу және оған қарсы күрес жөніндегі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3 135 133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1 128 215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1 661 106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729 212,8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базасы (арнайы меджабдықтау)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1 690 166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3"/>
          <w:p>
            <w:pPr>
              <w:spacing w:after="20"/>
              <w:ind w:left="20"/>
              <w:jc w:val="both"/>
            </w:pPr>
            <w:r>
              <w:rPr>
                <w:rFonts w:ascii="Times New Roman"/>
                <w:b w:val="false"/>
                <w:i w:val="false"/>
                <w:color w:val="000000"/>
                <w:sz w:val="20"/>
              </w:rPr>
              <w:t>
6</w:t>
            </w:r>
          </w:p>
          <w:bookmarkEnd w:id="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4 581 172,2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3 677 598,8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1 435 921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643 129,8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826 897,4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782 850,4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34"/>
          <w:p>
            <w:pPr>
              <w:spacing w:after="20"/>
              <w:ind w:left="20"/>
              <w:jc w:val="both"/>
            </w:pPr>
            <w:r>
              <w:rPr>
                <w:rFonts w:ascii="Times New Roman"/>
                <w:b w:val="false"/>
                <w:i w:val="false"/>
                <w:color w:val="000000"/>
                <w:sz w:val="20"/>
              </w:rPr>
              <w:t>
7</w:t>
            </w:r>
          </w:p>
          <w:bookmarkEnd w:id="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14 900 039,9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6 794 793,7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1 979 991,8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2 248 418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2 411 996,7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81 173,2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7 725 359,8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2 938 808,6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3 782 546,1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1 004 005,1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35"/>
          <w:p>
            <w:pPr>
              <w:spacing w:after="20"/>
              <w:ind w:left="20"/>
              <w:jc w:val="both"/>
            </w:pPr>
            <w:r>
              <w:rPr>
                <w:rFonts w:ascii="Times New Roman"/>
                <w:b w:val="false"/>
                <w:i w:val="false"/>
                <w:color w:val="000000"/>
                <w:sz w:val="20"/>
              </w:rPr>
              <w:t>
8</w:t>
            </w:r>
          </w:p>
          <w:bookmarkEnd w:id="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4 465 970,3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95 046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1 682 948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1 696 743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36"/>
          <w:p>
            <w:pPr>
              <w:spacing w:after="20"/>
              <w:ind w:left="20"/>
              <w:jc w:val="both"/>
            </w:pPr>
            <w:r>
              <w:rPr>
                <w:rFonts w:ascii="Times New Roman"/>
                <w:b w:val="false"/>
                <w:i w:val="false"/>
                <w:color w:val="000000"/>
                <w:sz w:val="20"/>
              </w:rPr>
              <w:t>
9</w:t>
            </w:r>
          </w:p>
          <w:bookmarkEnd w:id="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167 773,3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167 773,3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167 773,3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37"/>
          <w:p>
            <w:pPr>
              <w:spacing w:after="20"/>
              <w:ind w:left="20"/>
              <w:jc w:val="both"/>
            </w:pPr>
            <w:r>
              <w:rPr>
                <w:rFonts w:ascii="Times New Roman"/>
                <w:b w:val="false"/>
                <w:i w:val="false"/>
                <w:color w:val="000000"/>
                <w:sz w:val="20"/>
              </w:rPr>
              <w:t>
10</w:t>
            </w:r>
          </w:p>
          <w:bookmarkEnd w:id="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43 251 081,5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986 465,4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737 401,5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42 022 058,1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163 233,5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1 574 016,3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840 100,2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7 197 860,3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4 675 947,2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14 024 892,6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6 037 726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2 171 974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839 067,8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8"/>
          <w:p>
            <w:pPr>
              <w:spacing w:after="20"/>
              <w:ind w:left="20"/>
              <w:jc w:val="both"/>
            </w:pPr>
            <w:r>
              <w:rPr>
                <w:rFonts w:ascii="Times New Roman"/>
                <w:b w:val="false"/>
                <w:i w:val="false"/>
                <w:color w:val="000000"/>
                <w:sz w:val="20"/>
              </w:rPr>
              <w:t>
11</w:t>
            </w:r>
          </w:p>
          <w:bookmarkEnd w:id="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1 052 612,1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1 003 648,1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263 848,5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587 477,7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9"/>
          <w:p>
            <w:pPr>
              <w:spacing w:after="20"/>
              <w:ind w:left="20"/>
              <w:jc w:val="both"/>
            </w:pPr>
            <w:r>
              <w:rPr>
                <w:rFonts w:ascii="Times New Roman"/>
                <w:b w:val="false"/>
                <w:i w:val="false"/>
                <w:color w:val="000000"/>
                <w:sz w:val="20"/>
              </w:rPr>
              <w:t>
12</w:t>
            </w:r>
          </w:p>
          <w:bookmarkEnd w:id="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12 964 276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12 964 276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1 169 884,8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2 397 050,8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314 883,1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2 672 630,9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3 002 857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3 305 928,4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40"/>
          <w:p>
            <w:pPr>
              <w:spacing w:after="20"/>
              <w:ind w:left="20"/>
              <w:jc w:val="both"/>
            </w:pPr>
            <w:r>
              <w:rPr>
                <w:rFonts w:ascii="Times New Roman"/>
                <w:b w:val="false"/>
                <w:i w:val="false"/>
                <w:color w:val="000000"/>
                <w:sz w:val="20"/>
              </w:rPr>
              <w:t>
13</w:t>
            </w:r>
          </w:p>
          <w:bookmarkEnd w:id="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3 547 479,6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346 136,4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346 136,4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1 440 215,2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868 489,9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477 123,6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76 192,7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1 508 027,2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1 316 134,7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41"/>
          <w:p>
            <w:pPr>
              <w:spacing w:after="20"/>
              <w:ind w:left="20"/>
              <w:jc w:val="both"/>
            </w:pPr>
            <w:r>
              <w:rPr>
                <w:rFonts w:ascii="Times New Roman"/>
                <w:b w:val="false"/>
                <w:i w:val="false"/>
                <w:color w:val="000000"/>
                <w:sz w:val="20"/>
              </w:rPr>
              <w:t>
14</w:t>
            </w:r>
          </w:p>
          <w:bookmarkEnd w:id="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42"/>
          <w:p>
            <w:pPr>
              <w:spacing w:after="20"/>
              <w:ind w:left="20"/>
              <w:jc w:val="both"/>
            </w:pPr>
            <w:r>
              <w:rPr>
                <w:rFonts w:ascii="Times New Roman"/>
                <w:b w:val="false"/>
                <w:i w:val="false"/>
                <w:color w:val="000000"/>
                <w:sz w:val="20"/>
              </w:rPr>
              <w:t>
15</w:t>
            </w:r>
          </w:p>
          <w:bookmarkEnd w:id="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35 863 867,7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35 863 867,7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35 129 662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314 253,9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3 401 866,8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5 621 170,8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43"/>
          <w:p>
            <w:pPr>
              <w:spacing w:after="20"/>
              <w:ind w:left="20"/>
              <w:jc w:val="both"/>
            </w:pPr>
            <w:r>
              <w:rPr>
                <w:rFonts w:ascii="Times New Roman"/>
                <w:b w:val="false"/>
                <w:i w:val="false"/>
                <w:color w:val="000000"/>
                <w:sz w:val="20"/>
              </w:rPr>
              <w:t>
7</w:t>
            </w:r>
          </w:p>
          <w:bookmarkEnd w:id="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2 687 206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44"/>
          <w:p>
            <w:pPr>
              <w:spacing w:after="20"/>
              <w:ind w:left="20"/>
              <w:jc w:val="both"/>
            </w:pPr>
            <w:r>
              <w:rPr>
                <w:rFonts w:ascii="Times New Roman"/>
                <w:b w:val="false"/>
                <w:i w:val="false"/>
                <w:color w:val="000000"/>
                <w:sz w:val="20"/>
              </w:rPr>
              <w:t>
10</w:t>
            </w:r>
          </w:p>
          <w:bookmarkEnd w:id="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2 533 937,8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1 877 062,8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1 877 062,8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45"/>
          <w:p>
            <w:pPr>
              <w:spacing w:after="20"/>
              <w:ind w:left="20"/>
              <w:jc w:val="both"/>
            </w:pPr>
            <w:r>
              <w:rPr>
                <w:rFonts w:ascii="Times New Roman"/>
                <w:b w:val="false"/>
                <w:i w:val="false"/>
                <w:color w:val="000000"/>
                <w:sz w:val="20"/>
              </w:rPr>
              <w:t>
13</w:t>
            </w:r>
          </w:p>
          <w:bookmarkEnd w:id="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саясатты іске асыру үшін "Даму" кәсіпкерлікті дамыту қоры" АҚ-ға кредит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46"/>
          <w:p>
            <w:pPr>
              <w:spacing w:after="20"/>
              <w:ind w:left="20"/>
              <w:jc w:val="both"/>
            </w:pPr>
            <w:r>
              <w:rPr>
                <w:rFonts w:ascii="Times New Roman"/>
                <w:b w:val="false"/>
                <w:i w:val="false"/>
                <w:color w:val="000000"/>
                <w:sz w:val="20"/>
              </w:rPr>
              <w:t>
Санаты</w:t>
            </w:r>
          </w:p>
          <w:bookmarkEnd w:id="46"/>
        </w:tc>
        <w:tc>
          <w:tcPr>
            <w:tcW w:w="6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47"/>
          <w:p>
            <w:pPr>
              <w:spacing w:after="20"/>
              <w:ind w:left="20"/>
              <w:jc w:val="both"/>
            </w:pPr>
            <w:r>
              <w:rPr>
                <w:rFonts w:ascii="Times New Roman"/>
                <w:b w:val="false"/>
                <w:i w:val="false"/>
                <w:color w:val="000000"/>
                <w:sz w:val="20"/>
              </w:rPr>
              <w:t>
5</w:t>
            </w:r>
          </w:p>
          <w:bookmarkEnd w:id="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2 219 304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2 219 304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1 888 068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бюджеттерінен облыстық бюджеттен берілген пайдаланылмаған бюджет кредиттерін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48"/>
          <w:p>
            <w:pPr>
              <w:spacing w:after="20"/>
              <w:ind w:left="20"/>
              <w:jc w:val="both"/>
            </w:pPr>
            <w:r>
              <w:rPr>
                <w:rFonts w:ascii="Times New Roman"/>
                <w:b w:val="false"/>
                <w:i w:val="false"/>
                <w:color w:val="000000"/>
                <w:sz w:val="20"/>
              </w:rPr>
              <w:t>
Функционалдық топ</w:t>
            </w:r>
          </w:p>
          <w:bookmarkEnd w:id="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49"/>
          <w:p>
            <w:pPr>
              <w:spacing w:after="20"/>
              <w:ind w:left="20"/>
              <w:jc w:val="both"/>
            </w:pPr>
            <w:r>
              <w:rPr>
                <w:rFonts w:ascii="Times New Roman"/>
                <w:b w:val="false"/>
                <w:i w:val="false"/>
                <w:color w:val="000000"/>
                <w:sz w:val="20"/>
              </w:rPr>
              <w:t>
13</w:t>
            </w:r>
          </w:p>
          <w:bookmarkEnd w:id="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және (немесе)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50"/>
          <w:p>
            <w:pPr>
              <w:spacing w:after="20"/>
              <w:ind w:left="20"/>
              <w:jc w:val="both"/>
            </w:pPr>
            <w:r>
              <w:rPr>
                <w:rFonts w:ascii="Times New Roman"/>
                <w:b w:val="false"/>
                <w:i w:val="false"/>
                <w:color w:val="000000"/>
                <w:sz w:val="20"/>
              </w:rPr>
              <w:t>
Санаты</w:t>
            </w:r>
          </w:p>
          <w:bookmarkEnd w:id="50"/>
        </w:tc>
        <w:tc>
          <w:tcPr>
            <w:tcW w:w="6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51"/>
          <w:p>
            <w:pPr>
              <w:spacing w:after="20"/>
              <w:ind w:left="20"/>
              <w:jc w:val="both"/>
            </w:pPr>
            <w:r>
              <w:rPr>
                <w:rFonts w:ascii="Times New Roman"/>
                <w:b w:val="false"/>
                <w:i w:val="false"/>
                <w:color w:val="000000"/>
                <w:sz w:val="20"/>
              </w:rPr>
              <w:t>
6</w:t>
            </w:r>
          </w:p>
          <w:bookmarkEnd w:id="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-3 141 744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3 141 744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52"/>
          <w:p>
            <w:pPr>
              <w:spacing w:after="20"/>
              <w:ind w:left="20"/>
              <w:jc w:val="both"/>
            </w:pPr>
            <w:r>
              <w:rPr>
                <w:rFonts w:ascii="Times New Roman"/>
                <w:b w:val="false"/>
                <w:i w:val="false"/>
                <w:color w:val="000000"/>
                <w:sz w:val="20"/>
              </w:rPr>
              <w:t>
7</w:t>
            </w:r>
          </w:p>
          <w:bookmarkEnd w:id="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5 126 089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5 126 089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3 526 089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53"/>
          <w:p>
            <w:pPr>
              <w:spacing w:after="20"/>
              <w:ind w:left="20"/>
              <w:jc w:val="both"/>
            </w:pPr>
            <w:r>
              <w:rPr>
                <w:rFonts w:ascii="Times New Roman"/>
                <w:b w:val="false"/>
                <w:i w:val="false"/>
                <w:color w:val="000000"/>
                <w:sz w:val="20"/>
              </w:rPr>
              <w:t>
Функционалдық топ</w:t>
            </w:r>
          </w:p>
          <w:bookmarkEnd w:id="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54"/>
          <w:p>
            <w:pPr>
              <w:spacing w:after="20"/>
              <w:ind w:left="20"/>
              <w:jc w:val="both"/>
            </w:pPr>
            <w:r>
              <w:rPr>
                <w:rFonts w:ascii="Times New Roman"/>
                <w:b w:val="false"/>
                <w:i w:val="false"/>
                <w:color w:val="000000"/>
                <w:sz w:val="20"/>
              </w:rPr>
              <w:t>
1</w:t>
            </w:r>
          </w:p>
          <w:bookmarkEnd w:id="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55"/>
          <w:p>
            <w:pPr>
              <w:spacing w:after="20"/>
              <w:ind w:left="20"/>
              <w:jc w:val="both"/>
            </w:pPr>
            <w:r>
              <w:rPr>
                <w:rFonts w:ascii="Times New Roman"/>
                <w:b w:val="false"/>
                <w:i w:val="false"/>
                <w:color w:val="000000"/>
                <w:sz w:val="20"/>
              </w:rPr>
              <w:t>
16</w:t>
            </w:r>
          </w:p>
          <w:bookmarkEnd w:id="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2 069 478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2 069 478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1 738 242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56"/>
          <w:p>
            <w:pPr>
              <w:spacing w:after="20"/>
              <w:ind w:left="20"/>
              <w:jc w:val="both"/>
            </w:pPr>
            <w:r>
              <w:rPr>
                <w:rFonts w:ascii="Times New Roman"/>
                <w:b w:val="false"/>
                <w:i w:val="false"/>
                <w:color w:val="000000"/>
                <w:sz w:val="20"/>
              </w:rPr>
              <w:t>
Санаты</w:t>
            </w:r>
          </w:p>
          <w:bookmarkEnd w:id="56"/>
        </w:tc>
        <w:tc>
          <w:tcPr>
            <w:tcW w:w="6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57"/>
          <w:p>
            <w:pPr>
              <w:spacing w:after="20"/>
              <w:ind w:left="20"/>
              <w:jc w:val="both"/>
            </w:pPr>
            <w:r>
              <w:rPr>
                <w:rFonts w:ascii="Times New Roman"/>
                <w:b w:val="false"/>
                <w:i w:val="false"/>
                <w:color w:val="000000"/>
                <w:sz w:val="20"/>
              </w:rPr>
              <w:t>
8</w:t>
            </w:r>
          </w:p>
          <w:bookmarkEnd w:id="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2016 жылғы 12 желтоқсандағы № 8/1 шешіміне 2-қосымша</w:t>
            </w:r>
          </w:p>
        </w:tc>
      </w:tr>
    </w:tbl>
    <w:bookmarkStart w:name="z427" w:id="58"/>
    <w:p>
      <w:pPr>
        <w:spacing w:after="0"/>
        <w:ind w:left="0"/>
        <w:jc w:val="left"/>
      </w:pPr>
      <w:r>
        <w:rPr>
          <w:rFonts w:ascii="Times New Roman"/>
          <w:b/>
          <w:i w:val="false"/>
          <w:color w:val="000000"/>
        </w:rPr>
        <w:t xml:space="preserve"> 2018 жылға арналған Солтүстiк Қазақстан облыстық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130"/>
        <w:gridCol w:w="1130"/>
        <w:gridCol w:w="5993"/>
        <w:gridCol w:w="32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59"/>
          <w:p>
            <w:pPr>
              <w:spacing w:after="20"/>
              <w:ind w:left="20"/>
              <w:jc w:val="both"/>
            </w:pPr>
            <w:r>
              <w:rPr>
                <w:rFonts w:ascii="Times New Roman"/>
                <w:b w:val="false"/>
                <w:i w:val="false"/>
                <w:color w:val="000000"/>
                <w:sz w:val="20"/>
              </w:rPr>
              <w:t>
Санаты</w:t>
            </w:r>
          </w:p>
          <w:bookmarkEnd w:id="59"/>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60"/>
          <w:p>
            <w:pPr>
              <w:spacing w:after="20"/>
              <w:ind w:left="20"/>
              <w:jc w:val="both"/>
            </w:pPr>
            <w:r>
              <w:rPr>
                <w:rFonts w:ascii="Times New Roman"/>
                <w:b w:val="false"/>
                <w:i w:val="false"/>
                <w:color w:val="000000"/>
                <w:sz w:val="20"/>
              </w:rPr>
              <w:t>
 </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61"/>
          <w:p>
            <w:pPr>
              <w:spacing w:after="20"/>
              <w:ind w:left="20"/>
              <w:jc w:val="both"/>
            </w:pPr>
            <w:r>
              <w:rPr>
                <w:rFonts w:ascii="Times New Roman"/>
                <w:b w:val="false"/>
                <w:i w:val="false"/>
                <w:color w:val="000000"/>
                <w:sz w:val="20"/>
              </w:rPr>
              <w:t>
 </w:t>
            </w:r>
          </w:p>
          <w:bookmarkEnd w:id="6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62"/>
          <w:p>
            <w:pPr>
              <w:spacing w:after="20"/>
              <w:ind w:left="20"/>
              <w:jc w:val="both"/>
            </w:pPr>
            <w:r>
              <w:rPr>
                <w:rFonts w:ascii="Times New Roman"/>
                <w:b w:val="false"/>
                <w:i w:val="false"/>
                <w:color w:val="000000"/>
                <w:sz w:val="20"/>
              </w:rPr>
              <w:t>
1</w:t>
            </w:r>
          </w:p>
          <w:bookmarkEnd w:id="6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63"/>
          <w:p>
            <w:pPr>
              <w:spacing w:after="20"/>
              <w:ind w:left="20"/>
              <w:jc w:val="both"/>
            </w:pPr>
            <w:r>
              <w:rPr>
                <w:rFonts w:ascii="Times New Roman"/>
                <w:b w:val="false"/>
                <w:i w:val="false"/>
                <w:color w:val="000000"/>
                <w:sz w:val="20"/>
              </w:rPr>
              <w:t>
 </w:t>
            </w:r>
          </w:p>
          <w:bookmarkEnd w:id="6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110 964 506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64"/>
          <w:p>
            <w:pPr>
              <w:spacing w:after="20"/>
              <w:ind w:left="20"/>
              <w:jc w:val="both"/>
            </w:pPr>
            <w:r>
              <w:rPr>
                <w:rFonts w:ascii="Times New Roman"/>
                <w:b w:val="false"/>
                <w:i w:val="false"/>
                <w:color w:val="000000"/>
                <w:sz w:val="20"/>
              </w:rPr>
              <w:t>
1</w:t>
            </w:r>
          </w:p>
          <w:bookmarkEnd w:id="6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15 151 084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65"/>
          <w:p>
            <w:pPr>
              <w:spacing w:after="20"/>
              <w:ind w:left="20"/>
              <w:jc w:val="both"/>
            </w:pPr>
            <w:r>
              <w:rPr>
                <w:rFonts w:ascii="Times New Roman"/>
                <w:b w:val="false"/>
                <w:i w:val="false"/>
                <w:color w:val="000000"/>
                <w:sz w:val="20"/>
              </w:rPr>
              <w:t>
 </w:t>
            </w:r>
          </w:p>
          <w:bookmarkEnd w:id="6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12 786 769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66"/>
          <w:p>
            <w:pPr>
              <w:spacing w:after="20"/>
              <w:ind w:left="20"/>
              <w:jc w:val="both"/>
            </w:pPr>
            <w:r>
              <w:rPr>
                <w:rFonts w:ascii="Times New Roman"/>
                <w:b w:val="false"/>
                <w:i w:val="false"/>
                <w:color w:val="000000"/>
                <w:sz w:val="20"/>
              </w:rPr>
              <w:t>
 </w:t>
            </w:r>
          </w:p>
          <w:bookmarkEnd w:id="6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12 786 769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67"/>
          <w:p>
            <w:pPr>
              <w:spacing w:after="20"/>
              <w:ind w:left="20"/>
              <w:jc w:val="both"/>
            </w:pPr>
            <w:r>
              <w:rPr>
                <w:rFonts w:ascii="Times New Roman"/>
                <w:b w:val="false"/>
                <w:i w:val="false"/>
                <w:color w:val="000000"/>
                <w:sz w:val="20"/>
              </w:rPr>
              <w:t>
 </w:t>
            </w:r>
          </w:p>
          <w:bookmarkEnd w:id="6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68"/>
          <w:p>
            <w:pPr>
              <w:spacing w:after="20"/>
              <w:ind w:left="20"/>
              <w:jc w:val="both"/>
            </w:pPr>
            <w:r>
              <w:rPr>
                <w:rFonts w:ascii="Times New Roman"/>
                <w:b w:val="false"/>
                <w:i w:val="false"/>
                <w:color w:val="000000"/>
                <w:sz w:val="20"/>
              </w:rPr>
              <w:t>
 </w:t>
            </w:r>
          </w:p>
          <w:bookmarkEnd w:id="6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69"/>
          <w:p>
            <w:pPr>
              <w:spacing w:after="20"/>
              <w:ind w:left="20"/>
              <w:jc w:val="both"/>
            </w:pPr>
            <w:r>
              <w:rPr>
                <w:rFonts w:ascii="Times New Roman"/>
                <w:b w:val="false"/>
                <w:i w:val="false"/>
                <w:color w:val="000000"/>
                <w:sz w:val="20"/>
              </w:rPr>
              <w:t>
 </w:t>
            </w:r>
          </w:p>
          <w:bookmarkEnd w:id="6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70"/>
          <w:p>
            <w:pPr>
              <w:spacing w:after="20"/>
              <w:ind w:left="20"/>
              <w:jc w:val="both"/>
            </w:pPr>
            <w:r>
              <w:rPr>
                <w:rFonts w:ascii="Times New Roman"/>
                <w:b w:val="false"/>
                <w:i w:val="false"/>
                <w:color w:val="000000"/>
                <w:sz w:val="20"/>
              </w:rPr>
              <w:t>
 </w:t>
            </w:r>
          </w:p>
          <w:bookmarkEnd w:id="7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71"/>
          <w:p>
            <w:pPr>
              <w:spacing w:after="20"/>
              <w:ind w:left="20"/>
              <w:jc w:val="both"/>
            </w:pPr>
            <w:r>
              <w:rPr>
                <w:rFonts w:ascii="Times New Roman"/>
                <w:b w:val="false"/>
                <w:i w:val="false"/>
                <w:color w:val="000000"/>
                <w:sz w:val="20"/>
              </w:rPr>
              <w:t>
2</w:t>
            </w:r>
          </w:p>
          <w:bookmarkEnd w:id="7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72"/>
          <w:p>
            <w:pPr>
              <w:spacing w:after="20"/>
              <w:ind w:left="20"/>
              <w:jc w:val="both"/>
            </w:pPr>
            <w:r>
              <w:rPr>
                <w:rFonts w:ascii="Times New Roman"/>
                <w:b w:val="false"/>
                <w:i w:val="false"/>
                <w:color w:val="000000"/>
                <w:sz w:val="20"/>
              </w:rPr>
              <w:t>
 </w:t>
            </w:r>
          </w:p>
          <w:bookmarkEnd w:id="7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73"/>
          <w:p>
            <w:pPr>
              <w:spacing w:after="20"/>
              <w:ind w:left="20"/>
              <w:jc w:val="both"/>
            </w:pPr>
            <w:r>
              <w:rPr>
                <w:rFonts w:ascii="Times New Roman"/>
                <w:b w:val="false"/>
                <w:i w:val="false"/>
                <w:color w:val="000000"/>
                <w:sz w:val="20"/>
              </w:rPr>
              <w:t>
 </w:t>
            </w:r>
          </w:p>
          <w:bookmarkEnd w:id="7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74"/>
          <w:p>
            <w:pPr>
              <w:spacing w:after="20"/>
              <w:ind w:left="20"/>
              <w:jc w:val="both"/>
            </w:pPr>
            <w:r>
              <w:rPr>
                <w:rFonts w:ascii="Times New Roman"/>
                <w:b w:val="false"/>
                <w:i w:val="false"/>
                <w:color w:val="000000"/>
                <w:sz w:val="20"/>
              </w:rPr>
              <w:t>
 </w:t>
            </w:r>
          </w:p>
          <w:bookmarkEnd w:id="7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75"/>
          <w:p>
            <w:pPr>
              <w:spacing w:after="20"/>
              <w:ind w:left="20"/>
              <w:jc w:val="both"/>
            </w:pPr>
            <w:r>
              <w:rPr>
                <w:rFonts w:ascii="Times New Roman"/>
                <w:b w:val="false"/>
                <w:i w:val="false"/>
                <w:color w:val="000000"/>
                <w:sz w:val="20"/>
              </w:rPr>
              <w:t>
 </w:t>
            </w:r>
          </w:p>
          <w:bookmarkEnd w:id="7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76"/>
          <w:p>
            <w:pPr>
              <w:spacing w:after="20"/>
              <w:ind w:left="20"/>
              <w:jc w:val="both"/>
            </w:pPr>
            <w:r>
              <w:rPr>
                <w:rFonts w:ascii="Times New Roman"/>
                <w:b w:val="false"/>
                <w:i w:val="false"/>
                <w:color w:val="000000"/>
                <w:sz w:val="20"/>
              </w:rPr>
              <w:t>
 </w:t>
            </w:r>
          </w:p>
          <w:bookmarkEnd w:id="7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77"/>
          <w:p>
            <w:pPr>
              <w:spacing w:after="20"/>
              <w:ind w:left="20"/>
              <w:jc w:val="both"/>
            </w:pPr>
            <w:r>
              <w:rPr>
                <w:rFonts w:ascii="Times New Roman"/>
                <w:b w:val="false"/>
                <w:i w:val="false"/>
                <w:color w:val="000000"/>
                <w:sz w:val="20"/>
              </w:rPr>
              <w:t>
 </w:t>
            </w:r>
          </w:p>
          <w:bookmarkEnd w:id="7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78"/>
          <w:p>
            <w:pPr>
              <w:spacing w:after="20"/>
              <w:ind w:left="20"/>
              <w:jc w:val="both"/>
            </w:pPr>
            <w:r>
              <w:rPr>
                <w:rFonts w:ascii="Times New Roman"/>
                <w:b w:val="false"/>
                <w:i w:val="false"/>
                <w:color w:val="000000"/>
                <w:sz w:val="20"/>
              </w:rPr>
              <w:t>
 </w:t>
            </w:r>
          </w:p>
          <w:bookmarkEnd w:id="7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79"/>
          <w:p>
            <w:pPr>
              <w:spacing w:after="20"/>
              <w:ind w:left="20"/>
              <w:jc w:val="both"/>
            </w:pPr>
            <w:r>
              <w:rPr>
                <w:rFonts w:ascii="Times New Roman"/>
                <w:b w:val="false"/>
                <w:i w:val="false"/>
                <w:color w:val="000000"/>
                <w:sz w:val="20"/>
              </w:rPr>
              <w:t>
3</w:t>
            </w:r>
          </w:p>
          <w:bookmarkEnd w:id="7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80"/>
          <w:p>
            <w:pPr>
              <w:spacing w:after="20"/>
              <w:ind w:left="20"/>
              <w:jc w:val="both"/>
            </w:pPr>
            <w:r>
              <w:rPr>
                <w:rFonts w:ascii="Times New Roman"/>
                <w:b w:val="false"/>
                <w:i w:val="false"/>
                <w:color w:val="000000"/>
                <w:sz w:val="20"/>
              </w:rPr>
              <w:t>
 </w:t>
            </w:r>
          </w:p>
          <w:bookmarkEnd w:id="8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81"/>
          <w:p>
            <w:pPr>
              <w:spacing w:after="20"/>
              <w:ind w:left="20"/>
              <w:jc w:val="both"/>
            </w:pPr>
            <w:r>
              <w:rPr>
                <w:rFonts w:ascii="Times New Roman"/>
                <w:b w:val="false"/>
                <w:i w:val="false"/>
                <w:color w:val="000000"/>
                <w:sz w:val="20"/>
              </w:rPr>
              <w:t>
 </w:t>
            </w:r>
          </w:p>
          <w:bookmarkEnd w:id="8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82"/>
          <w:p>
            <w:pPr>
              <w:spacing w:after="20"/>
              <w:ind w:left="20"/>
              <w:jc w:val="both"/>
            </w:pPr>
            <w:r>
              <w:rPr>
                <w:rFonts w:ascii="Times New Roman"/>
                <w:b w:val="false"/>
                <w:i w:val="false"/>
                <w:color w:val="000000"/>
                <w:sz w:val="20"/>
              </w:rPr>
              <w:t>
4</w:t>
            </w:r>
          </w:p>
          <w:bookmarkEnd w:id="8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95 748 762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83"/>
          <w:p>
            <w:pPr>
              <w:spacing w:after="20"/>
              <w:ind w:left="20"/>
              <w:jc w:val="both"/>
            </w:pPr>
            <w:r>
              <w:rPr>
                <w:rFonts w:ascii="Times New Roman"/>
                <w:b w:val="false"/>
                <w:i w:val="false"/>
                <w:color w:val="000000"/>
                <w:sz w:val="20"/>
              </w:rPr>
              <w:t>
 </w:t>
            </w:r>
          </w:p>
          <w:bookmarkEnd w:id="8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95 748 762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84"/>
          <w:p>
            <w:pPr>
              <w:spacing w:after="20"/>
              <w:ind w:left="20"/>
              <w:jc w:val="both"/>
            </w:pPr>
            <w:r>
              <w:rPr>
                <w:rFonts w:ascii="Times New Roman"/>
                <w:b w:val="false"/>
                <w:i w:val="false"/>
                <w:color w:val="000000"/>
                <w:sz w:val="20"/>
              </w:rPr>
              <w:t>
 </w:t>
            </w:r>
          </w:p>
          <w:bookmarkEnd w:id="8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95 748 762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85"/>
          <w:p>
            <w:pPr>
              <w:spacing w:after="20"/>
              <w:ind w:left="20"/>
              <w:jc w:val="both"/>
            </w:pPr>
            <w:r>
              <w:rPr>
                <w:rFonts w:ascii="Times New Roman"/>
                <w:b w:val="false"/>
                <w:i w:val="false"/>
                <w:color w:val="000000"/>
                <w:sz w:val="20"/>
              </w:rPr>
              <w:t>
Функционалдық топ</w:t>
            </w:r>
          </w:p>
          <w:bookmarkEnd w:id="8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86"/>
          <w:p>
            <w:pPr>
              <w:spacing w:after="20"/>
              <w:ind w:left="20"/>
              <w:jc w:val="both"/>
            </w:pPr>
            <w:r>
              <w:rPr>
                <w:rFonts w:ascii="Times New Roman"/>
                <w:b w:val="false"/>
                <w:i w:val="false"/>
                <w:color w:val="000000"/>
                <w:sz w:val="20"/>
              </w:rPr>
              <w:t>
 </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87"/>
          <w:p>
            <w:pPr>
              <w:spacing w:after="20"/>
              <w:ind w:left="20"/>
              <w:jc w:val="both"/>
            </w:pPr>
            <w:r>
              <w:rPr>
                <w:rFonts w:ascii="Times New Roman"/>
                <w:b w:val="false"/>
                <w:i w:val="false"/>
                <w:color w:val="000000"/>
                <w:sz w:val="20"/>
              </w:rPr>
              <w:t>
 </w:t>
            </w:r>
          </w:p>
          <w:bookmarkEnd w:id="8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88"/>
          <w:p>
            <w:pPr>
              <w:spacing w:after="20"/>
              <w:ind w:left="20"/>
              <w:jc w:val="both"/>
            </w:pPr>
            <w:r>
              <w:rPr>
                <w:rFonts w:ascii="Times New Roman"/>
                <w:b w:val="false"/>
                <w:i w:val="false"/>
                <w:color w:val="000000"/>
                <w:sz w:val="20"/>
              </w:rPr>
              <w:t>
1</w:t>
            </w:r>
          </w:p>
          <w:bookmarkEnd w:id="8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89"/>
          <w:p>
            <w:pPr>
              <w:spacing w:after="20"/>
              <w:ind w:left="20"/>
              <w:jc w:val="both"/>
            </w:pPr>
            <w:r>
              <w:rPr>
                <w:rFonts w:ascii="Times New Roman"/>
                <w:b w:val="false"/>
                <w:i w:val="false"/>
                <w:color w:val="000000"/>
                <w:sz w:val="20"/>
              </w:rPr>
              <w:t>
 </w:t>
            </w:r>
          </w:p>
          <w:bookmarkEnd w:id="8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110 469 087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90"/>
          <w:p>
            <w:pPr>
              <w:spacing w:after="20"/>
              <w:ind w:left="20"/>
              <w:jc w:val="both"/>
            </w:pPr>
            <w:r>
              <w:rPr>
                <w:rFonts w:ascii="Times New Roman"/>
                <w:b w:val="false"/>
                <w:i w:val="false"/>
                <w:color w:val="000000"/>
                <w:sz w:val="20"/>
              </w:rPr>
              <w:t>
1</w:t>
            </w:r>
          </w:p>
          <w:bookmarkEnd w:id="9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1 291 447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91"/>
          <w:p>
            <w:pPr>
              <w:spacing w:after="20"/>
              <w:ind w:left="20"/>
              <w:jc w:val="both"/>
            </w:pPr>
            <w:r>
              <w:rPr>
                <w:rFonts w:ascii="Times New Roman"/>
                <w:b w:val="false"/>
                <w:i w:val="false"/>
                <w:color w:val="000000"/>
                <w:sz w:val="20"/>
              </w:rPr>
              <w:t>
 </w:t>
            </w:r>
          </w:p>
          <w:bookmarkEnd w:id="9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92"/>
          <w:p>
            <w:pPr>
              <w:spacing w:after="20"/>
              <w:ind w:left="20"/>
              <w:jc w:val="both"/>
            </w:pPr>
            <w:r>
              <w:rPr>
                <w:rFonts w:ascii="Times New Roman"/>
                <w:b w:val="false"/>
                <w:i w:val="false"/>
                <w:color w:val="000000"/>
                <w:sz w:val="20"/>
              </w:rPr>
              <w:t>
 </w:t>
            </w:r>
          </w:p>
          <w:bookmarkEnd w:id="9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93"/>
          <w:p>
            <w:pPr>
              <w:spacing w:after="20"/>
              <w:ind w:left="20"/>
              <w:jc w:val="both"/>
            </w:pPr>
            <w:r>
              <w:rPr>
                <w:rFonts w:ascii="Times New Roman"/>
                <w:b w:val="false"/>
                <w:i w:val="false"/>
                <w:color w:val="000000"/>
                <w:sz w:val="20"/>
              </w:rPr>
              <w:t>
 </w:t>
            </w:r>
          </w:p>
          <w:bookmarkEnd w:id="9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94"/>
          <w:p>
            <w:pPr>
              <w:spacing w:after="20"/>
              <w:ind w:left="20"/>
              <w:jc w:val="both"/>
            </w:pPr>
            <w:r>
              <w:rPr>
                <w:rFonts w:ascii="Times New Roman"/>
                <w:b w:val="false"/>
                <w:i w:val="false"/>
                <w:color w:val="000000"/>
                <w:sz w:val="20"/>
              </w:rPr>
              <w:t>
 </w:t>
            </w:r>
          </w:p>
          <w:bookmarkEnd w:id="9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649 516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95"/>
          <w:p>
            <w:pPr>
              <w:spacing w:after="20"/>
              <w:ind w:left="20"/>
              <w:jc w:val="both"/>
            </w:pPr>
            <w:r>
              <w:rPr>
                <w:rFonts w:ascii="Times New Roman"/>
                <w:b w:val="false"/>
                <w:i w:val="false"/>
                <w:color w:val="000000"/>
                <w:sz w:val="20"/>
              </w:rPr>
              <w:t>
 </w:t>
            </w:r>
          </w:p>
          <w:bookmarkEnd w:id="9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96"/>
          <w:p>
            <w:pPr>
              <w:spacing w:after="20"/>
              <w:ind w:left="20"/>
              <w:jc w:val="both"/>
            </w:pPr>
            <w:r>
              <w:rPr>
                <w:rFonts w:ascii="Times New Roman"/>
                <w:b w:val="false"/>
                <w:i w:val="false"/>
                <w:color w:val="000000"/>
                <w:sz w:val="20"/>
              </w:rPr>
              <w:t>
 </w:t>
            </w:r>
          </w:p>
          <w:bookmarkEnd w:id="9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97"/>
          <w:p>
            <w:pPr>
              <w:spacing w:after="20"/>
              <w:ind w:left="20"/>
              <w:jc w:val="both"/>
            </w:pPr>
            <w:r>
              <w:rPr>
                <w:rFonts w:ascii="Times New Roman"/>
                <w:b w:val="false"/>
                <w:i w:val="false"/>
                <w:color w:val="000000"/>
                <w:sz w:val="20"/>
              </w:rPr>
              <w:t>
 </w:t>
            </w:r>
          </w:p>
          <w:bookmarkEnd w:id="9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98"/>
          <w:p>
            <w:pPr>
              <w:spacing w:after="20"/>
              <w:ind w:left="20"/>
              <w:jc w:val="both"/>
            </w:pPr>
            <w:r>
              <w:rPr>
                <w:rFonts w:ascii="Times New Roman"/>
                <w:b w:val="false"/>
                <w:i w:val="false"/>
                <w:color w:val="000000"/>
                <w:sz w:val="20"/>
              </w:rPr>
              <w:t>
 </w:t>
            </w:r>
          </w:p>
          <w:bookmarkEnd w:id="9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99"/>
          <w:p>
            <w:pPr>
              <w:spacing w:after="20"/>
              <w:ind w:left="20"/>
              <w:jc w:val="both"/>
            </w:pPr>
            <w:r>
              <w:rPr>
                <w:rFonts w:ascii="Times New Roman"/>
                <w:b w:val="false"/>
                <w:i w:val="false"/>
                <w:color w:val="000000"/>
                <w:sz w:val="20"/>
              </w:rPr>
              <w:t>
 </w:t>
            </w:r>
          </w:p>
          <w:bookmarkEnd w:id="9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00"/>
          <w:p>
            <w:pPr>
              <w:spacing w:after="20"/>
              <w:ind w:left="20"/>
              <w:jc w:val="both"/>
            </w:pPr>
            <w:r>
              <w:rPr>
                <w:rFonts w:ascii="Times New Roman"/>
                <w:b w:val="false"/>
                <w:i w:val="false"/>
                <w:color w:val="000000"/>
                <w:sz w:val="20"/>
              </w:rPr>
              <w:t>
 </w:t>
            </w:r>
          </w:p>
          <w:bookmarkEnd w:id="10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01"/>
          <w:p>
            <w:pPr>
              <w:spacing w:after="20"/>
              <w:ind w:left="20"/>
              <w:jc w:val="both"/>
            </w:pPr>
            <w:r>
              <w:rPr>
                <w:rFonts w:ascii="Times New Roman"/>
                <w:b w:val="false"/>
                <w:i w:val="false"/>
                <w:color w:val="000000"/>
                <w:sz w:val="20"/>
              </w:rPr>
              <w:t>
 </w:t>
            </w:r>
          </w:p>
          <w:bookmarkEnd w:id="10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02"/>
          <w:p>
            <w:pPr>
              <w:spacing w:after="20"/>
              <w:ind w:left="20"/>
              <w:jc w:val="both"/>
            </w:pPr>
            <w:r>
              <w:rPr>
                <w:rFonts w:ascii="Times New Roman"/>
                <w:b w:val="false"/>
                <w:i w:val="false"/>
                <w:color w:val="000000"/>
                <w:sz w:val="20"/>
              </w:rPr>
              <w:t>
 </w:t>
            </w:r>
          </w:p>
          <w:bookmarkEnd w:id="10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03"/>
          <w:p>
            <w:pPr>
              <w:spacing w:after="20"/>
              <w:ind w:left="20"/>
              <w:jc w:val="both"/>
            </w:pPr>
            <w:r>
              <w:rPr>
                <w:rFonts w:ascii="Times New Roman"/>
                <w:b w:val="false"/>
                <w:i w:val="false"/>
                <w:color w:val="000000"/>
                <w:sz w:val="20"/>
              </w:rPr>
              <w:t>
 </w:t>
            </w:r>
          </w:p>
          <w:bookmarkEnd w:id="10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04"/>
          <w:p>
            <w:pPr>
              <w:spacing w:after="20"/>
              <w:ind w:left="20"/>
              <w:jc w:val="both"/>
            </w:pPr>
            <w:r>
              <w:rPr>
                <w:rFonts w:ascii="Times New Roman"/>
                <w:b w:val="false"/>
                <w:i w:val="false"/>
                <w:color w:val="000000"/>
                <w:sz w:val="20"/>
              </w:rPr>
              <w:t>
 </w:t>
            </w:r>
          </w:p>
          <w:bookmarkEnd w:id="10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05"/>
          <w:p>
            <w:pPr>
              <w:spacing w:after="20"/>
              <w:ind w:left="20"/>
              <w:jc w:val="both"/>
            </w:pPr>
            <w:r>
              <w:rPr>
                <w:rFonts w:ascii="Times New Roman"/>
                <w:b w:val="false"/>
                <w:i w:val="false"/>
                <w:color w:val="000000"/>
                <w:sz w:val="20"/>
              </w:rPr>
              <w:t>
 </w:t>
            </w:r>
          </w:p>
          <w:bookmarkEnd w:id="10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06"/>
          <w:p>
            <w:pPr>
              <w:spacing w:after="20"/>
              <w:ind w:left="20"/>
              <w:jc w:val="both"/>
            </w:pPr>
            <w:r>
              <w:rPr>
                <w:rFonts w:ascii="Times New Roman"/>
                <w:b w:val="false"/>
                <w:i w:val="false"/>
                <w:color w:val="000000"/>
                <w:sz w:val="20"/>
              </w:rPr>
              <w:t>
 </w:t>
            </w:r>
          </w:p>
          <w:bookmarkEnd w:id="10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07"/>
          <w:p>
            <w:pPr>
              <w:spacing w:after="20"/>
              <w:ind w:left="20"/>
              <w:jc w:val="both"/>
            </w:pPr>
            <w:r>
              <w:rPr>
                <w:rFonts w:ascii="Times New Roman"/>
                <w:b w:val="false"/>
                <w:i w:val="false"/>
                <w:color w:val="000000"/>
                <w:sz w:val="20"/>
              </w:rPr>
              <w:t>
 </w:t>
            </w:r>
          </w:p>
          <w:bookmarkEnd w:id="10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08"/>
          <w:p>
            <w:pPr>
              <w:spacing w:after="20"/>
              <w:ind w:left="20"/>
              <w:jc w:val="both"/>
            </w:pPr>
            <w:r>
              <w:rPr>
                <w:rFonts w:ascii="Times New Roman"/>
                <w:b w:val="false"/>
                <w:i w:val="false"/>
                <w:color w:val="000000"/>
                <w:sz w:val="20"/>
              </w:rPr>
              <w:t>
2</w:t>
            </w:r>
          </w:p>
          <w:bookmarkEnd w:id="10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09"/>
          <w:p>
            <w:pPr>
              <w:spacing w:after="20"/>
              <w:ind w:left="20"/>
              <w:jc w:val="both"/>
            </w:pPr>
            <w:r>
              <w:rPr>
                <w:rFonts w:ascii="Times New Roman"/>
                <w:b w:val="false"/>
                <w:i w:val="false"/>
                <w:color w:val="000000"/>
                <w:sz w:val="20"/>
              </w:rPr>
              <w:t>
 </w:t>
            </w:r>
          </w:p>
          <w:bookmarkEnd w:id="10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10"/>
          <w:p>
            <w:pPr>
              <w:spacing w:after="20"/>
              <w:ind w:left="20"/>
              <w:jc w:val="both"/>
            </w:pPr>
            <w:r>
              <w:rPr>
                <w:rFonts w:ascii="Times New Roman"/>
                <w:b w:val="false"/>
                <w:i w:val="false"/>
                <w:color w:val="000000"/>
                <w:sz w:val="20"/>
              </w:rPr>
              <w:t>
 </w:t>
            </w:r>
          </w:p>
          <w:bookmarkEnd w:id="11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11"/>
          <w:p>
            <w:pPr>
              <w:spacing w:after="20"/>
              <w:ind w:left="20"/>
              <w:jc w:val="both"/>
            </w:pPr>
            <w:r>
              <w:rPr>
                <w:rFonts w:ascii="Times New Roman"/>
                <w:b w:val="false"/>
                <w:i w:val="false"/>
                <w:color w:val="000000"/>
                <w:sz w:val="20"/>
              </w:rPr>
              <w:t>
 </w:t>
            </w:r>
          </w:p>
          <w:bookmarkEnd w:id="11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12"/>
          <w:p>
            <w:pPr>
              <w:spacing w:after="20"/>
              <w:ind w:left="20"/>
              <w:jc w:val="both"/>
            </w:pPr>
            <w:r>
              <w:rPr>
                <w:rFonts w:ascii="Times New Roman"/>
                <w:b w:val="false"/>
                <w:i w:val="false"/>
                <w:color w:val="000000"/>
                <w:sz w:val="20"/>
              </w:rPr>
              <w:t>
 </w:t>
            </w:r>
          </w:p>
          <w:bookmarkEnd w:id="11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13"/>
          <w:p>
            <w:pPr>
              <w:spacing w:after="20"/>
              <w:ind w:left="20"/>
              <w:jc w:val="both"/>
            </w:pPr>
            <w:r>
              <w:rPr>
                <w:rFonts w:ascii="Times New Roman"/>
                <w:b w:val="false"/>
                <w:i w:val="false"/>
                <w:color w:val="000000"/>
                <w:sz w:val="20"/>
              </w:rPr>
              <w:t>
 </w:t>
            </w:r>
          </w:p>
          <w:bookmarkEnd w:id="11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14"/>
          <w:p>
            <w:pPr>
              <w:spacing w:after="20"/>
              <w:ind w:left="20"/>
              <w:jc w:val="both"/>
            </w:pPr>
            <w:r>
              <w:rPr>
                <w:rFonts w:ascii="Times New Roman"/>
                <w:b w:val="false"/>
                <w:i w:val="false"/>
                <w:color w:val="000000"/>
                <w:sz w:val="20"/>
              </w:rPr>
              <w:t>
3</w:t>
            </w:r>
          </w:p>
          <w:bookmarkEnd w:id="11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4 401 633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15"/>
          <w:p>
            <w:pPr>
              <w:spacing w:after="20"/>
              <w:ind w:left="20"/>
              <w:jc w:val="both"/>
            </w:pPr>
            <w:r>
              <w:rPr>
                <w:rFonts w:ascii="Times New Roman"/>
                <w:b w:val="false"/>
                <w:i w:val="false"/>
                <w:color w:val="000000"/>
                <w:sz w:val="20"/>
              </w:rPr>
              <w:t>
 </w:t>
            </w:r>
          </w:p>
          <w:bookmarkEnd w:id="11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4 401 633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16"/>
          <w:p>
            <w:pPr>
              <w:spacing w:after="20"/>
              <w:ind w:left="20"/>
              <w:jc w:val="both"/>
            </w:pPr>
            <w:r>
              <w:rPr>
                <w:rFonts w:ascii="Times New Roman"/>
                <w:b w:val="false"/>
                <w:i w:val="false"/>
                <w:color w:val="000000"/>
                <w:sz w:val="20"/>
              </w:rPr>
              <w:t>
 </w:t>
            </w:r>
          </w:p>
          <w:bookmarkEnd w:id="11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4 226 869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17"/>
          <w:p>
            <w:pPr>
              <w:spacing w:after="20"/>
              <w:ind w:left="20"/>
              <w:jc w:val="both"/>
            </w:pPr>
            <w:r>
              <w:rPr>
                <w:rFonts w:ascii="Times New Roman"/>
                <w:b w:val="false"/>
                <w:i w:val="false"/>
                <w:color w:val="000000"/>
                <w:sz w:val="20"/>
              </w:rPr>
              <w:t>
 </w:t>
            </w:r>
          </w:p>
          <w:bookmarkEnd w:id="11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18"/>
          <w:p>
            <w:pPr>
              <w:spacing w:after="20"/>
              <w:ind w:left="20"/>
              <w:jc w:val="both"/>
            </w:pPr>
            <w:r>
              <w:rPr>
                <w:rFonts w:ascii="Times New Roman"/>
                <w:b w:val="false"/>
                <w:i w:val="false"/>
                <w:color w:val="000000"/>
                <w:sz w:val="20"/>
              </w:rPr>
              <w:t>
 </w:t>
            </w:r>
          </w:p>
          <w:bookmarkEnd w:id="11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19"/>
          <w:p>
            <w:pPr>
              <w:spacing w:after="20"/>
              <w:ind w:left="20"/>
              <w:jc w:val="both"/>
            </w:pPr>
            <w:r>
              <w:rPr>
                <w:rFonts w:ascii="Times New Roman"/>
                <w:b w:val="false"/>
                <w:i w:val="false"/>
                <w:color w:val="000000"/>
                <w:sz w:val="20"/>
              </w:rPr>
              <w:t>
 </w:t>
            </w:r>
          </w:p>
          <w:bookmarkEnd w:id="11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20"/>
          <w:p>
            <w:pPr>
              <w:spacing w:after="20"/>
              <w:ind w:left="20"/>
              <w:jc w:val="both"/>
            </w:pPr>
            <w:r>
              <w:rPr>
                <w:rFonts w:ascii="Times New Roman"/>
                <w:b w:val="false"/>
                <w:i w:val="false"/>
                <w:color w:val="000000"/>
                <w:sz w:val="20"/>
              </w:rPr>
              <w:t>
 </w:t>
            </w:r>
          </w:p>
          <w:bookmarkEnd w:id="12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21"/>
          <w:p>
            <w:pPr>
              <w:spacing w:after="20"/>
              <w:ind w:left="20"/>
              <w:jc w:val="both"/>
            </w:pPr>
            <w:r>
              <w:rPr>
                <w:rFonts w:ascii="Times New Roman"/>
                <w:b w:val="false"/>
                <w:i w:val="false"/>
                <w:color w:val="000000"/>
                <w:sz w:val="20"/>
              </w:rPr>
              <w:t>
4</w:t>
            </w:r>
          </w:p>
          <w:bookmarkEnd w:id="12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8 192 517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22"/>
          <w:p>
            <w:pPr>
              <w:spacing w:after="20"/>
              <w:ind w:left="20"/>
              <w:jc w:val="both"/>
            </w:pPr>
            <w:r>
              <w:rPr>
                <w:rFonts w:ascii="Times New Roman"/>
                <w:b w:val="false"/>
                <w:i w:val="false"/>
                <w:color w:val="000000"/>
                <w:sz w:val="20"/>
              </w:rPr>
              <w:t>
 </w:t>
            </w:r>
          </w:p>
          <w:bookmarkEnd w:id="12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23"/>
          <w:p>
            <w:pPr>
              <w:spacing w:after="20"/>
              <w:ind w:left="20"/>
              <w:jc w:val="both"/>
            </w:pPr>
            <w:r>
              <w:rPr>
                <w:rFonts w:ascii="Times New Roman"/>
                <w:b w:val="false"/>
                <w:i w:val="false"/>
                <w:color w:val="000000"/>
                <w:sz w:val="20"/>
              </w:rPr>
              <w:t>
 </w:t>
            </w:r>
          </w:p>
          <w:bookmarkEnd w:id="12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24"/>
          <w:p>
            <w:pPr>
              <w:spacing w:after="20"/>
              <w:ind w:left="20"/>
              <w:jc w:val="both"/>
            </w:pPr>
            <w:r>
              <w:rPr>
                <w:rFonts w:ascii="Times New Roman"/>
                <w:b w:val="false"/>
                <w:i w:val="false"/>
                <w:color w:val="000000"/>
                <w:sz w:val="20"/>
              </w:rPr>
              <w:t>
 </w:t>
            </w:r>
          </w:p>
          <w:bookmarkEnd w:id="12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25"/>
          <w:p>
            <w:pPr>
              <w:spacing w:after="20"/>
              <w:ind w:left="20"/>
              <w:jc w:val="both"/>
            </w:pPr>
            <w:r>
              <w:rPr>
                <w:rFonts w:ascii="Times New Roman"/>
                <w:b w:val="false"/>
                <w:i w:val="false"/>
                <w:color w:val="000000"/>
                <w:sz w:val="20"/>
              </w:rPr>
              <w:t>
 </w:t>
            </w:r>
          </w:p>
          <w:bookmarkEnd w:id="12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26"/>
          <w:p>
            <w:pPr>
              <w:spacing w:after="20"/>
              <w:ind w:left="20"/>
              <w:jc w:val="both"/>
            </w:pPr>
            <w:r>
              <w:rPr>
                <w:rFonts w:ascii="Times New Roman"/>
                <w:b w:val="false"/>
                <w:i w:val="false"/>
                <w:color w:val="000000"/>
                <w:sz w:val="20"/>
              </w:rPr>
              <w:t>
 </w:t>
            </w:r>
          </w:p>
          <w:bookmarkEnd w:id="12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27"/>
          <w:p>
            <w:pPr>
              <w:spacing w:after="20"/>
              <w:ind w:left="20"/>
              <w:jc w:val="both"/>
            </w:pPr>
            <w:r>
              <w:rPr>
                <w:rFonts w:ascii="Times New Roman"/>
                <w:b w:val="false"/>
                <w:i w:val="false"/>
                <w:color w:val="000000"/>
                <w:sz w:val="20"/>
              </w:rPr>
              <w:t>
 </w:t>
            </w:r>
          </w:p>
          <w:bookmarkEnd w:id="12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1 460 182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28"/>
          <w:p>
            <w:pPr>
              <w:spacing w:after="20"/>
              <w:ind w:left="20"/>
              <w:jc w:val="both"/>
            </w:pPr>
            <w:r>
              <w:rPr>
                <w:rFonts w:ascii="Times New Roman"/>
                <w:b w:val="false"/>
                <w:i w:val="false"/>
                <w:color w:val="000000"/>
                <w:sz w:val="20"/>
              </w:rPr>
              <w:t>
 </w:t>
            </w:r>
          </w:p>
          <w:bookmarkEnd w:id="12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29"/>
          <w:p>
            <w:pPr>
              <w:spacing w:after="20"/>
              <w:ind w:left="20"/>
              <w:jc w:val="both"/>
            </w:pPr>
            <w:r>
              <w:rPr>
                <w:rFonts w:ascii="Times New Roman"/>
                <w:b w:val="false"/>
                <w:i w:val="false"/>
                <w:color w:val="000000"/>
                <w:sz w:val="20"/>
              </w:rPr>
              <w:t>
 </w:t>
            </w:r>
          </w:p>
          <w:bookmarkEnd w:id="12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30"/>
          <w:p>
            <w:pPr>
              <w:spacing w:after="20"/>
              <w:ind w:left="20"/>
              <w:jc w:val="both"/>
            </w:pPr>
            <w:r>
              <w:rPr>
                <w:rFonts w:ascii="Times New Roman"/>
                <w:b w:val="false"/>
                <w:i w:val="false"/>
                <w:color w:val="000000"/>
                <w:sz w:val="20"/>
              </w:rPr>
              <w:t>
 </w:t>
            </w:r>
          </w:p>
          <w:bookmarkEnd w:id="13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31"/>
          <w:p>
            <w:pPr>
              <w:spacing w:after="20"/>
              <w:ind w:left="20"/>
              <w:jc w:val="both"/>
            </w:pPr>
            <w:r>
              <w:rPr>
                <w:rFonts w:ascii="Times New Roman"/>
                <w:b w:val="false"/>
                <w:i w:val="false"/>
                <w:color w:val="000000"/>
                <w:sz w:val="20"/>
              </w:rPr>
              <w:t>
 </w:t>
            </w:r>
          </w:p>
          <w:bookmarkEnd w:id="13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тысіс-шараларды және конкурстар өткізу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32"/>
          <w:p>
            <w:pPr>
              <w:spacing w:after="20"/>
              <w:ind w:left="20"/>
              <w:jc w:val="both"/>
            </w:pPr>
            <w:r>
              <w:rPr>
                <w:rFonts w:ascii="Times New Roman"/>
                <w:b w:val="false"/>
                <w:i w:val="false"/>
                <w:color w:val="000000"/>
                <w:sz w:val="20"/>
              </w:rPr>
              <w:t>
 </w:t>
            </w:r>
          </w:p>
          <w:bookmarkEnd w:id="13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33"/>
          <w:p>
            <w:pPr>
              <w:spacing w:after="20"/>
              <w:ind w:left="20"/>
              <w:jc w:val="both"/>
            </w:pPr>
            <w:r>
              <w:rPr>
                <w:rFonts w:ascii="Times New Roman"/>
                <w:b w:val="false"/>
                <w:i w:val="false"/>
                <w:color w:val="000000"/>
                <w:sz w:val="20"/>
              </w:rPr>
              <w:t>
 </w:t>
            </w:r>
          </w:p>
          <w:bookmarkEnd w:id="13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34"/>
          <w:p>
            <w:pPr>
              <w:spacing w:after="20"/>
              <w:ind w:left="20"/>
              <w:jc w:val="both"/>
            </w:pPr>
            <w:r>
              <w:rPr>
                <w:rFonts w:ascii="Times New Roman"/>
                <w:b w:val="false"/>
                <w:i w:val="false"/>
                <w:color w:val="000000"/>
                <w:sz w:val="20"/>
              </w:rPr>
              <w:t>
 </w:t>
            </w:r>
          </w:p>
          <w:bookmarkEnd w:id="13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35"/>
          <w:p>
            <w:pPr>
              <w:spacing w:after="20"/>
              <w:ind w:left="20"/>
              <w:jc w:val="both"/>
            </w:pPr>
            <w:r>
              <w:rPr>
                <w:rFonts w:ascii="Times New Roman"/>
                <w:b w:val="false"/>
                <w:i w:val="false"/>
                <w:color w:val="000000"/>
                <w:sz w:val="20"/>
              </w:rPr>
              <w:t>
 </w:t>
            </w:r>
          </w:p>
          <w:bookmarkEnd w:id="13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36"/>
          <w:p>
            <w:pPr>
              <w:spacing w:after="20"/>
              <w:ind w:left="20"/>
              <w:jc w:val="both"/>
            </w:pPr>
            <w:r>
              <w:rPr>
                <w:rFonts w:ascii="Times New Roman"/>
                <w:b w:val="false"/>
                <w:i w:val="false"/>
                <w:color w:val="000000"/>
                <w:sz w:val="20"/>
              </w:rPr>
              <w:t>
 </w:t>
            </w:r>
          </w:p>
          <w:bookmarkEnd w:id="13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37"/>
          <w:p>
            <w:pPr>
              <w:spacing w:after="20"/>
              <w:ind w:left="20"/>
              <w:jc w:val="both"/>
            </w:pPr>
            <w:r>
              <w:rPr>
                <w:rFonts w:ascii="Times New Roman"/>
                <w:b w:val="false"/>
                <w:i w:val="false"/>
                <w:color w:val="000000"/>
                <w:sz w:val="20"/>
              </w:rPr>
              <w:t>
 </w:t>
            </w:r>
          </w:p>
          <w:bookmarkEnd w:id="13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38"/>
          <w:p>
            <w:pPr>
              <w:spacing w:after="20"/>
              <w:ind w:left="20"/>
              <w:jc w:val="both"/>
            </w:pPr>
            <w:r>
              <w:rPr>
                <w:rFonts w:ascii="Times New Roman"/>
                <w:b w:val="false"/>
                <w:i w:val="false"/>
                <w:color w:val="000000"/>
                <w:sz w:val="20"/>
              </w:rPr>
              <w:t>
 </w:t>
            </w:r>
          </w:p>
          <w:bookmarkEnd w:id="13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39"/>
          <w:p>
            <w:pPr>
              <w:spacing w:after="20"/>
              <w:ind w:left="20"/>
              <w:jc w:val="both"/>
            </w:pPr>
            <w:r>
              <w:rPr>
                <w:rFonts w:ascii="Times New Roman"/>
                <w:b w:val="false"/>
                <w:i w:val="false"/>
                <w:color w:val="000000"/>
                <w:sz w:val="20"/>
              </w:rPr>
              <w:t>
 </w:t>
            </w:r>
          </w:p>
          <w:bookmarkEnd w:id="13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40"/>
          <w:p>
            <w:pPr>
              <w:spacing w:after="20"/>
              <w:ind w:left="20"/>
              <w:jc w:val="both"/>
            </w:pPr>
            <w:r>
              <w:rPr>
                <w:rFonts w:ascii="Times New Roman"/>
                <w:b w:val="false"/>
                <w:i w:val="false"/>
                <w:color w:val="000000"/>
                <w:sz w:val="20"/>
              </w:rPr>
              <w:t>
 </w:t>
            </w:r>
          </w:p>
          <w:bookmarkEnd w:id="14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1 108 883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41"/>
          <w:p>
            <w:pPr>
              <w:spacing w:after="20"/>
              <w:ind w:left="20"/>
              <w:jc w:val="both"/>
            </w:pPr>
            <w:r>
              <w:rPr>
                <w:rFonts w:ascii="Times New Roman"/>
                <w:b w:val="false"/>
                <w:i w:val="false"/>
                <w:color w:val="000000"/>
                <w:sz w:val="20"/>
              </w:rPr>
              <w:t>
 </w:t>
            </w:r>
          </w:p>
          <w:bookmarkEnd w:id="14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42"/>
          <w:p>
            <w:pPr>
              <w:spacing w:after="20"/>
              <w:ind w:left="20"/>
              <w:jc w:val="both"/>
            </w:pPr>
            <w:r>
              <w:rPr>
                <w:rFonts w:ascii="Times New Roman"/>
                <w:b w:val="false"/>
                <w:i w:val="false"/>
                <w:color w:val="000000"/>
                <w:sz w:val="20"/>
              </w:rPr>
              <w:t>
 </w:t>
            </w:r>
          </w:p>
          <w:bookmarkEnd w:id="14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43"/>
          <w:p>
            <w:pPr>
              <w:spacing w:after="20"/>
              <w:ind w:left="20"/>
              <w:jc w:val="both"/>
            </w:pPr>
            <w:r>
              <w:rPr>
                <w:rFonts w:ascii="Times New Roman"/>
                <w:b w:val="false"/>
                <w:i w:val="false"/>
                <w:color w:val="000000"/>
                <w:sz w:val="20"/>
              </w:rPr>
              <w:t>
5</w:t>
            </w:r>
          </w:p>
          <w:bookmarkEnd w:id="14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44"/>
          <w:p>
            <w:pPr>
              <w:spacing w:after="20"/>
              <w:ind w:left="20"/>
              <w:jc w:val="both"/>
            </w:pPr>
            <w:r>
              <w:rPr>
                <w:rFonts w:ascii="Times New Roman"/>
                <w:b w:val="false"/>
                <w:i w:val="false"/>
                <w:color w:val="000000"/>
                <w:sz w:val="20"/>
              </w:rPr>
              <w:t>
 </w:t>
            </w:r>
          </w:p>
          <w:bookmarkEnd w:id="14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45"/>
          <w:p>
            <w:pPr>
              <w:spacing w:after="20"/>
              <w:ind w:left="20"/>
              <w:jc w:val="both"/>
            </w:pPr>
            <w:r>
              <w:rPr>
                <w:rFonts w:ascii="Times New Roman"/>
                <w:b w:val="false"/>
                <w:i w:val="false"/>
                <w:color w:val="000000"/>
                <w:sz w:val="20"/>
              </w:rPr>
              <w:t>
 </w:t>
            </w:r>
          </w:p>
          <w:bookmarkEnd w:id="14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46"/>
          <w:p>
            <w:pPr>
              <w:spacing w:after="20"/>
              <w:ind w:left="20"/>
              <w:jc w:val="both"/>
            </w:pPr>
            <w:r>
              <w:rPr>
                <w:rFonts w:ascii="Times New Roman"/>
                <w:b w:val="false"/>
                <w:i w:val="false"/>
                <w:color w:val="000000"/>
                <w:sz w:val="20"/>
              </w:rPr>
              <w:t>
 </w:t>
            </w:r>
          </w:p>
          <w:bookmarkEnd w:id="14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47"/>
          <w:p>
            <w:pPr>
              <w:spacing w:after="20"/>
              <w:ind w:left="20"/>
              <w:jc w:val="both"/>
            </w:pPr>
            <w:r>
              <w:rPr>
                <w:rFonts w:ascii="Times New Roman"/>
                <w:b w:val="false"/>
                <w:i w:val="false"/>
                <w:color w:val="000000"/>
                <w:sz w:val="20"/>
              </w:rPr>
              <w:t>
 </w:t>
            </w:r>
          </w:p>
          <w:bookmarkEnd w:id="14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48"/>
          <w:p>
            <w:pPr>
              <w:spacing w:after="20"/>
              <w:ind w:left="20"/>
              <w:jc w:val="both"/>
            </w:pPr>
            <w:r>
              <w:rPr>
                <w:rFonts w:ascii="Times New Roman"/>
                <w:b w:val="false"/>
                <w:i w:val="false"/>
                <w:color w:val="000000"/>
                <w:sz w:val="20"/>
              </w:rPr>
              <w:t>
 </w:t>
            </w:r>
          </w:p>
          <w:bookmarkEnd w:id="14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49"/>
          <w:p>
            <w:pPr>
              <w:spacing w:after="20"/>
              <w:ind w:left="20"/>
              <w:jc w:val="both"/>
            </w:pPr>
            <w:r>
              <w:rPr>
                <w:rFonts w:ascii="Times New Roman"/>
                <w:b w:val="false"/>
                <w:i w:val="false"/>
                <w:color w:val="000000"/>
                <w:sz w:val="20"/>
              </w:rPr>
              <w:t>
 </w:t>
            </w:r>
          </w:p>
          <w:bookmarkEnd w:id="14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50"/>
          <w:p>
            <w:pPr>
              <w:spacing w:after="20"/>
              <w:ind w:left="20"/>
              <w:jc w:val="both"/>
            </w:pPr>
            <w:r>
              <w:rPr>
                <w:rFonts w:ascii="Times New Roman"/>
                <w:b w:val="false"/>
                <w:i w:val="false"/>
                <w:color w:val="000000"/>
                <w:sz w:val="20"/>
              </w:rPr>
              <w:t>
 </w:t>
            </w:r>
          </w:p>
          <w:bookmarkEnd w:id="15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51"/>
          <w:p>
            <w:pPr>
              <w:spacing w:after="20"/>
              <w:ind w:left="20"/>
              <w:jc w:val="both"/>
            </w:pPr>
            <w:r>
              <w:rPr>
                <w:rFonts w:ascii="Times New Roman"/>
                <w:b w:val="false"/>
                <w:i w:val="false"/>
                <w:color w:val="000000"/>
                <w:sz w:val="20"/>
              </w:rPr>
              <w:t>
 </w:t>
            </w:r>
          </w:p>
          <w:bookmarkEnd w:id="15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базасы (арнайы меджабдықтау)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52"/>
          <w:p>
            <w:pPr>
              <w:spacing w:after="20"/>
              <w:ind w:left="20"/>
              <w:jc w:val="both"/>
            </w:pPr>
            <w:r>
              <w:rPr>
                <w:rFonts w:ascii="Times New Roman"/>
                <w:b w:val="false"/>
                <w:i w:val="false"/>
                <w:color w:val="000000"/>
                <w:sz w:val="20"/>
              </w:rPr>
              <w:t>
 </w:t>
            </w:r>
          </w:p>
          <w:bookmarkEnd w:id="15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1 693 176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53"/>
          <w:p>
            <w:pPr>
              <w:spacing w:after="20"/>
              <w:ind w:left="20"/>
              <w:jc w:val="both"/>
            </w:pPr>
            <w:r>
              <w:rPr>
                <w:rFonts w:ascii="Times New Roman"/>
                <w:b w:val="false"/>
                <w:i w:val="false"/>
                <w:color w:val="000000"/>
                <w:sz w:val="20"/>
              </w:rPr>
              <w:t>
6</w:t>
            </w:r>
          </w:p>
          <w:bookmarkEnd w:id="15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4 024 959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54"/>
          <w:p>
            <w:pPr>
              <w:spacing w:after="20"/>
              <w:ind w:left="20"/>
              <w:jc w:val="both"/>
            </w:pPr>
            <w:r>
              <w:rPr>
                <w:rFonts w:ascii="Times New Roman"/>
                <w:b w:val="false"/>
                <w:i w:val="false"/>
                <w:color w:val="000000"/>
                <w:sz w:val="20"/>
              </w:rPr>
              <w:t>
 </w:t>
            </w:r>
          </w:p>
          <w:bookmarkEnd w:id="15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3 078 355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55"/>
          <w:p>
            <w:pPr>
              <w:spacing w:after="20"/>
              <w:ind w:left="20"/>
              <w:jc w:val="both"/>
            </w:pPr>
            <w:r>
              <w:rPr>
                <w:rFonts w:ascii="Times New Roman"/>
                <w:b w:val="false"/>
                <w:i w:val="false"/>
                <w:color w:val="000000"/>
                <w:sz w:val="20"/>
              </w:rPr>
              <w:t>
 </w:t>
            </w:r>
          </w:p>
          <w:bookmarkEnd w:id="15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56"/>
          <w:p>
            <w:pPr>
              <w:spacing w:after="20"/>
              <w:ind w:left="20"/>
              <w:jc w:val="both"/>
            </w:pPr>
            <w:r>
              <w:rPr>
                <w:rFonts w:ascii="Times New Roman"/>
                <w:b w:val="false"/>
                <w:i w:val="false"/>
                <w:color w:val="000000"/>
                <w:sz w:val="20"/>
              </w:rPr>
              <w:t>
 </w:t>
            </w:r>
          </w:p>
          <w:bookmarkEnd w:id="15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57"/>
          <w:p>
            <w:pPr>
              <w:spacing w:after="20"/>
              <w:ind w:left="20"/>
              <w:jc w:val="both"/>
            </w:pPr>
            <w:r>
              <w:rPr>
                <w:rFonts w:ascii="Times New Roman"/>
                <w:b w:val="false"/>
                <w:i w:val="false"/>
                <w:color w:val="000000"/>
                <w:sz w:val="20"/>
              </w:rPr>
              <w:t>
 </w:t>
            </w:r>
          </w:p>
          <w:bookmarkEnd w:id="15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58"/>
          <w:p>
            <w:pPr>
              <w:spacing w:after="20"/>
              <w:ind w:left="20"/>
              <w:jc w:val="both"/>
            </w:pPr>
            <w:r>
              <w:rPr>
                <w:rFonts w:ascii="Times New Roman"/>
                <w:b w:val="false"/>
                <w:i w:val="false"/>
                <w:color w:val="000000"/>
                <w:sz w:val="20"/>
              </w:rPr>
              <w:t>
 </w:t>
            </w:r>
          </w:p>
          <w:bookmarkEnd w:id="15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59"/>
          <w:p>
            <w:pPr>
              <w:spacing w:after="20"/>
              <w:ind w:left="20"/>
              <w:jc w:val="both"/>
            </w:pPr>
            <w:r>
              <w:rPr>
                <w:rFonts w:ascii="Times New Roman"/>
                <w:b w:val="false"/>
                <w:i w:val="false"/>
                <w:color w:val="000000"/>
                <w:sz w:val="20"/>
              </w:rPr>
              <w:t>
 </w:t>
            </w:r>
          </w:p>
          <w:bookmarkEnd w:id="15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1 500 518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60"/>
          <w:p>
            <w:pPr>
              <w:spacing w:after="20"/>
              <w:ind w:left="20"/>
              <w:jc w:val="both"/>
            </w:pPr>
            <w:r>
              <w:rPr>
                <w:rFonts w:ascii="Times New Roman"/>
                <w:b w:val="false"/>
                <w:i w:val="false"/>
                <w:color w:val="000000"/>
                <w:sz w:val="20"/>
              </w:rPr>
              <w:t>
 </w:t>
            </w:r>
          </w:p>
          <w:bookmarkEnd w:id="16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61"/>
          <w:p>
            <w:pPr>
              <w:spacing w:after="20"/>
              <w:ind w:left="20"/>
              <w:jc w:val="both"/>
            </w:pPr>
            <w:r>
              <w:rPr>
                <w:rFonts w:ascii="Times New Roman"/>
                <w:b w:val="false"/>
                <w:i w:val="false"/>
                <w:color w:val="000000"/>
                <w:sz w:val="20"/>
              </w:rPr>
              <w:t>
 </w:t>
            </w:r>
          </w:p>
          <w:bookmarkEnd w:id="16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62"/>
          <w:p>
            <w:pPr>
              <w:spacing w:after="20"/>
              <w:ind w:left="20"/>
              <w:jc w:val="both"/>
            </w:pPr>
            <w:r>
              <w:rPr>
                <w:rFonts w:ascii="Times New Roman"/>
                <w:b w:val="false"/>
                <w:i w:val="false"/>
                <w:color w:val="000000"/>
                <w:sz w:val="20"/>
              </w:rPr>
              <w:t>
 </w:t>
            </w:r>
          </w:p>
          <w:bookmarkEnd w:id="16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63"/>
          <w:p>
            <w:pPr>
              <w:spacing w:after="20"/>
              <w:ind w:left="20"/>
              <w:jc w:val="both"/>
            </w:pPr>
            <w:r>
              <w:rPr>
                <w:rFonts w:ascii="Times New Roman"/>
                <w:b w:val="false"/>
                <w:i w:val="false"/>
                <w:color w:val="000000"/>
                <w:sz w:val="20"/>
              </w:rPr>
              <w:t>
 </w:t>
            </w:r>
          </w:p>
          <w:bookmarkEnd w:id="16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64"/>
          <w:p>
            <w:pPr>
              <w:spacing w:after="20"/>
              <w:ind w:left="20"/>
              <w:jc w:val="both"/>
            </w:pPr>
            <w:r>
              <w:rPr>
                <w:rFonts w:ascii="Times New Roman"/>
                <w:b w:val="false"/>
                <w:i w:val="false"/>
                <w:color w:val="000000"/>
                <w:sz w:val="20"/>
              </w:rPr>
              <w:t>
 </w:t>
            </w:r>
          </w:p>
          <w:bookmarkEnd w:id="16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65"/>
          <w:p>
            <w:pPr>
              <w:spacing w:after="20"/>
              <w:ind w:left="20"/>
              <w:jc w:val="both"/>
            </w:pPr>
            <w:r>
              <w:rPr>
                <w:rFonts w:ascii="Times New Roman"/>
                <w:b w:val="false"/>
                <w:i w:val="false"/>
                <w:color w:val="000000"/>
                <w:sz w:val="20"/>
              </w:rPr>
              <w:t>
 </w:t>
            </w:r>
          </w:p>
          <w:bookmarkEnd w:id="16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66"/>
          <w:p>
            <w:pPr>
              <w:spacing w:after="20"/>
              <w:ind w:left="20"/>
              <w:jc w:val="both"/>
            </w:pPr>
            <w:r>
              <w:rPr>
                <w:rFonts w:ascii="Times New Roman"/>
                <w:b w:val="false"/>
                <w:i w:val="false"/>
                <w:color w:val="000000"/>
                <w:sz w:val="20"/>
              </w:rPr>
              <w:t>
 </w:t>
            </w:r>
          </w:p>
          <w:bookmarkEnd w:id="16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67"/>
          <w:p>
            <w:pPr>
              <w:spacing w:after="20"/>
              <w:ind w:left="20"/>
              <w:jc w:val="both"/>
            </w:pPr>
            <w:r>
              <w:rPr>
                <w:rFonts w:ascii="Times New Roman"/>
                <w:b w:val="false"/>
                <w:i w:val="false"/>
                <w:color w:val="000000"/>
                <w:sz w:val="20"/>
              </w:rPr>
              <w:t>
 </w:t>
            </w:r>
          </w:p>
          <w:bookmarkEnd w:id="16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68"/>
          <w:p>
            <w:pPr>
              <w:spacing w:after="20"/>
              <w:ind w:left="20"/>
              <w:jc w:val="both"/>
            </w:pPr>
            <w:r>
              <w:rPr>
                <w:rFonts w:ascii="Times New Roman"/>
                <w:b w:val="false"/>
                <w:i w:val="false"/>
                <w:color w:val="000000"/>
                <w:sz w:val="20"/>
              </w:rPr>
              <w:t>
 </w:t>
            </w:r>
          </w:p>
          <w:bookmarkEnd w:id="16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69"/>
          <w:p>
            <w:pPr>
              <w:spacing w:after="20"/>
              <w:ind w:left="20"/>
              <w:jc w:val="both"/>
            </w:pPr>
            <w:r>
              <w:rPr>
                <w:rFonts w:ascii="Times New Roman"/>
                <w:b w:val="false"/>
                <w:i w:val="false"/>
                <w:color w:val="000000"/>
                <w:sz w:val="20"/>
              </w:rPr>
              <w:t>
 </w:t>
            </w:r>
          </w:p>
          <w:bookmarkEnd w:id="16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70"/>
          <w:p>
            <w:pPr>
              <w:spacing w:after="20"/>
              <w:ind w:left="20"/>
              <w:jc w:val="both"/>
            </w:pPr>
            <w:r>
              <w:rPr>
                <w:rFonts w:ascii="Times New Roman"/>
                <w:b w:val="false"/>
                <w:i w:val="false"/>
                <w:color w:val="000000"/>
                <w:sz w:val="20"/>
              </w:rPr>
              <w:t>
 </w:t>
            </w:r>
          </w:p>
          <w:bookmarkEnd w:id="17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71"/>
          <w:p>
            <w:pPr>
              <w:spacing w:after="20"/>
              <w:ind w:left="20"/>
              <w:jc w:val="both"/>
            </w:pPr>
            <w:r>
              <w:rPr>
                <w:rFonts w:ascii="Times New Roman"/>
                <w:b w:val="false"/>
                <w:i w:val="false"/>
                <w:color w:val="000000"/>
                <w:sz w:val="20"/>
              </w:rPr>
              <w:t>
 </w:t>
            </w:r>
          </w:p>
          <w:bookmarkEnd w:id="17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72"/>
          <w:p>
            <w:pPr>
              <w:spacing w:after="20"/>
              <w:ind w:left="20"/>
              <w:jc w:val="both"/>
            </w:pPr>
            <w:r>
              <w:rPr>
                <w:rFonts w:ascii="Times New Roman"/>
                <w:b w:val="false"/>
                <w:i w:val="false"/>
                <w:color w:val="000000"/>
                <w:sz w:val="20"/>
              </w:rPr>
              <w:t>
 </w:t>
            </w:r>
          </w:p>
          <w:bookmarkEnd w:id="17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73"/>
          <w:p>
            <w:pPr>
              <w:spacing w:after="20"/>
              <w:ind w:left="20"/>
              <w:jc w:val="both"/>
            </w:pPr>
            <w:r>
              <w:rPr>
                <w:rFonts w:ascii="Times New Roman"/>
                <w:b w:val="false"/>
                <w:i w:val="false"/>
                <w:color w:val="000000"/>
                <w:sz w:val="20"/>
              </w:rPr>
              <w:t>
7</w:t>
            </w:r>
          </w:p>
          <w:bookmarkEnd w:id="17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74"/>
          <w:p>
            <w:pPr>
              <w:spacing w:after="20"/>
              <w:ind w:left="20"/>
              <w:jc w:val="both"/>
            </w:pPr>
            <w:r>
              <w:rPr>
                <w:rFonts w:ascii="Times New Roman"/>
                <w:b w:val="false"/>
                <w:i w:val="false"/>
                <w:color w:val="000000"/>
                <w:sz w:val="20"/>
              </w:rPr>
              <w:t>
 </w:t>
            </w:r>
          </w:p>
          <w:bookmarkEnd w:id="17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75"/>
          <w:p>
            <w:pPr>
              <w:spacing w:after="20"/>
              <w:ind w:left="20"/>
              <w:jc w:val="both"/>
            </w:pPr>
            <w:r>
              <w:rPr>
                <w:rFonts w:ascii="Times New Roman"/>
                <w:b w:val="false"/>
                <w:i w:val="false"/>
                <w:color w:val="000000"/>
                <w:sz w:val="20"/>
              </w:rPr>
              <w:t>
 </w:t>
            </w:r>
          </w:p>
          <w:bookmarkEnd w:id="17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76"/>
          <w:p>
            <w:pPr>
              <w:spacing w:after="20"/>
              <w:ind w:left="20"/>
              <w:jc w:val="both"/>
            </w:pPr>
            <w:r>
              <w:rPr>
                <w:rFonts w:ascii="Times New Roman"/>
                <w:b w:val="false"/>
                <w:i w:val="false"/>
                <w:color w:val="000000"/>
                <w:sz w:val="20"/>
              </w:rPr>
              <w:t>
 </w:t>
            </w:r>
          </w:p>
          <w:bookmarkEnd w:id="17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2 368 191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77"/>
          <w:p>
            <w:pPr>
              <w:spacing w:after="20"/>
              <w:ind w:left="20"/>
              <w:jc w:val="both"/>
            </w:pPr>
            <w:r>
              <w:rPr>
                <w:rFonts w:ascii="Times New Roman"/>
                <w:b w:val="false"/>
                <w:i w:val="false"/>
                <w:color w:val="000000"/>
                <w:sz w:val="20"/>
              </w:rPr>
              <w:t>
 </w:t>
            </w:r>
          </w:p>
          <w:bookmarkEnd w:id="17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78"/>
          <w:p>
            <w:pPr>
              <w:spacing w:after="20"/>
              <w:ind w:left="20"/>
              <w:jc w:val="both"/>
            </w:pPr>
            <w:r>
              <w:rPr>
                <w:rFonts w:ascii="Times New Roman"/>
                <w:b w:val="false"/>
                <w:i w:val="false"/>
                <w:color w:val="000000"/>
                <w:sz w:val="20"/>
              </w:rPr>
              <w:t>
 </w:t>
            </w:r>
          </w:p>
          <w:bookmarkEnd w:id="17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79"/>
          <w:p>
            <w:pPr>
              <w:spacing w:after="20"/>
              <w:ind w:left="20"/>
              <w:jc w:val="both"/>
            </w:pPr>
            <w:r>
              <w:rPr>
                <w:rFonts w:ascii="Times New Roman"/>
                <w:b w:val="false"/>
                <w:i w:val="false"/>
                <w:color w:val="000000"/>
                <w:sz w:val="20"/>
              </w:rPr>
              <w:t>
 </w:t>
            </w:r>
          </w:p>
          <w:bookmarkEnd w:id="17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2 294 033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80"/>
          <w:p>
            <w:pPr>
              <w:spacing w:after="20"/>
              <w:ind w:left="20"/>
              <w:jc w:val="both"/>
            </w:pPr>
            <w:r>
              <w:rPr>
                <w:rFonts w:ascii="Times New Roman"/>
                <w:b w:val="false"/>
                <w:i w:val="false"/>
                <w:color w:val="000000"/>
                <w:sz w:val="20"/>
              </w:rPr>
              <w:t>
8</w:t>
            </w:r>
          </w:p>
          <w:bookmarkEnd w:id="18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3 821 885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81"/>
          <w:p>
            <w:pPr>
              <w:spacing w:after="20"/>
              <w:ind w:left="20"/>
              <w:jc w:val="both"/>
            </w:pPr>
            <w:r>
              <w:rPr>
                <w:rFonts w:ascii="Times New Roman"/>
                <w:b w:val="false"/>
                <w:i w:val="false"/>
                <w:color w:val="000000"/>
                <w:sz w:val="20"/>
              </w:rPr>
              <w:t>
 </w:t>
            </w:r>
          </w:p>
          <w:bookmarkEnd w:id="18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82"/>
          <w:p>
            <w:pPr>
              <w:spacing w:after="20"/>
              <w:ind w:left="20"/>
              <w:jc w:val="both"/>
            </w:pPr>
            <w:r>
              <w:rPr>
                <w:rFonts w:ascii="Times New Roman"/>
                <w:b w:val="false"/>
                <w:i w:val="false"/>
                <w:color w:val="000000"/>
                <w:sz w:val="20"/>
              </w:rPr>
              <w:t>
 </w:t>
            </w:r>
          </w:p>
          <w:bookmarkEnd w:id="18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83"/>
          <w:p>
            <w:pPr>
              <w:spacing w:after="20"/>
              <w:ind w:left="20"/>
              <w:jc w:val="both"/>
            </w:pPr>
            <w:r>
              <w:rPr>
                <w:rFonts w:ascii="Times New Roman"/>
                <w:b w:val="false"/>
                <w:i w:val="false"/>
                <w:color w:val="000000"/>
                <w:sz w:val="20"/>
              </w:rPr>
              <w:t>
 </w:t>
            </w:r>
          </w:p>
          <w:bookmarkEnd w:id="18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84"/>
          <w:p>
            <w:pPr>
              <w:spacing w:after="20"/>
              <w:ind w:left="20"/>
              <w:jc w:val="both"/>
            </w:pPr>
            <w:r>
              <w:rPr>
                <w:rFonts w:ascii="Times New Roman"/>
                <w:b w:val="false"/>
                <w:i w:val="false"/>
                <w:color w:val="000000"/>
                <w:sz w:val="20"/>
              </w:rPr>
              <w:t>
 </w:t>
            </w:r>
          </w:p>
          <w:bookmarkEnd w:id="18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85"/>
          <w:p>
            <w:pPr>
              <w:spacing w:after="20"/>
              <w:ind w:left="20"/>
              <w:jc w:val="both"/>
            </w:pPr>
            <w:r>
              <w:rPr>
                <w:rFonts w:ascii="Times New Roman"/>
                <w:b w:val="false"/>
                <w:i w:val="false"/>
                <w:color w:val="000000"/>
                <w:sz w:val="20"/>
              </w:rPr>
              <w:t>
 </w:t>
            </w:r>
          </w:p>
          <w:bookmarkEnd w:id="18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86"/>
          <w:p>
            <w:pPr>
              <w:spacing w:after="20"/>
              <w:ind w:left="20"/>
              <w:jc w:val="both"/>
            </w:pPr>
            <w:r>
              <w:rPr>
                <w:rFonts w:ascii="Times New Roman"/>
                <w:b w:val="false"/>
                <w:i w:val="false"/>
                <w:color w:val="000000"/>
                <w:sz w:val="20"/>
              </w:rPr>
              <w:t>
 </w:t>
            </w:r>
          </w:p>
          <w:bookmarkEnd w:id="18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87"/>
          <w:p>
            <w:pPr>
              <w:spacing w:after="20"/>
              <w:ind w:left="20"/>
              <w:jc w:val="both"/>
            </w:pPr>
            <w:r>
              <w:rPr>
                <w:rFonts w:ascii="Times New Roman"/>
                <w:b w:val="false"/>
                <w:i w:val="false"/>
                <w:color w:val="000000"/>
                <w:sz w:val="20"/>
              </w:rPr>
              <w:t>
 </w:t>
            </w:r>
          </w:p>
          <w:bookmarkEnd w:id="18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1 473 477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88"/>
          <w:p>
            <w:pPr>
              <w:spacing w:after="20"/>
              <w:ind w:left="20"/>
              <w:jc w:val="both"/>
            </w:pPr>
            <w:r>
              <w:rPr>
                <w:rFonts w:ascii="Times New Roman"/>
                <w:b w:val="false"/>
                <w:i w:val="false"/>
                <w:color w:val="000000"/>
                <w:sz w:val="20"/>
              </w:rPr>
              <w:t>
 </w:t>
            </w:r>
          </w:p>
          <w:bookmarkEnd w:id="18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89"/>
          <w:p>
            <w:pPr>
              <w:spacing w:after="20"/>
              <w:ind w:left="20"/>
              <w:jc w:val="both"/>
            </w:pPr>
            <w:r>
              <w:rPr>
                <w:rFonts w:ascii="Times New Roman"/>
                <w:b w:val="false"/>
                <w:i w:val="false"/>
                <w:color w:val="000000"/>
                <w:sz w:val="20"/>
              </w:rPr>
              <w:t>
 </w:t>
            </w:r>
          </w:p>
          <w:bookmarkEnd w:id="18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90"/>
          <w:p>
            <w:pPr>
              <w:spacing w:after="20"/>
              <w:ind w:left="20"/>
              <w:jc w:val="both"/>
            </w:pPr>
            <w:r>
              <w:rPr>
                <w:rFonts w:ascii="Times New Roman"/>
                <w:b w:val="false"/>
                <w:i w:val="false"/>
                <w:color w:val="000000"/>
                <w:sz w:val="20"/>
              </w:rPr>
              <w:t>
 </w:t>
            </w:r>
          </w:p>
          <w:bookmarkEnd w:id="19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91"/>
          <w:p>
            <w:pPr>
              <w:spacing w:after="20"/>
              <w:ind w:left="20"/>
              <w:jc w:val="both"/>
            </w:pPr>
            <w:r>
              <w:rPr>
                <w:rFonts w:ascii="Times New Roman"/>
                <w:b w:val="false"/>
                <w:i w:val="false"/>
                <w:color w:val="000000"/>
                <w:sz w:val="20"/>
              </w:rPr>
              <w:t>
 </w:t>
            </w:r>
          </w:p>
          <w:bookmarkEnd w:id="19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92"/>
          <w:p>
            <w:pPr>
              <w:spacing w:after="20"/>
              <w:ind w:left="20"/>
              <w:jc w:val="both"/>
            </w:pPr>
            <w:r>
              <w:rPr>
                <w:rFonts w:ascii="Times New Roman"/>
                <w:b w:val="false"/>
                <w:i w:val="false"/>
                <w:color w:val="000000"/>
                <w:sz w:val="20"/>
              </w:rPr>
              <w:t>
 </w:t>
            </w:r>
          </w:p>
          <w:bookmarkEnd w:id="19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93"/>
          <w:p>
            <w:pPr>
              <w:spacing w:after="20"/>
              <w:ind w:left="20"/>
              <w:jc w:val="both"/>
            </w:pPr>
            <w:r>
              <w:rPr>
                <w:rFonts w:ascii="Times New Roman"/>
                <w:b w:val="false"/>
                <w:i w:val="false"/>
                <w:color w:val="000000"/>
                <w:sz w:val="20"/>
              </w:rPr>
              <w:t>
 </w:t>
            </w:r>
          </w:p>
          <w:bookmarkEnd w:id="19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94"/>
          <w:p>
            <w:pPr>
              <w:spacing w:after="20"/>
              <w:ind w:left="20"/>
              <w:jc w:val="both"/>
            </w:pPr>
            <w:r>
              <w:rPr>
                <w:rFonts w:ascii="Times New Roman"/>
                <w:b w:val="false"/>
                <w:i w:val="false"/>
                <w:color w:val="000000"/>
                <w:sz w:val="20"/>
              </w:rPr>
              <w:t>
 </w:t>
            </w:r>
          </w:p>
          <w:bookmarkEnd w:id="19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95"/>
          <w:p>
            <w:pPr>
              <w:spacing w:after="20"/>
              <w:ind w:left="20"/>
              <w:jc w:val="both"/>
            </w:pPr>
            <w:r>
              <w:rPr>
                <w:rFonts w:ascii="Times New Roman"/>
                <w:b w:val="false"/>
                <w:i w:val="false"/>
                <w:color w:val="000000"/>
                <w:sz w:val="20"/>
              </w:rPr>
              <w:t>
 </w:t>
            </w:r>
          </w:p>
          <w:bookmarkEnd w:id="19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96"/>
          <w:p>
            <w:pPr>
              <w:spacing w:after="20"/>
              <w:ind w:left="20"/>
              <w:jc w:val="both"/>
            </w:pPr>
            <w:r>
              <w:rPr>
                <w:rFonts w:ascii="Times New Roman"/>
                <w:b w:val="false"/>
                <w:i w:val="false"/>
                <w:color w:val="000000"/>
                <w:sz w:val="20"/>
              </w:rPr>
              <w:t>
 </w:t>
            </w:r>
          </w:p>
          <w:bookmarkEnd w:id="19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97"/>
          <w:p>
            <w:pPr>
              <w:spacing w:after="20"/>
              <w:ind w:left="20"/>
              <w:jc w:val="both"/>
            </w:pPr>
            <w:r>
              <w:rPr>
                <w:rFonts w:ascii="Times New Roman"/>
                <w:b w:val="false"/>
                <w:i w:val="false"/>
                <w:color w:val="000000"/>
                <w:sz w:val="20"/>
              </w:rPr>
              <w:t>
 </w:t>
            </w:r>
          </w:p>
          <w:bookmarkEnd w:id="19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1 671 431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98"/>
          <w:p>
            <w:pPr>
              <w:spacing w:after="20"/>
              <w:ind w:left="20"/>
              <w:jc w:val="both"/>
            </w:pPr>
            <w:r>
              <w:rPr>
                <w:rFonts w:ascii="Times New Roman"/>
                <w:b w:val="false"/>
                <w:i w:val="false"/>
                <w:color w:val="000000"/>
                <w:sz w:val="20"/>
              </w:rPr>
              <w:t>
 </w:t>
            </w:r>
          </w:p>
          <w:bookmarkEnd w:id="19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99"/>
          <w:p>
            <w:pPr>
              <w:spacing w:after="20"/>
              <w:ind w:left="20"/>
              <w:jc w:val="both"/>
            </w:pPr>
            <w:r>
              <w:rPr>
                <w:rFonts w:ascii="Times New Roman"/>
                <w:b w:val="false"/>
                <w:i w:val="false"/>
                <w:color w:val="000000"/>
                <w:sz w:val="20"/>
              </w:rPr>
              <w:t>
 </w:t>
            </w:r>
          </w:p>
          <w:bookmarkEnd w:id="19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00"/>
          <w:p>
            <w:pPr>
              <w:spacing w:after="20"/>
              <w:ind w:left="20"/>
              <w:jc w:val="both"/>
            </w:pPr>
            <w:r>
              <w:rPr>
                <w:rFonts w:ascii="Times New Roman"/>
                <w:b w:val="false"/>
                <w:i w:val="false"/>
                <w:color w:val="000000"/>
                <w:sz w:val="20"/>
              </w:rPr>
              <w:t>
 </w:t>
            </w:r>
          </w:p>
          <w:bookmarkEnd w:id="20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1 560 278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01"/>
          <w:p>
            <w:pPr>
              <w:spacing w:after="20"/>
              <w:ind w:left="20"/>
              <w:jc w:val="both"/>
            </w:pPr>
            <w:r>
              <w:rPr>
                <w:rFonts w:ascii="Times New Roman"/>
                <w:b w:val="false"/>
                <w:i w:val="false"/>
                <w:color w:val="000000"/>
                <w:sz w:val="20"/>
              </w:rPr>
              <w:t>
 </w:t>
            </w:r>
          </w:p>
          <w:bookmarkEnd w:id="20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02"/>
          <w:p>
            <w:pPr>
              <w:spacing w:after="20"/>
              <w:ind w:left="20"/>
              <w:jc w:val="both"/>
            </w:pPr>
            <w:r>
              <w:rPr>
                <w:rFonts w:ascii="Times New Roman"/>
                <w:b w:val="false"/>
                <w:i w:val="false"/>
                <w:color w:val="000000"/>
                <w:sz w:val="20"/>
              </w:rPr>
              <w:t>
 </w:t>
            </w:r>
          </w:p>
          <w:bookmarkEnd w:id="20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03"/>
          <w:p>
            <w:pPr>
              <w:spacing w:after="20"/>
              <w:ind w:left="20"/>
              <w:jc w:val="both"/>
            </w:pPr>
            <w:r>
              <w:rPr>
                <w:rFonts w:ascii="Times New Roman"/>
                <w:b w:val="false"/>
                <w:i w:val="false"/>
                <w:color w:val="000000"/>
                <w:sz w:val="20"/>
              </w:rPr>
              <w:t>
9</w:t>
            </w:r>
          </w:p>
          <w:bookmarkEnd w:id="20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04"/>
          <w:p>
            <w:pPr>
              <w:spacing w:after="20"/>
              <w:ind w:left="20"/>
              <w:jc w:val="both"/>
            </w:pPr>
            <w:r>
              <w:rPr>
                <w:rFonts w:ascii="Times New Roman"/>
                <w:b w:val="false"/>
                <w:i w:val="false"/>
                <w:color w:val="000000"/>
                <w:sz w:val="20"/>
              </w:rPr>
              <w:t>
 </w:t>
            </w:r>
          </w:p>
          <w:bookmarkEnd w:id="20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05"/>
          <w:p>
            <w:pPr>
              <w:spacing w:after="20"/>
              <w:ind w:left="20"/>
              <w:jc w:val="both"/>
            </w:pPr>
            <w:r>
              <w:rPr>
                <w:rFonts w:ascii="Times New Roman"/>
                <w:b w:val="false"/>
                <w:i w:val="false"/>
                <w:color w:val="000000"/>
                <w:sz w:val="20"/>
              </w:rPr>
              <w:t>
 </w:t>
            </w:r>
          </w:p>
          <w:bookmarkEnd w:id="20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06"/>
          <w:p>
            <w:pPr>
              <w:spacing w:after="20"/>
              <w:ind w:left="20"/>
              <w:jc w:val="both"/>
            </w:pPr>
            <w:r>
              <w:rPr>
                <w:rFonts w:ascii="Times New Roman"/>
                <w:b w:val="false"/>
                <w:i w:val="false"/>
                <w:color w:val="000000"/>
                <w:sz w:val="20"/>
              </w:rPr>
              <w:t>
10</w:t>
            </w:r>
          </w:p>
          <w:bookmarkEnd w:id="20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24 745 737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07"/>
          <w:p>
            <w:pPr>
              <w:spacing w:after="20"/>
              <w:ind w:left="20"/>
              <w:jc w:val="both"/>
            </w:pPr>
            <w:r>
              <w:rPr>
                <w:rFonts w:ascii="Times New Roman"/>
                <w:b w:val="false"/>
                <w:i w:val="false"/>
                <w:color w:val="000000"/>
                <w:sz w:val="20"/>
              </w:rPr>
              <w:t>
 </w:t>
            </w:r>
          </w:p>
          <w:bookmarkEnd w:id="20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08"/>
          <w:p>
            <w:pPr>
              <w:spacing w:after="20"/>
              <w:ind w:left="20"/>
              <w:jc w:val="both"/>
            </w:pPr>
            <w:r>
              <w:rPr>
                <w:rFonts w:ascii="Times New Roman"/>
                <w:b w:val="false"/>
                <w:i w:val="false"/>
                <w:color w:val="000000"/>
                <w:sz w:val="20"/>
              </w:rPr>
              <w:t>
 </w:t>
            </w:r>
          </w:p>
          <w:bookmarkEnd w:id="20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09"/>
          <w:p>
            <w:pPr>
              <w:spacing w:after="20"/>
              <w:ind w:left="20"/>
              <w:jc w:val="both"/>
            </w:pPr>
            <w:r>
              <w:rPr>
                <w:rFonts w:ascii="Times New Roman"/>
                <w:b w:val="false"/>
                <w:i w:val="false"/>
                <w:color w:val="000000"/>
                <w:sz w:val="20"/>
              </w:rPr>
              <w:t>
 </w:t>
            </w:r>
          </w:p>
          <w:bookmarkEnd w:id="20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10"/>
          <w:p>
            <w:pPr>
              <w:spacing w:after="20"/>
              <w:ind w:left="20"/>
              <w:jc w:val="both"/>
            </w:pPr>
            <w:r>
              <w:rPr>
                <w:rFonts w:ascii="Times New Roman"/>
                <w:b w:val="false"/>
                <w:i w:val="false"/>
                <w:color w:val="000000"/>
                <w:sz w:val="20"/>
              </w:rPr>
              <w:t>
 </w:t>
            </w:r>
          </w:p>
          <w:bookmarkEnd w:id="21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11"/>
          <w:p>
            <w:pPr>
              <w:spacing w:after="20"/>
              <w:ind w:left="20"/>
              <w:jc w:val="both"/>
            </w:pPr>
            <w:r>
              <w:rPr>
                <w:rFonts w:ascii="Times New Roman"/>
                <w:b w:val="false"/>
                <w:i w:val="false"/>
                <w:color w:val="000000"/>
                <w:sz w:val="20"/>
              </w:rPr>
              <w:t>
 </w:t>
            </w:r>
          </w:p>
          <w:bookmarkEnd w:id="21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781 978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12"/>
          <w:p>
            <w:pPr>
              <w:spacing w:after="20"/>
              <w:ind w:left="20"/>
              <w:jc w:val="both"/>
            </w:pPr>
            <w:r>
              <w:rPr>
                <w:rFonts w:ascii="Times New Roman"/>
                <w:b w:val="false"/>
                <w:i w:val="false"/>
                <w:color w:val="000000"/>
                <w:sz w:val="20"/>
              </w:rPr>
              <w:t>
 </w:t>
            </w:r>
          </w:p>
          <w:bookmarkEnd w:id="21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13"/>
          <w:p>
            <w:pPr>
              <w:spacing w:after="20"/>
              <w:ind w:left="20"/>
              <w:jc w:val="both"/>
            </w:pPr>
            <w:r>
              <w:rPr>
                <w:rFonts w:ascii="Times New Roman"/>
                <w:b w:val="false"/>
                <w:i w:val="false"/>
                <w:color w:val="000000"/>
                <w:sz w:val="20"/>
              </w:rPr>
              <w:t>
 </w:t>
            </w:r>
          </w:p>
          <w:bookmarkEnd w:id="21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23 636 886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14"/>
          <w:p>
            <w:pPr>
              <w:spacing w:after="20"/>
              <w:ind w:left="20"/>
              <w:jc w:val="both"/>
            </w:pPr>
            <w:r>
              <w:rPr>
                <w:rFonts w:ascii="Times New Roman"/>
                <w:b w:val="false"/>
                <w:i w:val="false"/>
                <w:color w:val="000000"/>
                <w:sz w:val="20"/>
              </w:rPr>
              <w:t>
 </w:t>
            </w:r>
          </w:p>
          <w:bookmarkEnd w:id="21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15"/>
          <w:p>
            <w:pPr>
              <w:spacing w:after="20"/>
              <w:ind w:left="20"/>
              <w:jc w:val="both"/>
            </w:pPr>
            <w:r>
              <w:rPr>
                <w:rFonts w:ascii="Times New Roman"/>
                <w:b w:val="false"/>
                <w:i w:val="false"/>
                <w:color w:val="000000"/>
                <w:sz w:val="20"/>
              </w:rPr>
              <w:t>
 </w:t>
            </w:r>
          </w:p>
          <w:bookmarkEnd w:id="21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16"/>
          <w:p>
            <w:pPr>
              <w:spacing w:after="20"/>
              <w:ind w:left="20"/>
              <w:jc w:val="both"/>
            </w:pPr>
            <w:r>
              <w:rPr>
                <w:rFonts w:ascii="Times New Roman"/>
                <w:b w:val="false"/>
                <w:i w:val="false"/>
                <w:color w:val="000000"/>
                <w:sz w:val="20"/>
              </w:rPr>
              <w:t>
 </w:t>
            </w:r>
          </w:p>
          <w:bookmarkEnd w:id="21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17"/>
          <w:p>
            <w:pPr>
              <w:spacing w:after="20"/>
              <w:ind w:left="20"/>
              <w:jc w:val="both"/>
            </w:pPr>
            <w:r>
              <w:rPr>
                <w:rFonts w:ascii="Times New Roman"/>
                <w:b w:val="false"/>
                <w:i w:val="false"/>
                <w:color w:val="000000"/>
                <w:sz w:val="20"/>
              </w:rPr>
              <w:t>
 </w:t>
            </w:r>
          </w:p>
          <w:bookmarkEnd w:id="21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18"/>
          <w:p>
            <w:pPr>
              <w:spacing w:after="20"/>
              <w:ind w:left="20"/>
              <w:jc w:val="both"/>
            </w:pPr>
            <w:r>
              <w:rPr>
                <w:rFonts w:ascii="Times New Roman"/>
                <w:b w:val="false"/>
                <w:i w:val="false"/>
                <w:color w:val="000000"/>
                <w:sz w:val="20"/>
              </w:rPr>
              <w:t>
 </w:t>
            </w:r>
          </w:p>
          <w:bookmarkEnd w:id="21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8 397 514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19"/>
          <w:p>
            <w:pPr>
              <w:spacing w:after="20"/>
              <w:ind w:left="20"/>
              <w:jc w:val="both"/>
            </w:pPr>
            <w:r>
              <w:rPr>
                <w:rFonts w:ascii="Times New Roman"/>
                <w:b w:val="false"/>
                <w:i w:val="false"/>
                <w:color w:val="000000"/>
                <w:sz w:val="20"/>
              </w:rPr>
              <w:t>
 </w:t>
            </w:r>
          </w:p>
          <w:bookmarkEnd w:id="21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20"/>
          <w:p>
            <w:pPr>
              <w:spacing w:after="20"/>
              <w:ind w:left="20"/>
              <w:jc w:val="both"/>
            </w:pPr>
            <w:r>
              <w:rPr>
                <w:rFonts w:ascii="Times New Roman"/>
                <w:b w:val="false"/>
                <w:i w:val="false"/>
                <w:color w:val="000000"/>
                <w:sz w:val="20"/>
              </w:rPr>
              <w:t>
 </w:t>
            </w:r>
          </w:p>
          <w:bookmarkEnd w:id="22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21"/>
          <w:p>
            <w:pPr>
              <w:spacing w:after="20"/>
              <w:ind w:left="20"/>
              <w:jc w:val="both"/>
            </w:pPr>
            <w:r>
              <w:rPr>
                <w:rFonts w:ascii="Times New Roman"/>
                <w:b w:val="false"/>
                <w:i w:val="false"/>
                <w:color w:val="000000"/>
                <w:sz w:val="20"/>
              </w:rPr>
              <w:t>
 </w:t>
            </w:r>
          </w:p>
          <w:bookmarkEnd w:id="22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2 616 898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22"/>
          <w:p>
            <w:pPr>
              <w:spacing w:after="20"/>
              <w:ind w:left="20"/>
              <w:jc w:val="both"/>
            </w:pPr>
            <w:r>
              <w:rPr>
                <w:rFonts w:ascii="Times New Roman"/>
                <w:b w:val="false"/>
                <w:i w:val="false"/>
                <w:color w:val="000000"/>
                <w:sz w:val="20"/>
              </w:rPr>
              <w:t>
 </w:t>
            </w:r>
          </w:p>
          <w:bookmarkEnd w:id="22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7 826 967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23"/>
          <w:p>
            <w:pPr>
              <w:spacing w:after="20"/>
              <w:ind w:left="20"/>
              <w:jc w:val="both"/>
            </w:pPr>
            <w:r>
              <w:rPr>
                <w:rFonts w:ascii="Times New Roman"/>
                <w:b w:val="false"/>
                <w:i w:val="false"/>
                <w:color w:val="000000"/>
                <w:sz w:val="20"/>
              </w:rPr>
              <w:t>
 </w:t>
            </w:r>
          </w:p>
          <w:bookmarkEnd w:id="22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24"/>
          <w:p>
            <w:pPr>
              <w:spacing w:after="20"/>
              <w:ind w:left="20"/>
              <w:jc w:val="both"/>
            </w:pPr>
            <w:r>
              <w:rPr>
                <w:rFonts w:ascii="Times New Roman"/>
                <w:b w:val="false"/>
                <w:i w:val="false"/>
                <w:color w:val="000000"/>
                <w:sz w:val="20"/>
              </w:rPr>
              <w:t>
 </w:t>
            </w:r>
          </w:p>
          <w:bookmarkEnd w:id="22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25"/>
          <w:p>
            <w:pPr>
              <w:spacing w:after="20"/>
              <w:ind w:left="20"/>
              <w:jc w:val="both"/>
            </w:pPr>
            <w:r>
              <w:rPr>
                <w:rFonts w:ascii="Times New Roman"/>
                <w:b w:val="false"/>
                <w:i w:val="false"/>
                <w:color w:val="000000"/>
                <w:sz w:val="20"/>
              </w:rPr>
              <w:t>
 </w:t>
            </w:r>
          </w:p>
          <w:bookmarkEnd w:id="22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26"/>
          <w:p>
            <w:pPr>
              <w:spacing w:after="20"/>
              <w:ind w:left="20"/>
              <w:jc w:val="both"/>
            </w:pPr>
            <w:r>
              <w:rPr>
                <w:rFonts w:ascii="Times New Roman"/>
                <w:b w:val="false"/>
                <w:i w:val="false"/>
                <w:color w:val="000000"/>
                <w:sz w:val="20"/>
              </w:rPr>
              <w:t>
 </w:t>
            </w:r>
          </w:p>
          <w:bookmarkEnd w:id="22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27"/>
          <w:p>
            <w:pPr>
              <w:spacing w:after="20"/>
              <w:ind w:left="20"/>
              <w:jc w:val="both"/>
            </w:pPr>
            <w:r>
              <w:rPr>
                <w:rFonts w:ascii="Times New Roman"/>
                <w:b w:val="false"/>
                <w:i w:val="false"/>
                <w:color w:val="000000"/>
                <w:sz w:val="20"/>
              </w:rPr>
              <w:t>
 </w:t>
            </w:r>
          </w:p>
          <w:bookmarkEnd w:id="22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28"/>
          <w:p>
            <w:pPr>
              <w:spacing w:after="20"/>
              <w:ind w:left="20"/>
              <w:jc w:val="both"/>
            </w:pPr>
            <w:r>
              <w:rPr>
                <w:rFonts w:ascii="Times New Roman"/>
                <w:b w:val="false"/>
                <w:i w:val="false"/>
                <w:color w:val="000000"/>
                <w:sz w:val="20"/>
              </w:rPr>
              <w:t>
 </w:t>
            </w:r>
          </w:p>
          <w:bookmarkEnd w:id="22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29"/>
          <w:p>
            <w:pPr>
              <w:spacing w:after="20"/>
              <w:ind w:left="20"/>
              <w:jc w:val="both"/>
            </w:pPr>
            <w:r>
              <w:rPr>
                <w:rFonts w:ascii="Times New Roman"/>
                <w:b w:val="false"/>
                <w:i w:val="false"/>
                <w:color w:val="000000"/>
                <w:sz w:val="20"/>
              </w:rPr>
              <w:t>
 </w:t>
            </w:r>
          </w:p>
          <w:bookmarkEnd w:id="22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30"/>
          <w:p>
            <w:pPr>
              <w:spacing w:after="20"/>
              <w:ind w:left="20"/>
              <w:jc w:val="both"/>
            </w:pPr>
            <w:r>
              <w:rPr>
                <w:rFonts w:ascii="Times New Roman"/>
                <w:b w:val="false"/>
                <w:i w:val="false"/>
                <w:color w:val="000000"/>
                <w:sz w:val="20"/>
              </w:rPr>
              <w:t>
 </w:t>
            </w:r>
          </w:p>
          <w:bookmarkEnd w:id="23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31"/>
          <w:p>
            <w:pPr>
              <w:spacing w:after="20"/>
              <w:ind w:left="20"/>
              <w:jc w:val="both"/>
            </w:pPr>
            <w:r>
              <w:rPr>
                <w:rFonts w:ascii="Times New Roman"/>
                <w:b w:val="false"/>
                <w:i w:val="false"/>
                <w:color w:val="000000"/>
                <w:sz w:val="20"/>
              </w:rPr>
              <w:t>
 </w:t>
            </w:r>
          </w:p>
          <w:bookmarkEnd w:id="23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32"/>
          <w:p>
            <w:pPr>
              <w:spacing w:after="20"/>
              <w:ind w:left="20"/>
              <w:jc w:val="both"/>
            </w:pPr>
            <w:r>
              <w:rPr>
                <w:rFonts w:ascii="Times New Roman"/>
                <w:b w:val="false"/>
                <w:i w:val="false"/>
                <w:color w:val="000000"/>
                <w:sz w:val="20"/>
              </w:rPr>
              <w:t>
11</w:t>
            </w:r>
          </w:p>
          <w:bookmarkEnd w:id="23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33"/>
          <w:p>
            <w:pPr>
              <w:spacing w:after="20"/>
              <w:ind w:left="20"/>
              <w:jc w:val="both"/>
            </w:pPr>
            <w:r>
              <w:rPr>
                <w:rFonts w:ascii="Times New Roman"/>
                <w:b w:val="false"/>
                <w:i w:val="false"/>
                <w:color w:val="000000"/>
                <w:sz w:val="20"/>
              </w:rPr>
              <w:t>
 </w:t>
            </w:r>
          </w:p>
          <w:bookmarkEnd w:id="23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34"/>
          <w:p>
            <w:pPr>
              <w:spacing w:after="20"/>
              <w:ind w:left="20"/>
              <w:jc w:val="both"/>
            </w:pPr>
            <w:r>
              <w:rPr>
                <w:rFonts w:ascii="Times New Roman"/>
                <w:b w:val="false"/>
                <w:i w:val="false"/>
                <w:color w:val="000000"/>
                <w:sz w:val="20"/>
              </w:rPr>
              <w:t>
 </w:t>
            </w:r>
          </w:p>
          <w:bookmarkEnd w:id="23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35"/>
          <w:p>
            <w:pPr>
              <w:spacing w:after="20"/>
              <w:ind w:left="20"/>
              <w:jc w:val="both"/>
            </w:pPr>
            <w:r>
              <w:rPr>
                <w:rFonts w:ascii="Times New Roman"/>
                <w:b w:val="false"/>
                <w:i w:val="false"/>
                <w:color w:val="000000"/>
                <w:sz w:val="20"/>
              </w:rPr>
              <w:t>
 </w:t>
            </w:r>
          </w:p>
          <w:bookmarkEnd w:id="23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36"/>
          <w:p>
            <w:pPr>
              <w:spacing w:after="20"/>
              <w:ind w:left="20"/>
              <w:jc w:val="both"/>
            </w:pPr>
            <w:r>
              <w:rPr>
                <w:rFonts w:ascii="Times New Roman"/>
                <w:b w:val="false"/>
                <w:i w:val="false"/>
                <w:color w:val="000000"/>
                <w:sz w:val="20"/>
              </w:rPr>
              <w:t>
 </w:t>
            </w:r>
          </w:p>
          <w:bookmarkEnd w:id="23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37"/>
          <w:p>
            <w:pPr>
              <w:spacing w:after="20"/>
              <w:ind w:left="20"/>
              <w:jc w:val="both"/>
            </w:pPr>
            <w:r>
              <w:rPr>
                <w:rFonts w:ascii="Times New Roman"/>
                <w:b w:val="false"/>
                <w:i w:val="false"/>
                <w:color w:val="000000"/>
                <w:sz w:val="20"/>
              </w:rPr>
              <w:t>
 </w:t>
            </w:r>
          </w:p>
          <w:bookmarkEnd w:id="23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38"/>
          <w:p>
            <w:pPr>
              <w:spacing w:after="20"/>
              <w:ind w:left="20"/>
              <w:jc w:val="both"/>
            </w:pPr>
            <w:r>
              <w:rPr>
                <w:rFonts w:ascii="Times New Roman"/>
                <w:b w:val="false"/>
                <w:i w:val="false"/>
                <w:color w:val="000000"/>
                <w:sz w:val="20"/>
              </w:rPr>
              <w:t>
 </w:t>
            </w:r>
          </w:p>
          <w:bookmarkEnd w:id="23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39"/>
          <w:p>
            <w:pPr>
              <w:spacing w:after="20"/>
              <w:ind w:left="20"/>
              <w:jc w:val="both"/>
            </w:pPr>
            <w:r>
              <w:rPr>
                <w:rFonts w:ascii="Times New Roman"/>
                <w:b w:val="false"/>
                <w:i w:val="false"/>
                <w:color w:val="000000"/>
                <w:sz w:val="20"/>
              </w:rPr>
              <w:t>
12</w:t>
            </w:r>
          </w:p>
          <w:bookmarkEnd w:id="23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4 564 285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40"/>
          <w:p>
            <w:pPr>
              <w:spacing w:after="20"/>
              <w:ind w:left="20"/>
              <w:jc w:val="both"/>
            </w:pPr>
            <w:r>
              <w:rPr>
                <w:rFonts w:ascii="Times New Roman"/>
                <w:b w:val="false"/>
                <w:i w:val="false"/>
                <w:color w:val="000000"/>
                <w:sz w:val="20"/>
              </w:rPr>
              <w:t>
 </w:t>
            </w:r>
          </w:p>
          <w:bookmarkEnd w:id="24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4 564 285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41"/>
          <w:p>
            <w:pPr>
              <w:spacing w:after="20"/>
              <w:ind w:left="20"/>
              <w:jc w:val="both"/>
            </w:pPr>
            <w:r>
              <w:rPr>
                <w:rFonts w:ascii="Times New Roman"/>
                <w:b w:val="false"/>
                <w:i w:val="false"/>
                <w:color w:val="000000"/>
                <w:sz w:val="20"/>
              </w:rPr>
              <w:t>
 </w:t>
            </w:r>
          </w:p>
          <w:bookmarkEnd w:id="24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42"/>
          <w:p>
            <w:pPr>
              <w:spacing w:after="20"/>
              <w:ind w:left="20"/>
              <w:jc w:val="both"/>
            </w:pPr>
            <w:r>
              <w:rPr>
                <w:rFonts w:ascii="Times New Roman"/>
                <w:b w:val="false"/>
                <w:i w:val="false"/>
                <w:color w:val="000000"/>
                <w:sz w:val="20"/>
              </w:rPr>
              <w:t>
 </w:t>
            </w:r>
          </w:p>
          <w:bookmarkEnd w:id="24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2 567 272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43"/>
          <w:p>
            <w:pPr>
              <w:spacing w:after="20"/>
              <w:ind w:left="20"/>
              <w:jc w:val="both"/>
            </w:pPr>
            <w:r>
              <w:rPr>
                <w:rFonts w:ascii="Times New Roman"/>
                <w:b w:val="false"/>
                <w:i w:val="false"/>
                <w:color w:val="000000"/>
                <w:sz w:val="20"/>
              </w:rPr>
              <w:t>
 </w:t>
            </w:r>
          </w:p>
          <w:bookmarkEnd w:id="24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1 931 173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44"/>
          <w:p>
            <w:pPr>
              <w:spacing w:after="20"/>
              <w:ind w:left="20"/>
              <w:jc w:val="both"/>
            </w:pPr>
            <w:r>
              <w:rPr>
                <w:rFonts w:ascii="Times New Roman"/>
                <w:b w:val="false"/>
                <w:i w:val="false"/>
                <w:color w:val="000000"/>
                <w:sz w:val="20"/>
              </w:rPr>
              <w:t>
13</w:t>
            </w:r>
          </w:p>
          <w:bookmarkEnd w:id="24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16 572 659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45"/>
          <w:p>
            <w:pPr>
              <w:spacing w:after="20"/>
              <w:ind w:left="20"/>
              <w:jc w:val="both"/>
            </w:pPr>
            <w:r>
              <w:rPr>
                <w:rFonts w:ascii="Times New Roman"/>
                <w:b w:val="false"/>
                <w:i w:val="false"/>
                <w:color w:val="000000"/>
                <w:sz w:val="20"/>
              </w:rPr>
              <w:t>
 </w:t>
            </w:r>
          </w:p>
          <w:bookmarkEnd w:id="24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46"/>
          <w:p>
            <w:pPr>
              <w:spacing w:after="20"/>
              <w:ind w:left="20"/>
              <w:jc w:val="both"/>
            </w:pPr>
            <w:r>
              <w:rPr>
                <w:rFonts w:ascii="Times New Roman"/>
                <w:b w:val="false"/>
                <w:i w:val="false"/>
                <w:color w:val="000000"/>
                <w:sz w:val="20"/>
              </w:rPr>
              <w:t>
 </w:t>
            </w:r>
          </w:p>
          <w:bookmarkEnd w:id="24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47"/>
          <w:p>
            <w:pPr>
              <w:spacing w:after="20"/>
              <w:ind w:left="20"/>
              <w:jc w:val="both"/>
            </w:pPr>
            <w:r>
              <w:rPr>
                <w:rFonts w:ascii="Times New Roman"/>
                <w:b w:val="false"/>
                <w:i w:val="false"/>
                <w:color w:val="000000"/>
                <w:sz w:val="20"/>
              </w:rPr>
              <w:t>
 </w:t>
            </w:r>
          </w:p>
          <w:bookmarkEnd w:id="24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48"/>
          <w:p>
            <w:pPr>
              <w:spacing w:after="20"/>
              <w:ind w:left="20"/>
              <w:jc w:val="both"/>
            </w:pPr>
            <w:r>
              <w:rPr>
                <w:rFonts w:ascii="Times New Roman"/>
                <w:b w:val="false"/>
                <w:i w:val="false"/>
                <w:color w:val="000000"/>
                <w:sz w:val="20"/>
              </w:rPr>
              <w:t>
 </w:t>
            </w:r>
          </w:p>
          <w:bookmarkEnd w:id="24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49"/>
          <w:p>
            <w:pPr>
              <w:spacing w:after="20"/>
              <w:ind w:left="20"/>
              <w:jc w:val="both"/>
            </w:pPr>
            <w:r>
              <w:rPr>
                <w:rFonts w:ascii="Times New Roman"/>
                <w:b w:val="false"/>
                <w:i w:val="false"/>
                <w:color w:val="000000"/>
                <w:sz w:val="20"/>
              </w:rPr>
              <w:t>
 </w:t>
            </w:r>
          </w:p>
          <w:bookmarkEnd w:id="24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50"/>
          <w:p>
            <w:pPr>
              <w:spacing w:after="20"/>
              <w:ind w:left="20"/>
              <w:jc w:val="both"/>
            </w:pPr>
            <w:r>
              <w:rPr>
                <w:rFonts w:ascii="Times New Roman"/>
                <w:b w:val="false"/>
                <w:i w:val="false"/>
                <w:color w:val="000000"/>
                <w:sz w:val="20"/>
              </w:rPr>
              <w:t>
 </w:t>
            </w:r>
          </w:p>
          <w:bookmarkEnd w:id="25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51"/>
          <w:p>
            <w:pPr>
              <w:spacing w:after="20"/>
              <w:ind w:left="20"/>
              <w:jc w:val="both"/>
            </w:pPr>
            <w:r>
              <w:rPr>
                <w:rFonts w:ascii="Times New Roman"/>
                <w:b w:val="false"/>
                <w:i w:val="false"/>
                <w:color w:val="000000"/>
                <w:sz w:val="20"/>
              </w:rPr>
              <w:t>
 </w:t>
            </w:r>
          </w:p>
          <w:bookmarkEnd w:id="25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52"/>
          <w:p>
            <w:pPr>
              <w:spacing w:after="20"/>
              <w:ind w:left="20"/>
              <w:jc w:val="both"/>
            </w:pPr>
            <w:r>
              <w:rPr>
                <w:rFonts w:ascii="Times New Roman"/>
                <w:b w:val="false"/>
                <w:i w:val="false"/>
                <w:color w:val="000000"/>
                <w:sz w:val="20"/>
              </w:rPr>
              <w:t>
 </w:t>
            </w:r>
          </w:p>
          <w:bookmarkEnd w:id="25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928 104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53"/>
          <w:p>
            <w:pPr>
              <w:spacing w:after="20"/>
              <w:ind w:left="20"/>
              <w:jc w:val="both"/>
            </w:pPr>
            <w:r>
              <w:rPr>
                <w:rFonts w:ascii="Times New Roman"/>
                <w:b w:val="false"/>
                <w:i w:val="false"/>
                <w:color w:val="000000"/>
                <w:sz w:val="20"/>
              </w:rPr>
              <w:t>
 </w:t>
            </w:r>
          </w:p>
          <w:bookmarkEnd w:id="25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54"/>
          <w:p>
            <w:pPr>
              <w:spacing w:after="20"/>
              <w:ind w:left="20"/>
              <w:jc w:val="both"/>
            </w:pPr>
            <w:r>
              <w:rPr>
                <w:rFonts w:ascii="Times New Roman"/>
                <w:b w:val="false"/>
                <w:i w:val="false"/>
                <w:color w:val="000000"/>
                <w:sz w:val="20"/>
              </w:rPr>
              <w:t>
 </w:t>
            </w:r>
          </w:p>
          <w:bookmarkEnd w:id="25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55"/>
          <w:p>
            <w:pPr>
              <w:spacing w:after="20"/>
              <w:ind w:left="20"/>
              <w:jc w:val="both"/>
            </w:pPr>
            <w:r>
              <w:rPr>
                <w:rFonts w:ascii="Times New Roman"/>
                <w:b w:val="false"/>
                <w:i w:val="false"/>
                <w:color w:val="000000"/>
                <w:sz w:val="20"/>
              </w:rPr>
              <w:t>
 </w:t>
            </w:r>
          </w:p>
          <w:bookmarkEnd w:id="25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14 835 192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56"/>
          <w:p>
            <w:pPr>
              <w:spacing w:after="20"/>
              <w:ind w:left="20"/>
              <w:jc w:val="both"/>
            </w:pPr>
            <w:r>
              <w:rPr>
                <w:rFonts w:ascii="Times New Roman"/>
                <w:b w:val="false"/>
                <w:i w:val="false"/>
                <w:color w:val="000000"/>
                <w:sz w:val="20"/>
              </w:rPr>
              <w:t>
 </w:t>
            </w:r>
          </w:p>
          <w:bookmarkEnd w:id="25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14 835 192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57"/>
          <w:p>
            <w:pPr>
              <w:spacing w:after="20"/>
              <w:ind w:left="20"/>
              <w:jc w:val="both"/>
            </w:pPr>
            <w:r>
              <w:rPr>
                <w:rFonts w:ascii="Times New Roman"/>
                <w:b w:val="false"/>
                <w:i w:val="false"/>
                <w:color w:val="000000"/>
                <w:sz w:val="20"/>
              </w:rPr>
              <w:t>
15</w:t>
            </w:r>
          </w:p>
          <w:bookmarkEnd w:id="25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37 151 065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58"/>
          <w:p>
            <w:pPr>
              <w:spacing w:after="20"/>
              <w:ind w:left="20"/>
              <w:jc w:val="both"/>
            </w:pPr>
            <w:r>
              <w:rPr>
                <w:rFonts w:ascii="Times New Roman"/>
                <w:b w:val="false"/>
                <w:i w:val="false"/>
                <w:color w:val="000000"/>
                <w:sz w:val="20"/>
              </w:rPr>
              <w:t>
 </w:t>
            </w:r>
          </w:p>
          <w:bookmarkEnd w:id="25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37 151 065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59"/>
          <w:p>
            <w:pPr>
              <w:spacing w:after="20"/>
              <w:ind w:left="20"/>
              <w:jc w:val="both"/>
            </w:pPr>
            <w:r>
              <w:rPr>
                <w:rFonts w:ascii="Times New Roman"/>
                <w:b w:val="false"/>
                <w:i w:val="false"/>
                <w:color w:val="000000"/>
                <w:sz w:val="20"/>
              </w:rPr>
              <w:t>
 </w:t>
            </w:r>
          </w:p>
          <w:bookmarkEnd w:id="25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37 151 065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60"/>
          <w:p>
            <w:pPr>
              <w:spacing w:after="20"/>
              <w:ind w:left="20"/>
              <w:jc w:val="both"/>
            </w:pPr>
            <w:r>
              <w:rPr>
                <w:rFonts w:ascii="Times New Roman"/>
                <w:b w:val="false"/>
                <w:i w:val="false"/>
                <w:color w:val="000000"/>
                <w:sz w:val="20"/>
              </w:rPr>
              <w:t>
 </w:t>
            </w:r>
          </w:p>
          <w:bookmarkEnd w:id="26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61"/>
          <w:p>
            <w:pPr>
              <w:spacing w:after="20"/>
              <w:ind w:left="20"/>
              <w:jc w:val="both"/>
            </w:pPr>
            <w:r>
              <w:rPr>
                <w:rFonts w:ascii="Times New Roman"/>
                <w:b w:val="false"/>
                <w:i w:val="false"/>
                <w:color w:val="000000"/>
                <w:sz w:val="20"/>
              </w:rPr>
              <w:t>
 </w:t>
            </w:r>
          </w:p>
          <w:bookmarkEnd w:id="26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62"/>
          <w:p>
            <w:pPr>
              <w:spacing w:after="20"/>
              <w:ind w:left="20"/>
              <w:jc w:val="both"/>
            </w:pPr>
            <w:r>
              <w:rPr>
                <w:rFonts w:ascii="Times New Roman"/>
                <w:b w:val="false"/>
                <w:i w:val="false"/>
                <w:color w:val="000000"/>
                <w:sz w:val="20"/>
              </w:rPr>
              <w:t>
13</w:t>
            </w:r>
          </w:p>
          <w:bookmarkEnd w:id="26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63"/>
          <w:p>
            <w:pPr>
              <w:spacing w:after="20"/>
              <w:ind w:left="20"/>
              <w:jc w:val="both"/>
            </w:pPr>
            <w:r>
              <w:rPr>
                <w:rFonts w:ascii="Times New Roman"/>
                <w:b w:val="false"/>
                <w:i w:val="false"/>
                <w:color w:val="000000"/>
                <w:sz w:val="20"/>
              </w:rPr>
              <w:t>
 </w:t>
            </w:r>
          </w:p>
          <w:bookmarkEnd w:id="26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64"/>
          <w:p>
            <w:pPr>
              <w:spacing w:after="20"/>
              <w:ind w:left="20"/>
              <w:jc w:val="both"/>
            </w:pPr>
            <w:r>
              <w:rPr>
                <w:rFonts w:ascii="Times New Roman"/>
                <w:b w:val="false"/>
                <w:i w:val="false"/>
                <w:color w:val="000000"/>
                <w:sz w:val="20"/>
              </w:rPr>
              <w:t>
 </w:t>
            </w:r>
          </w:p>
          <w:bookmarkEnd w:id="26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65"/>
          <w:p>
            <w:pPr>
              <w:spacing w:after="20"/>
              <w:ind w:left="20"/>
              <w:jc w:val="both"/>
            </w:pPr>
            <w:r>
              <w:rPr>
                <w:rFonts w:ascii="Times New Roman"/>
                <w:b w:val="false"/>
                <w:i w:val="false"/>
                <w:color w:val="000000"/>
                <w:sz w:val="20"/>
              </w:rPr>
              <w:t>
Санаты</w:t>
            </w:r>
          </w:p>
          <w:bookmarkEnd w:id="265"/>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66"/>
          <w:p>
            <w:pPr>
              <w:spacing w:after="20"/>
              <w:ind w:left="20"/>
              <w:jc w:val="both"/>
            </w:pPr>
            <w:r>
              <w:rPr>
                <w:rFonts w:ascii="Times New Roman"/>
                <w:b w:val="false"/>
                <w:i w:val="false"/>
                <w:color w:val="000000"/>
                <w:sz w:val="20"/>
              </w:rPr>
              <w:t>
 </w:t>
            </w:r>
          </w:p>
          <w:bookmarkEnd w:id="2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67"/>
          <w:p>
            <w:pPr>
              <w:spacing w:after="20"/>
              <w:ind w:left="20"/>
              <w:jc w:val="both"/>
            </w:pPr>
            <w:r>
              <w:rPr>
                <w:rFonts w:ascii="Times New Roman"/>
                <w:b w:val="false"/>
                <w:i w:val="false"/>
                <w:color w:val="000000"/>
                <w:sz w:val="20"/>
              </w:rPr>
              <w:t>
 </w:t>
            </w:r>
          </w:p>
          <w:bookmarkEnd w:id="26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68"/>
          <w:p>
            <w:pPr>
              <w:spacing w:after="20"/>
              <w:ind w:left="20"/>
              <w:jc w:val="both"/>
            </w:pPr>
            <w:r>
              <w:rPr>
                <w:rFonts w:ascii="Times New Roman"/>
                <w:b w:val="false"/>
                <w:i w:val="false"/>
                <w:color w:val="000000"/>
                <w:sz w:val="20"/>
              </w:rPr>
              <w:t>
5</w:t>
            </w:r>
          </w:p>
          <w:bookmarkEnd w:id="26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69"/>
          <w:p>
            <w:pPr>
              <w:spacing w:after="20"/>
              <w:ind w:left="20"/>
              <w:jc w:val="both"/>
            </w:pPr>
            <w:r>
              <w:rPr>
                <w:rFonts w:ascii="Times New Roman"/>
                <w:b w:val="false"/>
                <w:i w:val="false"/>
                <w:color w:val="000000"/>
                <w:sz w:val="20"/>
              </w:rPr>
              <w:t>
 </w:t>
            </w:r>
          </w:p>
          <w:bookmarkEnd w:id="26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70"/>
          <w:p>
            <w:pPr>
              <w:spacing w:after="20"/>
              <w:ind w:left="20"/>
              <w:jc w:val="both"/>
            </w:pPr>
            <w:r>
              <w:rPr>
                <w:rFonts w:ascii="Times New Roman"/>
                <w:b w:val="false"/>
                <w:i w:val="false"/>
                <w:color w:val="000000"/>
                <w:sz w:val="20"/>
              </w:rPr>
              <w:t>
 </w:t>
            </w:r>
          </w:p>
          <w:bookmarkEnd w:id="27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71"/>
          <w:p>
            <w:pPr>
              <w:spacing w:after="20"/>
              <w:ind w:left="20"/>
              <w:jc w:val="both"/>
            </w:pPr>
            <w:r>
              <w:rPr>
                <w:rFonts w:ascii="Times New Roman"/>
                <w:b w:val="false"/>
                <w:i w:val="false"/>
                <w:color w:val="000000"/>
                <w:sz w:val="20"/>
              </w:rPr>
              <w:t>
 </w:t>
            </w:r>
          </w:p>
          <w:bookmarkEnd w:id="27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72"/>
          <w:p>
            <w:pPr>
              <w:spacing w:after="20"/>
              <w:ind w:left="20"/>
              <w:jc w:val="both"/>
            </w:pPr>
            <w:r>
              <w:rPr>
                <w:rFonts w:ascii="Times New Roman"/>
                <w:b w:val="false"/>
                <w:i w:val="false"/>
                <w:color w:val="000000"/>
                <w:sz w:val="20"/>
              </w:rPr>
              <w:t>
 </w:t>
            </w:r>
          </w:p>
          <w:bookmarkEnd w:id="27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73"/>
          <w:p>
            <w:pPr>
              <w:spacing w:after="20"/>
              <w:ind w:left="20"/>
              <w:jc w:val="both"/>
            </w:pPr>
            <w:r>
              <w:rPr>
                <w:rFonts w:ascii="Times New Roman"/>
                <w:b w:val="false"/>
                <w:i w:val="false"/>
                <w:color w:val="000000"/>
                <w:sz w:val="20"/>
              </w:rPr>
              <w:t>
Санаты</w:t>
            </w:r>
          </w:p>
          <w:bookmarkEnd w:id="273"/>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74"/>
          <w:p>
            <w:pPr>
              <w:spacing w:after="20"/>
              <w:ind w:left="20"/>
              <w:jc w:val="both"/>
            </w:pPr>
            <w:r>
              <w:rPr>
                <w:rFonts w:ascii="Times New Roman"/>
                <w:b w:val="false"/>
                <w:i w:val="false"/>
                <w:color w:val="000000"/>
                <w:sz w:val="20"/>
              </w:rPr>
              <w:t>
 </w:t>
            </w:r>
          </w:p>
          <w:bookmarkEnd w:id="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75"/>
          <w:p>
            <w:pPr>
              <w:spacing w:after="20"/>
              <w:ind w:left="20"/>
              <w:jc w:val="both"/>
            </w:pPr>
            <w:r>
              <w:rPr>
                <w:rFonts w:ascii="Times New Roman"/>
                <w:b w:val="false"/>
                <w:i w:val="false"/>
                <w:color w:val="000000"/>
                <w:sz w:val="20"/>
              </w:rPr>
              <w:t>
 </w:t>
            </w:r>
          </w:p>
          <w:bookmarkEnd w:id="27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76"/>
          <w:p>
            <w:pPr>
              <w:spacing w:after="20"/>
              <w:ind w:left="20"/>
              <w:jc w:val="both"/>
            </w:pPr>
            <w:r>
              <w:rPr>
                <w:rFonts w:ascii="Times New Roman"/>
                <w:b w:val="false"/>
                <w:i w:val="false"/>
                <w:color w:val="000000"/>
                <w:sz w:val="20"/>
              </w:rPr>
              <w:t>
6</w:t>
            </w:r>
          </w:p>
          <w:bookmarkEnd w:id="27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77"/>
          <w:p>
            <w:pPr>
              <w:spacing w:after="20"/>
              <w:ind w:left="20"/>
              <w:jc w:val="both"/>
            </w:pPr>
            <w:r>
              <w:rPr>
                <w:rFonts w:ascii="Times New Roman"/>
                <w:b w:val="false"/>
                <w:i w:val="false"/>
                <w:color w:val="000000"/>
                <w:sz w:val="20"/>
              </w:rPr>
              <w:t>
 </w:t>
            </w:r>
          </w:p>
          <w:bookmarkEnd w:id="27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78"/>
          <w:p>
            <w:pPr>
              <w:spacing w:after="20"/>
              <w:ind w:left="20"/>
              <w:jc w:val="both"/>
            </w:pPr>
            <w:r>
              <w:rPr>
                <w:rFonts w:ascii="Times New Roman"/>
                <w:b w:val="false"/>
                <w:i w:val="false"/>
                <w:color w:val="000000"/>
                <w:sz w:val="20"/>
              </w:rPr>
              <w:t>
 </w:t>
            </w:r>
          </w:p>
          <w:bookmarkEnd w:id="27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79"/>
          <w:p>
            <w:pPr>
              <w:spacing w:after="20"/>
              <w:ind w:left="20"/>
              <w:jc w:val="both"/>
            </w:pPr>
            <w:r>
              <w:rPr>
                <w:rFonts w:ascii="Times New Roman"/>
                <w:b w:val="false"/>
                <w:i w:val="false"/>
                <w:color w:val="000000"/>
                <w:sz w:val="20"/>
              </w:rPr>
              <w:t>
 </w:t>
            </w:r>
          </w:p>
          <w:bookmarkEnd w:id="27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80"/>
          <w:p>
            <w:pPr>
              <w:spacing w:after="20"/>
              <w:ind w:left="20"/>
              <w:jc w:val="both"/>
            </w:pPr>
            <w:r>
              <w:rPr>
                <w:rFonts w:ascii="Times New Roman"/>
                <w:b w:val="false"/>
                <w:i w:val="false"/>
                <w:color w:val="000000"/>
                <w:sz w:val="20"/>
              </w:rPr>
              <w:t>
 </w:t>
            </w:r>
          </w:p>
          <w:bookmarkEnd w:id="28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81"/>
          <w:p>
            <w:pPr>
              <w:spacing w:after="20"/>
              <w:ind w:left="20"/>
              <w:jc w:val="both"/>
            </w:pPr>
            <w:r>
              <w:rPr>
                <w:rFonts w:ascii="Times New Roman"/>
                <w:b w:val="false"/>
                <w:i w:val="false"/>
                <w:color w:val="000000"/>
                <w:sz w:val="20"/>
              </w:rPr>
              <w:t>
 </w:t>
            </w:r>
          </w:p>
          <w:bookmarkEnd w:id="28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82"/>
          <w:p>
            <w:pPr>
              <w:spacing w:after="20"/>
              <w:ind w:left="20"/>
              <w:jc w:val="both"/>
            </w:pPr>
            <w:r>
              <w:rPr>
                <w:rFonts w:ascii="Times New Roman"/>
                <w:b w:val="false"/>
                <w:i w:val="false"/>
                <w:color w:val="000000"/>
                <w:sz w:val="20"/>
              </w:rPr>
              <w:t>
Функционалдық топ</w:t>
            </w:r>
          </w:p>
          <w:bookmarkEnd w:id="28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83"/>
          <w:p>
            <w:pPr>
              <w:spacing w:after="20"/>
              <w:ind w:left="20"/>
              <w:jc w:val="both"/>
            </w:pPr>
            <w:r>
              <w:rPr>
                <w:rFonts w:ascii="Times New Roman"/>
                <w:b w:val="false"/>
                <w:i w:val="false"/>
                <w:color w:val="000000"/>
                <w:sz w:val="20"/>
              </w:rPr>
              <w:t>
 </w:t>
            </w:r>
          </w:p>
          <w:bookmarkEnd w:id="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84"/>
          <w:p>
            <w:pPr>
              <w:spacing w:after="20"/>
              <w:ind w:left="20"/>
              <w:jc w:val="both"/>
            </w:pPr>
            <w:r>
              <w:rPr>
                <w:rFonts w:ascii="Times New Roman"/>
                <w:b w:val="false"/>
                <w:i w:val="false"/>
                <w:color w:val="000000"/>
                <w:sz w:val="20"/>
              </w:rPr>
              <w:t>
 </w:t>
            </w:r>
          </w:p>
          <w:bookmarkEnd w:id="28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85"/>
          <w:p>
            <w:pPr>
              <w:spacing w:after="20"/>
              <w:ind w:left="20"/>
              <w:jc w:val="both"/>
            </w:pPr>
            <w:r>
              <w:rPr>
                <w:rFonts w:ascii="Times New Roman"/>
                <w:b w:val="false"/>
                <w:i w:val="false"/>
                <w:color w:val="000000"/>
                <w:sz w:val="20"/>
              </w:rPr>
              <w:t>
1</w:t>
            </w:r>
          </w:p>
          <w:bookmarkEnd w:id="28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86"/>
          <w:p>
            <w:pPr>
              <w:spacing w:after="20"/>
              <w:ind w:left="20"/>
              <w:jc w:val="both"/>
            </w:pPr>
            <w:r>
              <w:rPr>
                <w:rFonts w:ascii="Times New Roman"/>
                <w:b w:val="false"/>
                <w:i w:val="false"/>
                <w:color w:val="000000"/>
                <w:sz w:val="20"/>
              </w:rPr>
              <w:t>
16</w:t>
            </w:r>
          </w:p>
          <w:bookmarkEnd w:id="28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87"/>
          <w:p>
            <w:pPr>
              <w:spacing w:after="20"/>
              <w:ind w:left="20"/>
              <w:jc w:val="both"/>
            </w:pPr>
            <w:r>
              <w:rPr>
                <w:rFonts w:ascii="Times New Roman"/>
                <w:b w:val="false"/>
                <w:i w:val="false"/>
                <w:color w:val="000000"/>
                <w:sz w:val="20"/>
              </w:rPr>
              <w:t>
 </w:t>
            </w:r>
          </w:p>
          <w:bookmarkEnd w:id="28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88"/>
          <w:p>
            <w:pPr>
              <w:spacing w:after="20"/>
              <w:ind w:left="20"/>
              <w:jc w:val="both"/>
            </w:pPr>
            <w:r>
              <w:rPr>
                <w:rFonts w:ascii="Times New Roman"/>
                <w:b w:val="false"/>
                <w:i w:val="false"/>
                <w:color w:val="000000"/>
                <w:sz w:val="20"/>
              </w:rPr>
              <w:t>
 </w:t>
            </w:r>
          </w:p>
          <w:bookmarkEnd w:id="28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2016 жылғы 12 желтоқсандағы № 8/1 шешіміне 3-қосымша</w:t>
            </w:r>
          </w:p>
        </w:tc>
      </w:tr>
    </w:tbl>
    <w:bookmarkStart w:name="z659" w:id="289"/>
    <w:p>
      <w:pPr>
        <w:spacing w:after="0"/>
        <w:ind w:left="0"/>
        <w:jc w:val="left"/>
      </w:pPr>
      <w:r>
        <w:rPr>
          <w:rFonts w:ascii="Times New Roman"/>
          <w:b/>
          <w:i w:val="false"/>
          <w:color w:val="000000"/>
        </w:rPr>
        <w:t xml:space="preserve"> 2019 жылға арналған Солтүстiк Қазақстан облыстық бюджеті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34"/>
        <w:gridCol w:w="1134"/>
        <w:gridCol w:w="5972"/>
        <w:gridCol w:w="32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90"/>
          <w:p>
            <w:pPr>
              <w:spacing w:after="20"/>
              <w:ind w:left="20"/>
              <w:jc w:val="both"/>
            </w:pPr>
            <w:r>
              <w:rPr>
                <w:rFonts w:ascii="Times New Roman"/>
                <w:b w:val="false"/>
                <w:i w:val="false"/>
                <w:color w:val="000000"/>
                <w:sz w:val="20"/>
              </w:rPr>
              <w:t>
Санаты</w:t>
            </w:r>
          </w:p>
          <w:bookmarkEnd w:id="290"/>
        </w:tc>
        <w:tc>
          <w:tcPr>
            <w:tcW w:w="5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91"/>
          <w:p>
            <w:pPr>
              <w:spacing w:after="20"/>
              <w:ind w:left="20"/>
              <w:jc w:val="both"/>
            </w:pPr>
            <w:r>
              <w:rPr>
                <w:rFonts w:ascii="Times New Roman"/>
                <w:b w:val="false"/>
                <w:i w:val="false"/>
                <w:color w:val="000000"/>
                <w:sz w:val="20"/>
              </w:rPr>
              <w:t>
 </w:t>
            </w:r>
          </w:p>
          <w:bookmarkEnd w:id="2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92"/>
          <w:p>
            <w:pPr>
              <w:spacing w:after="20"/>
              <w:ind w:left="20"/>
              <w:jc w:val="both"/>
            </w:pPr>
            <w:r>
              <w:rPr>
                <w:rFonts w:ascii="Times New Roman"/>
                <w:b w:val="false"/>
                <w:i w:val="false"/>
                <w:color w:val="000000"/>
                <w:sz w:val="20"/>
              </w:rPr>
              <w:t>
 </w:t>
            </w:r>
          </w:p>
          <w:bookmarkEnd w:id="29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93"/>
          <w:p>
            <w:pPr>
              <w:spacing w:after="20"/>
              <w:ind w:left="20"/>
              <w:jc w:val="both"/>
            </w:pPr>
            <w:r>
              <w:rPr>
                <w:rFonts w:ascii="Times New Roman"/>
                <w:b w:val="false"/>
                <w:i w:val="false"/>
                <w:color w:val="000000"/>
                <w:sz w:val="20"/>
              </w:rPr>
              <w:t>
1</w:t>
            </w:r>
          </w:p>
          <w:bookmarkEnd w:id="29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94"/>
          <w:p>
            <w:pPr>
              <w:spacing w:after="20"/>
              <w:ind w:left="20"/>
              <w:jc w:val="both"/>
            </w:pPr>
            <w:r>
              <w:rPr>
                <w:rFonts w:ascii="Times New Roman"/>
                <w:b w:val="false"/>
                <w:i w:val="false"/>
                <w:color w:val="000000"/>
                <w:sz w:val="20"/>
              </w:rPr>
              <w:t>
 </w:t>
            </w:r>
          </w:p>
          <w:bookmarkEnd w:id="29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112 272 368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95"/>
          <w:p>
            <w:pPr>
              <w:spacing w:after="20"/>
              <w:ind w:left="20"/>
              <w:jc w:val="both"/>
            </w:pPr>
            <w:r>
              <w:rPr>
                <w:rFonts w:ascii="Times New Roman"/>
                <w:b w:val="false"/>
                <w:i w:val="false"/>
                <w:color w:val="000000"/>
                <w:sz w:val="20"/>
              </w:rPr>
              <w:t>
1</w:t>
            </w:r>
          </w:p>
          <w:bookmarkEnd w:id="29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15 847 440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96"/>
          <w:p>
            <w:pPr>
              <w:spacing w:after="20"/>
              <w:ind w:left="20"/>
              <w:jc w:val="both"/>
            </w:pPr>
            <w:r>
              <w:rPr>
                <w:rFonts w:ascii="Times New Roman"/>
                <w:b w:val="false"/>
                <w:i w:val="false"/>
                <w:color w:val="000000"/>
                <w:sz w:val="20"/>
              </w:rPr>
              <w:t>
 </w:t>
            </w:r>
          </w:p>
          <w:bookmarkEnd w:id="29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13 389 989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97"/>
          <w:p>
            <w:pPr>
              <w:spacing w:after="20"/>
              <w:ind w:left="20"/>
              <w:jc w:val="both"/>
            </w:pPr>
            <w:r>
              <w:rPr>
                <w:rFonts w:ascii="Times New Roman"/>
                <w:b w:val="false"/>
                <w:i w:val="false"/>
                <w:color w:val="000000"/>
                <w:sz w:val="20"/>
              </w:rPr>
              <w:t>
 </w:t>
            </w:r>
          </w:p>
          <w:bookmarkEnd w:id="29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13 389 989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98"/>
          <w:p>
            <w:pPr>
              <w:spacing w:after="20"/>
              <w:ind w:left="20"/>
              <w:jc w:val="both"/>
            </w:pPr>
            <w:r>
              <w:rPr>
                <w:rFonts w:ascii="Times New Roman"/>
                <w:b w:val="false"/>
                <w:i w:val="false"/>
                <w:color w:val="000000"/>
                <w:sz w:val="20"/>
              </w:rPr>
              <w:t>
 </w:t>
            </w:r>
          </w:p>
          <w:bookmarkEnd w:id="29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99"/>
          <w:p>
            <w:pPr>
              <w:spacing w:after="20"/>
              <w:ind w:left="20"/>
              <w:jc w:val="both"/>
            </w:pPr>
            <w:r>
              <w:rPr>
                <w:rFonts w:ascii="Times New Roman"/>
                <w:b w:val="false"/>
                <w:i w:val="false"/>
                <w:color w:val="000000"/>
                <w:sz w:val="20"/>
              </w:rPr>
              <w:t>
 </w:t>
            </w:r>
          </w:p>
          <w:bookmarkEnd w:id="29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00"/>
          <w:p>
            <w:pPr>
              <w:spacing w:after="20"/>
              <w:ind w:left="20"/>
              <w:jc w:val="both"/>
            </w:pPr>
            <w:r>
              <w:rPr>
                <w:rFonts w:ascii="Times New Roman"/>
                <w:b w:val="false"/>
                <w:i w:val="false"/>
                <w:color w:val="000000"/>
                <w:sz w:val="20"/>
              </w:rPr>
              <w:t>
 </w:t>
            </w:r>
          </w:p>
          <w:bookmarkEnd w:id="30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1 891 426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01"/>
          <w:p>
            <w:pPr>
              <w:spacing w:after="20"/>
              <w:ind w:left="20"/>
              <w:jc w:val="both"/>
            </w:pPr>
            <w:r>
              <w:rPr>
                <w:rFonts w:ascii="Times New Roman"/>
                <w:b w:val="false"/>
                <w:i w:val="false"/>
                <w:color w:val="000000"/>
                <w:sz w:val="20"/>
              </w:rPr>
              <w:t>
 </w:t>
            </w:r>
          </w:p>
          <w:bookmarkEnd w:id="30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1 891 426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02"/>
          <w:p>
            <w:pPr>
              <w:spacing w:after="20"/>
              <w:ind w:left="20"/>
              <w:jc w:val="both"/>
            </w:pPr>
            <w:r>
              <w:rPr>
                <w:rFonts w:ascii="Times New Roman"/>
                <w:b w:val="false"/>
                <w:i w:val="false"/>
                <w:color w:val="000000"/>
                <w:sz w:val="20"/>
              </w:rPr>
              <w:t>
2</w:t>
            </w:r>
          </w:p>
          <w:bookmarkEnd w:id="30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03"/>
          <w:p>
            <w:pPr>
              <w:spacing w:after="20"/>
              <w:ind w:left="20"/>
              <w:jc w:val="both"/>
            </w:pPr>
            <w:r>
              <w:rPr>
                <w:rFonts w:ascii="Times New Roman"/>
                <w:b w:val="false"/>
                <w:i w:val="false"/>
                <w:color w:val="000000"/>
                <w:sz w:val="20"/>
              </w:rPr>
              <w:t>
 </w:t>
            </w:r>
          </w:p>
          <w:bookmarkEnd w:id="30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04"/>
          <w:p>
            <w:pPr>
              <w:spacing w:after="20"/>
              <w:ind w:left="20"/>
              <w:jc w:val="both"/>
            </w:pPr>
            <w:r>
              <w:rPr>
                <w:rFonts w:ascii="Times New Roman"/>
                <w:b w:val="false"/>
                <w:i w:val="false"/>
                <w:color w:val="000000"/>
                <w:sz w:val="20"/>
              </w:rPr>
              <w:t>
 </w:t>
            </w:r>
          </w:p>
          <w:bookmarkEnd w:id="30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05"/>
          <w:p>
            <w:pPr>
              <w:spacing w:after="20"/>
              <w:ind w:left="20"/>
              <w:jc w:val="both"/>
            </w:pPr>
            <w:r>
              <w:rPr>
                <w:rFonts w:ascii="Times New Roman"/>
                <w:b w:val="false"/>
                <w:i w:val="false"/>
                <w:color w:val="000000"/>
                <w:sz w:val="20"/>
              </w:rPr>
              <w:t>
 </w:t>
            </w:r>
          </w:p>
          <w:bookmarkEnd w:id="30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06"/>
          <w:p>
            <w:pPr>
              <w:spacing w:after="20"/>
              <w:ind w:left="20"/>
              <w:jc w:val="both"/>
            </w:pPr>
            <w:r>
              <w:rPr>
                <w:rFonts w:ascii="Times New Roman"/>
                <w:b w:val="false"/>
                <w:i w:val="false"/>
                <w:color w:val="000000"/>
                <w:sz w:val="20"/>
              </w:rPr>
              <w:t>
 </w:t>
            </w:r>
          </w:p>
          <w:bookmarkEnd w:id="30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07"/>
          <w:p>
            <w:pPr>
              <w:spacing w:after="20"/>
              <w:ind w:left="20"/>
              <w:jc w:val="both"/>
            </w:pPr>
            <w:r>
              <w:rPr>
                <w:rFonts w:ascii="Times New Roman"/>
                <w:b w:val="false"/>
                <w:i w:val="false"/>
                <w:color w:val="000000"/>
                <w:sz w:val="20"/>
              </w:rPr>
              <w:t>
 </w:t>
            </w:r>
          </w:p>
          <w:bookmarkEnd w:id="30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08"/>
          <w:p>
            <w:pPr>
              <w:spacing w:after="20"/>
              <w:ind w:left="20"/>
              <w:jc w:val="both"/>
            </w:pPr>
            <w:r>
              <w:rPr>
                <w:rFonts w:ascii="Times New Roman"/>
                <w:b w:val="false"/>
                <w:i w:val="false"/>
                <w:color w:val="000000"/>
                <w:sz w:val="20"/>
              </w:rPr>
              <w:t>
 </w:t>
            </w:r>
          </w:p>
          <w:bookmarkEnd w:id="30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09"/>
          <w:p>
            <w:pPr>
              <w:spacing w:after="20"/>
              <w:ind w:left="20"/>
              <w:jc w:val="both"/>
            </w:pPr>
            <w:r>
              <w:rPr>
                <w:rFonts w:ascii="Times New Roman"/>
                <w:b w:val="false"/>
                <w:i w:val="false"/>
                <w:color w:val="000000"/>
                <w:sz w:val="20"/>
              </w:rPr>
              <w:t>
 </w:t>
            </w:r>
          </w:p>
          <w:bookmarkEnd w:id="30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10"/>
          <w:p>
            <w:pPr>
              <w:spacing w:after="20"/>
              <w:ind w:left="20"/>
              <w:jc w:val="both"/>
            </w:pPr>
            <w:r>
              <w:rPr>
                <w:rFonts w:ascii="Times New Roman"/>
                <w:b w:val="false"/>
                <w:i w:val="false"/>
                <w:color w:val="000000"/>
                <w:sz w:val="20"/>
              </w:rPr>
              <w:t>
3</w:t>
            </w:r>
          </w:p>
          <w:bookmarkEnd w:id="31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11"/>
          <w:p>
            <w:pPr>
              <w:spacing w:after="20"/>
              <w:ind w:left="20"/>
              <w:jc w:val="both"/>
            </w:pPr>
            <w:r>
              <w:rPr>
                <w:rFonts w:ascii="Times New Roman"/>
                <w:b w:val="false"/>
                <w:i w:val="false"/>
                <w:color w:val="000000"/>
                <w:sz w:val="20"/>
              </w:rPr>
              <w:t>
 </w:t>
            </w:r>
          </w:p>
          <w:bookmarkEnd w:id="31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12"/>
          <w:p>
            <w:pPr>
              <w:spacing w:after="20"/>
              <w:ind w:left="20"/>
              <w:jc w:val="both"/>
            </w:pPr>
            <w:r>
              <w:rPr>
                <w:rFonts w:ascii="Times New Roman"/>
                <w:b w:val="false"/>
                <w:i w:val="false"/>
                <w:color w:val="000000"/>
                <w:sz w:val="20"/>
              </w:rPr>
              <w:t>
 </w:t>
            </w:r>
          </w:p>
          <w:bookmarkEnd w:id="31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13"/>
          <w:p>
            <w:pPr>
              <w:spacing w:after="20"/>
              <w:ind w:left="20"/>
              <w:jc w:val="both"/>
            </w:pPr>
            <w:r>
              <w:rPr>
                <w:rFonts w:ascii="Times New Roman"/>
                <w:b w:val="false"/>
                <w:i w:val="false"/>
                <w:color w:val="000000"/>
                <w:sz w:val="20"/>
              </w:rPr>
              <w:t>
4</w:t>
            </w:r>
          </w:p>
          <w:bookmarkEnd w:id="31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96 360 248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14"/>
          <w:p>
            <w:pPr>
              <w:spacing w:after="20"/>
              <w:ind w:left="20"/>
              <w:jc w:val="both"/>
            </w:pPr>
            <w:r>
              <w:rPr>
                <w:rFonts w:ascii="Times New Roman"/>
                <w:b w:val="false"/>
                <w:i w:val="false"/>
                <w:color w:val="000000"/>
                <w:sz w:val="20"/>
              </w:rPr>
              <w:t>
 </w:t>
            </w:r>
          </w:p>
          <w:bookmarkEnd w:id="31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96 360 248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15"/>
          <w:p>
            <w:pPr>
              <w:spacing w:after="20"/>
              <w:ind w:left="20"/>
              <w:jc w:val="both"/>
            </w:pPr>
            <w:r>
              <w:rPr>
                <w:rFonts w:ascii="Times New Roman"/>
                <w:b w:val="false"/>
                <w:i w:val="false"/>
                <w:color w:val="000000"/>
                <w:sz w:val="20"/>
              </w:rPr>
              <w:t>
 </w:t>
            </w:r>
          </w:p>
          <w:bookmarkEnd w:id="31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96 360 248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16"/>
          <w:p>
            <w:pPr>
              <w:spacing w:after="20"/>
              <w:ind w:left="20"/>
              <w:jc w:val="both"/>
            </w:pPr>
            <w:r>
              <w:rPr>
                <w:rFonts w:ascii="Times New Roman"/>
                <w:b w:val="false"/>
                <w:i w:val="false"/>
                <w:color w:val="000000"/>
                <w:sz w:val="20"/>
              </w:rPr>
              <w:t>
Функционалдық топ</w:t>
            </w:r>
          </w:p>
          <w:bookmarkEnd w:id="31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17"/>
          <w:p>
            <w:pPr>
              <w:spacing w:after="20"/>
              <w:ind w:left="20"/>
              <w:jc w:val="both"/>
            </w:pPr>
            <w:r>
              <w:rPr>
                <w:rFonts w:ascii="Times New Roman"/>
                <w:b w:val="false"/>
                <w:i w:val="false"/>
                <w:color w:val="000000"/>
                <w:sz w:val="20"/>
              </w:rPr>
              <w:t>
 </w:t>
            </w:r>
          </w:p>
          <w:bookmarkEnd w:id="3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18"/>
          <w:p>
            <w:pPr>
              <w:spacing w:after="20"/>
              <w:ind w:left="20"/>
              <w:jc w:val="both"/>
            </w:pPr>
            <w:r>
              <w:rPr>
                <w:rFonts w:ascii="Times New Roman"/>
                <w:b w:val="false"/>
                <w:i w:val="false"/>
                <w:color w:val="000000"/>
                <w:sz w:val="20"/>
              </w:rPr>
              <w:t>
 </w:t>
            </w:r>
          </w:p>
          <w:bookmarkEnd w:id="31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19"/>
          <w:p>
            <w:pPr>
              <w:spacing w:after="20"/>
              <w:ind w:left="20"/>
              <w:jc w:val="both"/>
            </w:pPr>
            <w:r>
              <w:rPr>
                <w:rFonts w:ascii="Times New Roman"/>
                <w:b w:val="false"/>
                <w:i w:val="false"/>
                <w:color w:val="000000"/>
                <w:sz w:val="20"/>
              </w:rPr>
              <w:t>
1</w:t>
            </w:r>
          </w:p>
          <w:bookmarkEnd w:id="31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20"/>
          <w:p>
            <w:pPr>
              <w:spacing w:after="20"/>
              <w:ind w:left="20"/>
              <w:jc w:val="both"/>
            </w:pPr>
            <w:r>
              <w:rPr>
                <w:rFonts w:ascii="Times New Roman"/>
                <w:b w:val="false"/>
                <w:i w:val="false"/>
                <w:color w:val="000000"/>
                <w:sz w:val="20"/>
              </w:rPr>
              <w:t>
 </w:t>
            </w:r>
          </w:p>
          <w:bookmarkEnd w:id="32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112 062 449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21"/>
          <w:p>
            <w:pPr>
              <w:spacing w:after="20"/>
              <w:ind w:left="20"/>
              <w:jc w:val="both"/>
            </w:pPr>
            <w:r>
              <w:rPr>
                <w:rFonts w:ascii="Times New Roman"/>
                <w:b w:val="false"/>
                <w:i w:val="false"/>
                <w:color w:val="000000"/>
                <w:sz w:val="20"/>
              </w:rPr>
              <w:t>
1</w:t>
            </w:r>
          </w:p>
          <w:bookmarkEnd w:id="32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1 326 237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22"/>
          <w:p>
            <w:pPr>
              <w:spacing w:after="20"/>
              <w:ind w:left="20"/>
              <w:jc w:val="both"/>
            </w:pPr>
            <w:r>
              <w:rPr>
                <w:rFonts w:ascii="Times New Roman"/>
                <w:b w:val="false"/>
                <w:i w:val="false"/>
                <w:color w:val="000000"/>
                <w:sz w:val="20"/>
              </w:rPr>
              <w:t>
 </w:t>
            </w:r>
          </w:p>
          <w:bookmarkEnd w:id="32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23"/>
          <w:p>
            <w:pPr>
              <w:spacing w:after="20"/>
              <w:ind w:left="20"/>
              <w:jc w:val="both"/>
            </w:pPr>
            <w:r>
              <w:rPr>
                <w:rFonts w:ascii="Times New Roman"/>
                <w:b w:val="false"/>
                <w:i w:val="false"/>
                <w:color w:val="000000"/>
                <w:sz w:val="20"/>
              </w:rPr>
              <w:t>
 </w:t>
            </w:r>
          </w:p>
          <w:bookmarkEnd w:id="32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24"/>
          <w:p>
            <w:pPr>
              <w:spacing w:after="20"/>
              <w:ind w:left="20"/>
              <w:jc w:val="both"/>
            </w:pPr>
            <w:r>
              <w:rPr>
                <w:rFonts w:ascii="Times New Roman"/>
                <w:b w:val="false"/>
                <w:i w:val="false"/>
                <w:color w:val="000000"/>
                <w:sz w:val="20"/>
              </w:rPr>
              <w:t>
 </w:t>
            </w:r>
          </w:p>
          <w:bookmarkEnd w:id="32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25"/>
          <w:p>
            <w:pPr>
              <w:spacing w:after="20"/>
              <w:ind w:left="20"/>
              <w:jc w:val="both"/>
            </w:pPr>
            <w:r>
              <w:rPr>
                <w:rFonts w:ascii="Times New Roman"/>
                <w:b w:val="false"/>
                <w:i w:val="false"/>
                <w:color w:val="000000"/>
                <w:sz w:val="20"/>
              </w:rPr>
              <w:t>
 </w:t>
            </w:r>
          </w:p>
          <w:bookmarkEnd w:id="32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26"/>
          <w:p>
            <w:pPr>
              <w:spacing w:after="20"/>
              <w:ind w:left="20"/>
              <w:jc w:val="both"/>
            </w:pPr>
            <w:r>
              <w:rPr>
                <w:rFonts w:ascii="Times New Roman"/>
                <w:b w:val="false"/>
                <w:i w:val="false"/>
                <w:color w:val="000000"/>
                <w:sz w:val="20"/>
              </w:rPr>
              <w:t>
 </w:t>
            </w:r>
          </w:p>
          <w:bookmarkEnd w:id="32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27"/>
          <w:p>
            <w:pPr>
              <w:spacing w:after="20"/>
              <w:ind w:left="20"/>
              <w:jc w:val="both"/>
            </w:pPr>
            <w:r>
              <w:rPr>
                <w:rFonts w:ascii="Times New Roman"/>
                <w:b w:val="false"/>
                <w:i w:val="false"/>
                <w:color w:val="000000"/>
                <w:sz w:val="20"/>
              </w:rPr>
              <w:t>
 </w:t>
            </w:r>
          </w:p>
          <w:bookmarkEnd w:id="32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28"/>
          <w:p>
            <w:pPr>
              <w:spacing w:after="20"/>
              <w:ind w:left="20"/>
              <w:jc w:val="both"/>
            </w:pPr>
            <w:r>
              <w:rPr>
                <w:rFonts w:ascii="Times New Roman"/>
                <w:b w:val="false"/>
                <w:i w:val="false"/>
                <w:color w:val="000000"/>
                <w:sz w:val="20"/>
              </w:rPr>
              <w:t>
 </w:t>
            </w:r>
          </w:p>
          <w:bookmarkEnd w:id="32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29"/>
          <w:p>
            <w:pPr>
              <w:spacing w:after="20"/>
              <w:ind w:left="20"/>
              <w:jc w:val="both"/>
            </w:pPr>
            <w:r>
              <w:rPr>
                <w:rFonts w:ascii="Times New Roman"/>
                <w:b w:val="false"/>
                <w:i w:val="false"/>
                <w:color w:val="000000"/>
                <w:sz w:val="20"/>
              </w:rPr>
              <w:t>
 </w:t>
            </w:r>
          </w:p>
          <w:bookmarkEnd w:id="32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30"/>
          <w:p>
            <w:pPr>
              <w:spacing w:after="20"/>
              <w:ind w:left="20"/>
              <w:jc w:val="both"/>
            </w:pPr>
            <w:r>
              <w:rPr>
                <w:rFonts w:ascii="Times New Roman"/>
                <w:b w:val="false"/>
                <w:i w:val="false"/>
                <w:color w:val="000000"/>
                <w:sz w:val="20"/>
              </w:rPr>
              <w:t>
 </w:t>
            </w:r>
          </w:p>
          <w:bookmarkEnd w:id="33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31"/>
          <w:p>
            <w:pPr>
              <w:spacing w:after="20"/>
              <w:ind w:left="20"/>
              <w:jc w:val="both"/>
            </w:pPr>
            <w:r>
              <w:rPr>
                <w:rFonts w:ascii="Times New Roman"/>
                <w:b w:val="false"/>
                <w:i w:val="false"/>
                <w:color w:val="000000"/>
                <w:sz w:val="20"/>
              </w:rPr>
              <w:t>
 </w:t>
            </w:r>
          </w:p>
          <w:bookmarkEnd w:id="33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32"/>
          <w:p>
            <w:pPr>
              <w:spacing w:after="20"/>
              <w:ind w:left="20"/>
              <w:jc w:val="both"/>
            </w:pPr>
            <w:r>
              <w:rPr>
                <w:rFonts w:ascii="Times New Roman"/>
                <w:b w:val="false"/>
                <w:i w:val="false"/>
                <w:color w:val="000000"/>
                <w:sz w:val="20"/>
              </w:rPr>
              <w:t>
 </w:t>
            </w:r>
          </w:p>
          <w:bookmarkEnd w:id="33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33"/>
          <w:p>
            <w:pPr>
              <w:spacing w:after="20"/>
              <w:ind w:left="20"/>
              <w:jc w:val="both"/>
            </w:pPr>
            <w:r>
              <w:rPr>
                <w:rFonts w:ascii="Times New Roman"/>
                <w:b w:val="false"/>
                <w:i w:val="false"/>
                <w:color w:val="000000"/>
                <w:sz w:val="20"/>
              </w:rPr>
              <w:t>
 </w:t>
            </w:r>
          </w:p>
          <w:bookmarkEnd w:id="33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34"/>
          <w:p>
            <w:pPr>
              <w:spacing w:after="20"/>
              <w:ind w:left="20"/>
              <w:jc w:val="both"/>
            </w:pPr>
            <w:r>
              <w:rPr>
                <w:rFonts w:ascii="Times New Roman"/>
                <w:b w:val="false"/>
                <w:i w:val="false"/>
                <w:color w:val="000000"/>
                <w:sz w:val="20"/>
              </w:rPr>
              <w:t>
 </w:t>
            </w:r>
          </w:p>
          <w:bookmarkEnd w:id="33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35"/>
          <w:p>
            <w:pPr>
              <w:spacing w:after="20"/>
              <w:ind w:left="20"/>
              <w:jc w:val="both"/>
            </w:pPr>
            <w:r>
              <w:rPr>
                <w:rFonts w:ascii="Times New Roman"/>
                <w:b w:val="false"/>
                <w:i w:val="false"/>
                <w:color w:val="000000"/>
                <w:sz w:val="20"/>
              </w:rPr>
              <w:t>
 </w:t>
            </w:r>
          </w:p>
          <w:bookmarkEnd w:id="33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36"/>
          <w:p>
            <w:pPr>
              <w:spacing w:after="20"/>
              <w:ind w:left="20"/>
              <w:jc w:val="both"/>
            </w:pPr>
            <w:r>
              <w:rPr>
                <w:rFonts w:ascii="Times New Roman"/>
                <w:b w:val="false"/>
                <w:i w:val="false"/>
                <w:color w:val="000000"/>
                <w:sz w:val="20"/>
              </w:rPr>
              <w:t>
 </w:t>
            </w:r>
          </w:p>
          <w:bookmarkEnd w:id="33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37"/>
          <w:p>
            <w:pPr>
              <w:spacing w:after="20"/>
              <w:ind w:left="20"/>
              <w:jc w:val="both"/>
            </w:pPr>
            <w:r>
              <w:rPr>
                <w:rFonts w:ascii="Times New Roman"/>
                <w:b w:val="false"/>
                <w:i w:val="false"/>
                <w:color w:val="000000"/>
                <w:sz w:val="20"/>
              </w:rPr>
              <w:t>
 </w:t>
            </w:r>
          </w:p>
          <w:bookmarkEnd w:id="33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38"/>
          <w:p>
            <w:pPr>
              <w:spacing w:after="20"/>
              <w:ind w:left="20"/>
              <w:jc w:val="both"/>
            </w:pPr>
            <w:r>
              <w:rPr>
                <w:rFonts w:ascii="Times New Roman"/>
                <w:b w:val="false"/>
                <w:i w:val="false"/>
                <w:color w:val="000000"/>
                <w:sz w:val="20"/>
              </w:rPr>
              <w:t>
 </w:t>
            </w:r>
          </w:p>
          <w:bookmarkEnd w:id="33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39"/>
          <w:p>
            <w:pPr>
              <w:spacing w:after="20"/>
              <w:ind w:left="20"/>
              <w:jc w:val="both"/>
            </w:pPr>
            <w:r>
              <w:rPr>
                <w:rFonts w:ascii="Times New Roman"/>
                <w:b w:val="false"/>
                <w:i w:val="false"/>
                <w:color w:val="000000"/>
                <w:sz w:val="20"/>
              </w:rPr>
              <w:t>
2</w:t>
            </w:r>
          </w:p>
          <w:bookmarkEnd w:id="33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40"/>
          <w:p>
            <w:pPr>
              <w:spacing w:after="20"/>
              <w:ind w:left="20"/>
              <w:jc w:val="both"/>
            </w:pPr>
            <w:r>
              <w:rPr>
                <w:rFonts w:ascii="Times New Roman"/>
                <w:b w:val="false"/>
                <w:i w:val="false"/>
                <w:color w:val="000000"/>
                <w:sz w:val="20"/>
              </w:rPr>
              <w:t>
 </w:t>
            </w:r>
          </w:p>
          <w:bookmarkEnd w:id="34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41"/>
          <w:p>
            <w:pPr>
              <w:spacing w:after="20"/>
              <w:ind w:left="20"/>
              <w:jc w:val="both"/>
            </w:pPr>
            <w:r>
              <w:rPr>
                <w:rFonts w:ascii="Times New Roman"/>
                <w:b w:val="false"/>
                <w:i w:val="false"/>
                <w:color w:val="000000"/>
                <w:sz w:val="20"/>
              </w:rPr>
              <w:t>
 </w:t>
            </w:r>
          </w:p>
          <w:bookmarkEnd w:id="34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42"/>
          <w:p>
            <w:pPr>
              <w:spacing w:after="20"/>
              <w:ind w:left="20"/>
              <w:jc w:val="both"/>
            </w:pPr>
            <w:r>
              <w:rPr>
                <w:rFonts w:ascii="Times New Roman"/>
                <w:b w:val="false"/>
                <w:i w:val="false"/>
                <w:color w:val="000000"/>
                <w:sz w:val="20"/>
              </w:rPr>
              <w:t>
 </w:t>
            </w:r>
          </w:p>
          <w:bookmarkEnd w:id="34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43"/>
          <w:p>
            <w:pPr>
              <w:spacing w:after="20"/>
              <w:ind w:left="20"/>
              <w:jc w:val="both"/>
            </w:pPr>
            <w:r>
              <w:rPr>
                <w:rFonts w:ascii="Times New Roman"/>
                <w:b w:val="false"/>
                <w:i w:val="false"/>
                <w:color w:val="000000"/>
                <w:sz w:val="20"/>
              </w:rPr>
              <w:t>
 </w:t>
            </w:r>
          </w:p>
          <w:bookmarkEnd w:id="34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44"/>
          <w:p>
            <w:pPr>
              <w:spacing w:after="20"/>
              <w:ind w:left="20"/>
              <w:jc w:val="both"/>
            </w:pPr>
            <w:r>
              <w:rPr>
                <w:rFonts w:ascii="Times New Roman"/>
                <w:b w:val="false"/>
                <w:i w:val="false"/>
                <w:color w:val="000000"/>
                <w:sz w:val="20"/>
              </w:rPr>
              <w:t>
 </w:t>
            </w:r>
          </w:p>
          <w:bookmarkEnd w:id="34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45"/>
          <w:p>
            <w:pPr>
              <w:spacing w:after="20"/>
              <w:ind w:left="20"/>
              <w:jc w:val="both"/>
            </w:pPr>
            <w:r>
              <w:rPr>
                <w:rFonts w:ascii="Times New Roman"/>
                <w:b w:val="false"/>
                <w:i w:val="false"/>
                <w:color w:val="000000"/>
                <w:sz w:val="20"/>
              </w:rPr>
              <w:t>
3</w:t>
            </w:r>
          </w:p>
          <w:bookmarkEnd w:id="34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4 460 077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346"/>
          <w:p>
            <w:pPr>
              <w:spacing w:after="20"/>
              <w:ind w:left="20"/>
              <w:jc w:val="both"/>
            </w:pPr>
            <w:r>
              <w:rPr>
                <w:rFonts w:ascii="Times New Roman"/>
                <w:b w:val="false"/>
                <w:i w:val="false"/>
                <w:color w:val="000000"/>
                <w:sz w:val="20"/>
              </w:rPr>
              <w:t>
 </w:t>
            </w:r>
          </w:p>
          <w:bookmarkEnd w:id="34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4 460 077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47"/>
          <w:p>
            <w:pPr>
              <w:spacing w:after="20"/>
              <w:ind w:left="20"/>
              <w:jc w:val="both"/>
            </w:pPr>
            <w:r>
              <w:rPr>
                <w:rFonts w:ascii="Times New Roman"/>
                <w:b w:val="false"/>
                <w:i w:val="false"/>
                <w:color w:val="000000"/>
                <w:sz w:val="20"/>
              </w:rPr>
              <w:t>
 </w:t>
            </w:r>
          </w:p>
          <w:bookmarkEnd w:id="34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4 285 251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48"/>
          <w:p>
            <w:pPr>
              <w:spacing w:after="20"/>
              <w:ind w:left="20"/>
              <w:jc w:val="both"/>
            </w:pPr>
            <w:r>
              <w:rPr>
                <w:rFonts w:ascii="Times New Roman"/>
                <w:b w:val="false"/>
                <w:i w:val="false"/>
                <w:color w:val="000000"/>
                <w:sz w:val="20"/>
              </w:rPr>
              <w:t>
 </w:t>
            </w:r>
          </w:p>
          <w:bookmarkEnd w:id="34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49"/>
          <w:p>
            <w:pPr>
              <w:spacing w:after="20"/>
              <w:ind w:left="20"/>
              <w:jc w:val="both"/>
            </w:pPr>
            <w:r>
              <w:rPr>
                <w:rFonts w:ascii="Times New Roman"/>
                <w:b w:val="false"/>
                <w:i w:val="false"/>
                <w:color w:val="000000"/>
                <w:sz w:val="20"/>
              </w:rPr>
              <w:t>
 </w:t>
            </w:r>
          </w:p>
          <w:bookmarkEnd w:id="34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50"/>
          <w:p>
            <w:pPr>
              <w:spacing w:after="20"/>
              <w:ind w:left="20"/>
              <w:jc w:val="both"/>
            </w:pPr>
            <w:r>
              <w:rPr>
                <w:rFonts w:ascii="Times New Roman"/>
                <w:b w:val="false"/>
                <w:i w:val="false"/>
                <w:color w:val="000000"/>
                <w:sz w:val="20"/>
              </w:rPr>
              <w:t>
 </w:t>
            </w:r>
          </w:p>
          <w:bookmarkEnd w:id="35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51"/>
          <w:p>
            <w:pPr>
              <w:spacing w:after="20"/>
              <w:ind w:left="20"/>
              <w:jc w:val="both"/>
            </w:pPr>
            <w:r>
              <w:rPr>
                <w:rFonts w:ascii="Times New Roman"/>
                <w:b w:val="false"/>
                <w:i w:val="false"/>
                <w:color w:val="000000"/>
                <w:sz w:val="20"/>
              </w:rPr>
              <w:t>
 </w:t>
            </w:r>
          </w:p>
          <w:bookmarkEnd w:id="35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52"/>
          <w:p>
            <w:pPr>
              <w:spacing w:after="20"/>
              <w:ind w:left="20"/>
              <w:jc w:val="both"/>
            </w:pPr>
            <w:r>
              <w:rPr>
                <w:rFonts w:ascii="Times New Roman"/>
                <w:b w:val="false"/>
                <w:i w:val="false"/>
                <w:color w:val="000000"/>
                <w:sz w:val="20"/>
              </w:rPr>
              <w:t>
4</w:t>
            </w:r>
          </w:p>
          <w:bookmarkEnd w:id="35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8 310 208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53"/>
          <w:p>
            <w:pPr>
              <w:spacing w:after="20"/>
              <w:ind w:left="20"/>
              <w:jc w:val="both"/>
            </w:pPr>
            <w:r>
              <w:rPr>
                <w:rFonts w:ascii="Times New Roman"/>
                <w:b w:val="false"/>
                <w:i w:val="false"/>
                <w:color w:val="000000"/>
                <w:sz w:val="20"/>
              </w:rPr>
              <w:t>
 </w:t>
            </w:r>
          </w:p>
          <w:bookmarkEnd w:id="35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54"/>
          <w:p>
            <w:pPr>
              <w:spacing w:after="20"/>
              <w:ind w:left="20"/>
              <w:jc w:val="both"/>
            </w:pPr>
            <w:r>
              <w:rPr>
                <w:rFonts w:ascii="Times New Roman"/>
                <w:b w:val="false"/>
                <w:i w:val="false"/>
                <w:color w:val="000000"/>
                <w:sz w:val="20"/>
              </w:rPr>
              <w:t>
 </w:t>
            </w:r>
          </w:p>
          <w:bookmarkEnd w:id="35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55"/>
          <w:p>
            <w:pPr>
              <w:spacing w:after="20"/>
              <w:ind w:left="20"/>
              <w:jc w:val="both"/>
            </w:pPr>
            <w:r>
              <w:rPr>
                <w:rFonts w:ascii="Times New Roman"/>
                <w:b w:val="false"/>
                <w:i w:val="false"/>
                <w:color w:val="000000"/>
                <w:sz w:val="20"/>
              </w:rPr>
              <w:t>
 </w:t>
            </w:r>
          </w:p>
          <w:bookmarkEnd w:id="35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56"/>
          <w:p>
            <w:pPr>
              <w:spacing w:after="20"/>
              <w:ind w:left="20"/>
              <w:jc w:val="both"/>
            </w:pPr>
            <w:r>
              <w:rPr>
                <w:rFonts w:ascii="Times New Roman"/>
                <w:b w:val="false"/>
                <w:i w:val="false"/>
                <w:color w:val="000000"/>
                <w:sz w:val="20"/>
              </w:rPr>
              <w:t>
 </w:t>
            </w:r>
          </w:p>
          <w:bookmarkEnd w:id="35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6 993 196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57"/>
          <w:p>
            <w:pPr>
              <w:spacing w:after="20"/>
              <w:ind w:left="20"/>
              <w:jc w:val="both"/>
            </w:pPr>
            <w:r>
              <w:rPr>
                <w:rFonts w:ascii="Times New Roman"/>
                <w:b w:val="false"/>
                <w:i w:val="false"/>
                <w:color w:val="000000"/>
                <w:sz w:val="20"/>
              </w:rPr>
              <w:t>
 </w:t>
            </w:r>
          </w:p>
          <w:bookmarkEnd w:id="35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58"/>
          <w:p>
            <w:pPr>
              <w:spacing w:after="20"/>
              <w:ind w:left="20"/>
              <w:jc w:val="both"/>
            </w:pPr>
            <w:r>
              <w:rPr>
                <w:rFonts w:ascii="Times New Roman"/>
                <w:b w:val="false"/>
                <w:i w:val="false"/>
                <w:color w:val="000000"/>
                <w:sz w:val="20"/>
              </w:rPr>
              <w:t>
 </w:t>
            </w:r>
          </w:p>
          <w:bookmarkEnd w:id="35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59"/>
          <w:p>
            <w:pPr>
              <w:spacing w:after="20"/>
              <w:ind w:left="20"/>
              <w:jc w:val="both"/>
            </w:pPr>
            <w:r>
              <w:rPr>
                <w:rFonts w:ascii="Times New Roman"/>
                <w:b w:val="false"/>
                <w:i w:val="false"/>
                <w:color w:val="000000"/>
                <w:sz w:val="20"/>
              </w:rPr>
              <w:t>
 </w:t>
            </w:r>
          </w:p>
          <w:bookmarkEnd w:id="35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60"/>
          <w:p>
            <w:pPr>
              <w:spacing w:after="20"/>
              <w:ind w:left="20"/>
              <w:jc w:val="both"/>
            </w:pPr>
            <w:r>
              <w:rPr>
                <w:rFonts w:ascii="Times New Roman"/>
                <w:b w:val="false"/>
                <w:i w:val="false"/>
                <w:color w:val="000000"/>
                <w:sz w:val="20"/>
              </w:rPr>
              <w:t>
 </w:t>
            </w:r>
          </w:p>
          <w:bookmarkEnd w:id="36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61"/>
          <w:p>
            <w:pPr>
              <w:spacing w:after="20"/>
              <w:ind w:left="20"/>
              <w:jc w:val="both"/>
            </w:pPr>
            <w:r>
              <w:rPr>
                <w:rFonts w:ascii="Times New Roman"/>
                <w:b w:val="false"/>
                <w:i w:val="false"/>
                <w:color w:val="000000"/>
                <w:sz w:val="20"/>
              </w:rPr>
              <w:t>
 </w:t>
            </w:r>
          </w:p>
          <w:bookmarkEnd w:id="36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62"/>
          <w:p>
            <w:pPr>
              <w:spacing w:after="20"/>
              <w:ind w:left="20"/>
              <w:jc w:val="both"/>
            </w:pPr>
            <w:r>
              <w:rPr>
                <w:rFonts w:ascii="Times New Roman"/>
                <w:b w:val="false"/>
                <w:i w:val="false"/>
                <w:color w:val="000000"/>
                <w:sz w:val="20"/>
              </w:rPr>
              <w:t>
 </w:t>
            </w:r>
          </w:p>
          <w:bookmarkEnd w:id="36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63"/>
          <w:p>
            <w:pPr>
              <w:spacing w:after="20"/>
              <w:ind w:left="20"/>
              <w:jc w:val="both"/>
            </w:pPr>
            <w:r>
              <w:rPr>
                <w:rFonts w:ascii="Times New Roman"/>
                <w:b w:val="false"/>
                <w:i w:val="false"/>
                <w:color w:val="000000"/>
                <w:sz w:val="20"/>
              </w:rPr>
              <w:t>
 </w:t>
            </w:r>
          </w:p>
          <w:bookmarkEnd w:id="36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64"/>
          <w:p>
            <w:pPr>
              <w:spacing w:after="20"/>
              <w:ind w:left="20"/>
              <w:jc w:val="both"/>
            </w:pPr>
            <w:r>
              <w:rPr>
                <w:rFonts w:ascii="Times New Roman"/>
                <w:b w:val="false"/>
                <w:i w:val="false"/>
                <w:color w:val="000000"/>
                <w:sz w:val="20"/>
              </w:rPr>
              <w:t>
 </w:t>
            </w:r>
          </w:p>
          <w:bookmarkEnd w:id="36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65"/>
          <w:p>
            <w:pPr>
              <w:spacing w:after="20"/>
              <w:ind w:left="20"/>
              <w:jc w:val="both"/>
            </w:pPr>
            <w:r>
              <w:rPr>
                <w:rFonts w:ascii="Times New Roman"/>
                <w:b w:val="false"/>
                <w:i w:val="false"/>
                <w:color w:val="000000"/>
                <w:sz w:val="20"/>
              </w:rPr>
              <w:t>
 </w:t>
            </w:r>
          </w:p>
          <w:bookmarkEnd w:id="36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4 260 866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366"/>
          <w:p>
            <w:pPr>
              <w:spacing w:after="20"/>
              <w:ind w:left="20"/>
              <w:jc w:val="both"/>
            </w:pPr>
            <w:r>
              <w:rPr>
                <w:rFonts w:ascii="Times New Roman"/>
                <w:b w:val="false"/>
                <w:i w:val="false"/>
                <w:color w:val="000000"/>
                <w:sz w:val="20"/>
              </w:rPr>
              <w:t>
 </w:t>
            </w:r>
          </w:p>
          <w:bookmarkEnd w:id="36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367"/>
          <w:p>
            <w:pPr>
              <w:spacing w:after="20"/>
              <w:ind w:left="20"/>
              <w:jc w:val="both"/>
            </w:pPr>
            <w:r>
              <w:rPr>
                <w:rFonts w:ascii="Times New Roman"/>
                <w:b w:val="false"/>
                <w:i w:val="false"/>
                <w:color w:val="000000"/>
                <w:sz w:val="20"/>
              </w:rPr>
              <w:t>
 </w:t>
            </w:r>
          </w:p>
          <w:bookmarkEnd w:id="36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68"/>
          <w:p>
            <w:pPr>
              <w:spacing w:after="20"/>
              <w:ind w:left="20"/>
              <w:jc w:val="both"/>
            </w:pPr>
            <w:r>
              <w:rPr>
                <w:rFonts w:ascii="Times New Roman"/>
                <w:b w:val="false"/>
                <w:i w:val="false"/>
                <w:color w:val="000000"/>
                <w:sz w:val="20"/>
              </w:rPr>
              <w:t>
 </w:t>
            </w:r>
          </w:p>
          <w:bookmarkEnd w:id="36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69"/>
          <w:p>
            <w:pPr>
              <w:spacing w:after="20"/>
              <w:ind w:left="20"/>
              <w:jc w:val="both"/>
            </w:pPr>
            <w:r>
              <w:rPr>
                <w:rFonts w:ascii="Times New Roman"/>
                <w:b w:val="false"/>
                <w:i w:val="false"/>
                <w:color w:val="000000"/>
                <w:sz w:val="20"/>
              </w:rPr>
              <w:t>
 </w:t>
            </w:r>
          </w:p>
          <w:bookmarkEnd w:id="36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70"/>
          <w:p>
            <w:pPr>
              <w:spacing w:after="20"/>
              <w:ind w:left="20"/>
              <w:jc w:val="both"/>
            </w:pPr>
            <w:r>
              <w:rPr>
                <w:rFonts w:ascii="Times New Roman"/>
                <w:b w:val="false"/>
                <w:i w:val="false"/>
                <w:color w:val="000000"/>
                <w:sz w:val="20"/>
              </w:rPr>
              <w:t>
 </w:t>
            </w:r>
          </w:p>
          <w:bookmarkEnd w:id="37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371"/>
          <w:p>
            <w:pPr>
              <w:spacing w:after="20"/>
              <w:ind w:left="20"/>
              <w:jc w:val="both"/>
            </w:pPr>
            <w:r>
              <w:rPr>
                <w:rFonts w:ascii="Times New Roman"/>
                <w:b w:val="false"/>
                <w:i w:val="false"/>
                <w:color w:val="000000"/>
                <w:sz w:val="20"/>
              </w:rPr>
              <w:t>
 </w:t>
            </w:r>
          </w:p>
          <w:bookmarkEnd w:id="37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72"/>
          <w:p>
            <w:pPr>
              <w:spacing w:after="20"/>
              <w:ind w:left="20"/>
              <w:jc w:val="both"/>
            </w:pPr>
            <w:r>
              <w:rPr>
                <w:rFonts w:ascii="Times New Roman"/>
                <w:b w:val="false"/>
                <w:i w:val="false"/>
                <w:color w:val="000000"/>
                <w:sz w:val="20"/>
              </w:rPr>
              <w:t>
 </w:t>
            </w:r>
          </w:p>
          <w:bookmarkEnd w:id="37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73"/>
          <w:p>
            <w:pPr>
              <w:spacing w:after="20"/>
              <w:ind w:left="20"/>
              <w:jc w:val="both"/>
            </w:pPr>
            <w:r>
              <w:rPr>
                <w:rFonts w:ascii="Times New Roman"/>
                <w:b w:val="false"/>
                <w:i w:val="false"/>
                <w:color w:val="000000"/>
                <w:sz w:val="20"/>
              </w:rPr>
              <w:t>
5</w:t>
            </w:r>
          </w:p>
          <w:bookmarkEnd w:id="37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374"/>
          <w:p>
            <w:pPr>
              <w:spacing w:after="20"/>
              <w:ind w:left="20"/>
              <w:jc w:val="both"/>
            </w:pPr>
            <w:r>
              <w:rPr>
                <w:rFonts w:ascii="Times New Roman"/>
                <w:b w:val="false"/>
                <w:i w:val="false"/>
                <w:color w:val="000000"/>
                <w:sz w:val="20"/>
              </w:rPr>
              <w:t>
 </w:t>
            </w:r>
          </w:p>
          <w:bookmarkEnd w:id="37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75"/>
          <w:p>
            <w:pPr>
              <w:spacing w:after="20"/>
              <w:ind w:left="20"/>
              <w:jc w:val="both"/>
            </w:pPr>
            <w:r>
              <w:rPr>
                <w:rFonts w:ascii="Times New Roman"/>
                <w:b w:val="false"/>
                <w:i w:val="false"/>
                <w:color w:val="000000"/>
                <w:sz w:val="20"/>
              </w:rPr>
              <w:t>
 </w:t>
            </w:r>
          </w:p>
          <w:bookmarkEnd w:id="37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76"/>
          <w:p>
            <w:pPr>
              <w:spacing w:after="20"/>
              <w:ind w:left="20"/>
              <w:jc w:val="both"/>
            </w:pPr>
            <w:r>
              <w:rPr>
                <w:rFonts w:ascii="Times New Roman"/>
                <w:b w:val="false"/>
                <w:i w:val="false"/>
                <w:color w:val="000000"/>
                <w:sz w:val="20"/>
              </w:rPr>
              <w:t>
 </w:t>
            </w:r>
          </w:p>
          <w:bookmarkEnd w:id="37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77"/>
          <w:p>
            <w:pPr>
              <w:spacing w:after="20"/>
              <w:ind w:left="20"/>
              <w:jc w:val="both"/>
            </w:pPr>
            <w:r>
              <w:rPr>
                <w:rFonts w:ascii="Times New Roman"/>
                <w:b w:val="false"/>
                <w:i w:val="false"/>
                <w:color w:val="000000"/>
                <w:sz w:val="20"/>
              </w:rPr>
              <w:t>
 </w:t>
            </w:r>
          </w:p>
          <w:bookmarkEnd w:id="37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78"/>
          <w:p>
            <w:pPr>
              <w:spacing w:after="20"/>
              <w:ind w:left="20"/>
              <w:jc w:val="both"/>
            </w:pPr>
            <w:r>
              <w:rPr>
                <w:rFonts w:ascii="Times New Roman"/>
                <w:b w:val="false"/>
                <w:i w:val="false"/>
                <w:color w:val="000000"/>
                <w:sz w:val="20"/>
              </w:rPr>
              <w:t>
 </w:t>
            </w:r>
          </w:p>
          <w:bookmarkEnd w:id="37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79"/>
          <w:p>
            <w:pPr>
              <w:spacing w:after="20"/>
              <w:ind w:left="20"/>
              <w:jc w:val="both"/>
            </w:pPr>
            <w:r>
              <w:rPr>
                <w:rFonts w:ascii="Times New Roman"/>
                <w:b w:val="false"/>
                <w:i w:val="false"/>
                <w:color w:val="000000"/>
                <w:sz w:val="20"/>
              </w:rPr>
              <w:t>
 </w:t>
            </w:r>
          </w:p>
          <w:bookmarkEnd w:id="37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80"/>
          <w:p>
            <w:pPr>
              <w:spacing w:after="20"/>
              <w:ind w:left="20"/>
              <w:jc w:val="both"/>
            </w:pPr>
            <w:r>
              <w:rPr>
                <w:rFonts w:ascii="Times New Roman"/>
                <w:b w:val="false"/>
                <w:i w:val="false"/>
                <w:color w:val="000000"/>
                <w:sz w:val="20"/>
              </w:rPr>
              <w:t>
 </w:t>
            </w:r>
          </w:p>
          <w:bookmarkEnd w:id="38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81"/>
          <w:p>
            <w:pPr>
              <w:spacing w:after="20"/>
              <w:ind w:left="20"/>
              <w:jc w:val="both"/>
            </w:pPr>
            <w:r>
              <w:rPr>
                <w:rFonts w:ascii="Times New Roman"/>
                <w:b w:val="false"/>
                <w:i w:val="false"/>
                <w:color w:val="000000"/>
                <w:sz w:val="20"/>
              </w:rPr>
              <w:t>
 </w:t>
            </w:r>
          </w:p>
          <w:bookmarkEnd w:id="38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базасы (арнайы меджабдықтау)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82"/>
          <w:p>
            <w:pPr>
              <w:spacing w:after="20"/>
              <w:ind w:left="20"/>
              <w:jc w:val="both"/>
            </w:pPr>
            <w:r>
              <w:rPr>
                <w:rFonts w:ascii="Times New Roman"/>
                <w:b w:val="false"/>
                <w:i w:val="false"/>
                <w:color w:val="000000"/>
                <w:sz w:val="20"/>
              </w:rPr>
              <w:t>
 </w:t>
            </w:r>
          </w:p>
          <w:bookmarkEnd w:id="38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83"/>
          <w:p>
            <w:pPr>
              <w:spacing w:after="20"/>
              <w:ind w:left="20"/>
              <w:jc w:val="both"/>
            </w:pPr>
            <w:r>
              <w:rPr>
                <w:rFonts w:ascii="Times New Roman"/>
                <w:b w:val="false"/>
                <w:i w:val="false"/>
                <w:color w:val="000000"/>
                <w:sz w:val="20"/>
              </w:rPr>
              <w:t>
6</w:t>
            </w:r>
          </w:p>
          <w:bookmarkEnd w:id="38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4 126 114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84"/>
          <w:p>
            <w:pPr>
              <w:spacing w:after="20"/>
              <w:ind w:left="20"/>
              <w:jc w:val="both"/>
            </w:pPr>
            <w:r>
              <w:rPr>
                <w:rFonts w:ascii="Times New Roman"/>
                <w:b w:val="false"/>
                <w:i w:val="false"/>
                <w:color w:val="000000"/>
                <w:sz w:val="20"/>
              </w:rPr>
              <w:t>
 </w:t>
            </w:r>
          </w:p>
          <w:bookmarkEnd w:id="38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3 160 136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385"/>
          <w:p>
            <w:pPr>
              <w:spacing w:after="20"/>
              <w:ind w:left="20"/>
              <w:jc w:val="both"/>
            </w:pPr>
            <w:r>
              <w:rPr>
                <w:rFonts w:ascii="Times New Roman"/>
                <w:b w:val="false"/>
                <w:i w:val="false"/>
                <w:color w:val="000000"/>
                <w:sz w:val="20"/>
              </w:rPr>
              <w:t>
 </w:t>
            </w:r>
          </w:p>
          <w:bookmarkEnd w:id="38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386"/>
          <w:p>
            <w:pPr>
              <w:spacing w:after="20"/>
              <w:ind w:left="20"/>
              <w:jc w:val="both"/>
            </w:pPr>
            <w:r>
              <w:rPr>
                <w:rFonts w:ascii="Times New Roman"/>
                <w:b w:val="false"/>
                <w:i w:val="false"/>
                <w:color w:val="000000"/>
                <w:sz w:val="20"/>
              </w:rPr>
              <w:t>
 </w:t>
            </w:r>
          </w:p>
          <w:bookmarkEnd w:id="38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387"/>
          <w:p>
            <w:pPr>
              <w:spacing w:after="20"/>
              <w:ind w:left="20"/>
              <w:jc w:val="both"/>
            </w:pPr>
            <w:r>
              <w:rPr>
                <w:rFonts w:ascii="Times New Roman"/>
                <w:b w:val="false"/>
                <w:i w:val="false"/>
                <w:color w:val="000000"/>
                <w:sz w:val="20"/>
              </w:rPr>
              <w:t>
 </w:t>
            </w:r>
          </w:p>
          <w:bookmarkEnd w:id="38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88"/>
          <w:p>
            <w:pPr>
              <w:spacing w:after="20"/>
              <w:ind w:left="20"/>
              <w:jc w:val="both"/>
            </w:pPr>
            <w:r>
              <w:rPr>
                <w:rFonts w:ascii="Times New Roman"/>
                <w:b w:val="false"/>
                <w:i w:val="false"/>
                <w:color w:val="000000"/>
                <w:sz w:val="20"/>
              </w:rPr>
              <w:t>
 </w:t>
            </w:r>
          </w:p>
          <w:bookmarkEnd w:id="38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389"/>
          <w:p>
            <w:pPr>
              <w:spacing w:after="20"/>
              <w:ind w:left="20"/>
              <w:jc w:val="both"/>
            </w:pPr>
            <w:r>
              <w:rPr>
                <w:rFonts w:ascii="Times New Roman"/>
                <w:b w:val="false"/>
                <w:i w:val="false"/>
                <w:color w:val="000000"/>
                <w:sz w:val="20"/>
              </w:rPr>
              <w:t>
 </w:t>
            </w:r>
          </w:p>
          <w:bookmarkEnd w:id="38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90"/>
          <w:p>
            <w:pPr>
              <w:spacing w:after="20"/>
              <w:ind w:left="20"/>
              <w:jc w:val="both"/>
            </w:pPr>
            <w:r>
              <w:rPr>
                <w:rFonts w:ascii="Times New Roman"/>
                <w:b w:val="false"/>
                <w:i w:val="false"/>
                <w:color w:val="000000"/>
                <w:sz w:val="20"/>
              </w:rPr>
              <w:t>
 </w:t>
            </w:r>
          </w:p>
          <w:bookmarkEnd w:id="39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91"/>
          <w:p>
            <w:pPr>
              <w:spacing w:after="20"/>
              <w:ind w:left="20"/>
              <w:jc w:val="both"/>
            </w:pPr>
            <w:r>
              <w:rPr>
                <w:rFonts w:ascii="Times New Roman"/>
                <w:b w:val="false"/>
                <w:i w:val="false"/>
                <w:color w:val="000000"/>
                <w:sz w:val="20"/>
              </w:rPr>
              <w:t>
 </w:t>
            </w:r>
          </w:p>
          <w:bookmarkEnd w:id="39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92"/>
          <w:p>
            <w:pPr>
              <w:spacing w:after="20"/>
              <w:ind w:left="20"/>
              <w:jc w:val="both"/>
            </w:pPr>
            <w:r>
              <w:rPr>
                <w:rFonts w:ascii="Times New Roman"/>
                <w:b w:val="false"/>
                <w:i w:val="false"/>
                <w:color w:val="000000"/>
                <w:sz w:val="20"/>
              </w:rPr>
              <w:t>
 </w:t>
            </w:r>
          </w:p>
          <w:bookmarkEnd w:id="39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93"/>
          <w:p>
            <w:pPr>
              <w:spacing w:after="20"/>
              <w:ind w:left="20"/>
              <w:jc w:val="both"/>
            </w:pPr>
            <w:r>
              <w:rPr>
                <w:rFonts w:ascii="Times New Roman"/>
                <w:b w:val="false"/>
                <w:i w:val="false"/>
                <w:color w:val="000000"/>
                <w:sz w:val="20"/>
              </w:rPr>
              <w:t>
 </w:t>
            </w:r>
          </w:p>
          <w:bookmarkEnd w:id="39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94"/>
          <w:p>
            <w:pPr>
              <w:spacing w:after="20"/>
              <w:ind w:left="20"/>
              <w:jc w:val="both"/>
            </w:pPr>
            <w:r>
              <w:rPr>
                <w:rFonts w:ascii="Times New Roman"/>
                <w:b w:val="false"/>
                <w:i w:val="false"/>
                <w:color w:val="000000"/>
                <w:sz w:val="20"/>
              </w:rPr>
              <w:t>
 </w:t>
            </w:r>
          </w:p>
          <w:bookmarkEnd w:id="39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95"/>
          <w:p>
            <w:pPr>
              <w:spacing w:after="20"/>
              <w:ind w:left="20"/>
              <w:jc w:val="both"/>
            </w:pPr>
            <w:r>
              <w:rPr>
                <w:rFonts w:ascii="Times New Roman"/>
                <w:b w:val="false"/>
                <w:i w:val="false"/>
                <w:color w:val="000000"/>
                <w:sz w:val="20"/>
              </w:rPr>
              <w:t>
 </w:t>
            </w:r>
          </w:p>
          <w:bookmarkEnd w:id="39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842 096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96"/>
          <w:p>
            <w:pPr>
              <w:spacing w:after="20"/>
              <w:ind w:left="20"/>
              <w:jc w:val="both"/>
            </w:pPr>
            <w:r>
              <w:rPr>
                <w:rFonts w:ascii="Times New Roman"/>
                <w:b w:val="false"/>
                <w:i w:val="false"/>
                <w:color w:val="000000"/>
                <w:sz w:val="20"/>
              </w:rPr>
              <w:t>
 </w:t>
            </w:r>
          </w:p>
          <w:bookmarkEnd w:id="39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397"/>
          <w:p>
            <w:pPr>
              <w:spacing w:after="20"/>
              <w:ind w:left="20"/>
              <w:jc w:val="both"/>
            </w:pPr>
            <w:r>
              <w:rPr>
                <w:rFonts w:ascii="Times New Roman"/>
                <w:b w:val="false"/>
                <w:i w:val="false"/>
                <w:color w:val="000000"/>
                <w:sz w:val="20"/>
              </w:rPr>
              <w:t>
 </w:t>
            </w:r>
          </w:p>
          <w:bookmarkEnd w:id="39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98"/>
          <w:p>
            <w:pPr>
              <w:spacing w:after="20"/>
              <w:ind w:left="20"/>
              <w:jc w:val="both"/>
            </w:pPr>
            <w:r>
              <w:rPr>
                <w:rFonts w:ascii="Times New Roman"/>
                <w:b w:val="false"/>
                <w:i w:val="false"/>
                <w:color w:val="000000"/>
                <w:sz w:val="20"/>
              </w:rPr>
              <w:t>
 </w:t>
            </w:r>
          </w:p>
          <w:bookmarkEnd w:id="39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399"/>
          <w:p>
            <w:pPr>
              <w:spacing w:after="20"/>
              <w:ind w:left="20"/>
              <w:jc w:val="both"/>
            </w:pPr>
            <w:r>
              <w:rPr>
                <w:rFonts w:ascii="Times New Roman"/>
                <w:b w:val="false"/>
                <w:i w:val="false"/>
                <w:color w:val="000000"/>
                <w:sz w:val="20"/>
              </w:rPr>
              <w:t>
 </w:t>
            </w:r>
          </w:p>
          <w:bookmarkEnd w:id="39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00"/>
          <w:p>
            <w:pPr>
              <w:spacing w:after="20"/>
              <w:ind w:left="20"/>
              <w:jc w:val="both"/>
            </w:pPr>
            <w:r>
              <w:rPr>
                <w:rFonts w:ascii="Times New Roman"/>
                <w:b w:val="false"/>
                <w:i w:val="false"/>
                <w:color w:val="000000"/>
                <w:sz w:val="20"/>
              </w:rPr>
              <w:t>
 </w:t>
            </w:r>
          </w:p>
          <w:bookmarkEnd w:id="40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01"/>
          <w:p>
            <w:pPr>
              <w:spacing w:after="20"/>
              <w:ind w:left="20"/>
              <w:jc w:val="both"/>
            </w:pPr>
            <w:r>
              <w:rPr>
                <w:rFonts w:ascii="Times New Roman"/>
                <w:b w:val="false"/>
                <w:i w:val="false"/>
                <w:color w:val="000000"/>
                <w:sz w:val="20"/>
              </w:rPr>
              <w:t>
 </w:t>
            </w:r>
          </w:p>
          <w:bookmarkEnd w:id="40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02"/>
          <w:p>
            <w:pPr>
              <w:spacing w:after="20"/>
              <w:ind w:left="20"/>
              <w:jc w:val="both"/>
            </w:pPr>
            <w:r>
              <w:rPr>
                <w:rFonts w:ascii="Times New Roman"/>
                <w:b w:val="false"/>
                <w:i w:val="false"/>
                <w:color w:val="000000"/>
                <w:sz w:val="20"/>
              </w:rPr>
              <w:t>
 </w:t>
            </w:r>
          </w:p>
          <w:bookmarkEnd w:id="40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03"/>
          <w:p>
            <w:pPr>
              <w:spacing w:after="20"/>
              <w:ind w:left="20"/>
              <w:jc w:val="both"/>
            </w:pPr>
            <w:r>
              <w:rPr>
                <w:rFonts w:ascii="Times New Roman"/>
                <w:b w:val="false"/>
                <w:i w:val="false"/>
                <w:color w:val="000000"/>
                <w:sz w:val="20"/>
              </w:rPr>
              <w:t>
7</w:t>
            </w:r>
          </w:p>
          <w:bookmarkEnd w:id="40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2 931 273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04"/>
          <w:p>
            <w:pPr>
              <w:spacing w:after="20"/>
              <w:ind w:left="20"/>
              <w:jc w:val="both"/>
            </w:pPr>
            <w:r>
              <w:rPr>
                <w:rFonts w:ascii="Times New Roman"/>
                <w:b w:val="false"/>
                <w:i w:val="false"/>
                <w:color w:val="000000"/>
                <w:sz w:val="20"/>
              </w:rPr>
              <w:t>
 </w:t>
            </w:r>
          </w:p>
          <w:bookmarkEnd w:id="40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05"/>
          <w:p>
            <w:pPr>
              <w:spacing w:after="20"/>
              <w:ind w:left="20"/>
              <w:jc w:val="both"/>
            </w:pPr>
            <w:r>
              <w:rPr>
                <w:rFonts w:ascii="Times New Roman"/>
                <w:b w:val="false"/>
                <w:i w:val="false"/>
                <w:color w:val="000000"/>
                <w:sz w:val="20"/>
              </w:rPr>
              <w:t>
 </w:t>
            </w:r>
          </w:p>
          <w:bookmarkEnd w:id="40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06"/>
          <w:p>
            <w:pPr>
              <w:spacing w:after="20"/>
              <w:ind w:left="20"/>
              <w:jc w:val="both"/>
            </w:pPr>
            <w:r>
              <w:rPr>
                <w:rFonts w:ascii="Times New Roman"/>
                <w:b w:val="false"/>
                <w:i w:val="false"/>
                <w:color w:val="000000"/>
                <w:sz w:val="20"/>
              </w:rPr>
              <w:t>
 </w:t>
            </w:r>
          </w:p>
          <w:bookmarkEnd w:id="40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2 434 453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07"/>
          <w:p>
            <w:pPr>
              <w:spacing w:after="20"/>
              <w:ind w:left="20"/>
              <w:jc w:val="both"/>
            </w:pPr>
            <w:r>
              <w:rPr>
                <w:rFonts w:ascii="Times New Roman"/>
                <w:b w:val="false"/>
                <w:i w:val="false"/>
                <w:color w:val="000000"/>
                <w:sz w:val="20"/>
              </w:rPr>
              <w:t>
 </w:t>
            </w:r>
          </w:p>
          <w:bookmarkEnd w:id="40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08"/>
          <w:p>
            <w:pPr>
              <w:spacing w:after="20"/>
              <w:ind w:left="20"/>
              <w:jc w:val="both"/>
            </w:pPr>
            <w:r>
              <w:rPr>
                <w:rFonts w:ascii="Times New Roman"/>
                <w:b w:val="false"/>
                <w:i w:val="false"/>
                <w:color w:val="000000"/>
                <w:sz w:val="20"/>
              </w:rPr>
              <w:t>
 </w:t>
            </w:r>
          </w:p>
          <w:bookmarkEnd w:id="40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09"/>
          <w:p>
            <w:pPr>
              <w:spacing w:after="20"/>
              <w:ind w:left="20"/>
              <w:jc w:val="both"/>
            </w:pPr>
            <w:r>
              <w:rPr>
                <w:rFonts w:ascii="Times New Roman"/>
                <w:b w:val="false"/>
                <w:i w:val="false"/>
                <w:color w:val="000000"/>
                <w:sz w:val="20"/>
              </w:rPr>
              <w:t>
 </w:t>
            </w:r>
          </w:p>
          <w:bookmarkEnd w:id="40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2 358 883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10"/>
          <w:p>
            <w:pPr>
              <w:spacing w:after="20"/>
              <w:ind w:left="20"/>
              <w:jc w:val="both"/>
            </w:pPr>
            <w:r>
              <w:rPr>
                <w:rFonts w:ascii="Times New Roman"/>
                <w:b w:val="false"/>
                <w:i w:val="false"/>
                <w:color w:val="000000"/>
                <w:sz w:val="20"/>
              </w:rPr>
              <w:t>
8</w:t>
            </w:r>
          </w:p>
          <w:bookmarkEnd w:id="41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3 943 619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11"/>
          <w:p>
            <w:pPr>
              <w:spacing w:after="20"/>
              <w:ind w:left="20"/>
              <w:jc w:val="both"/>
            </w:pPr>
            <w:r>
              <w:rPr>
                <w:rFonts w:ascii="Times New Roman"/>
                <w:b w:val="false"/>
                <w:i w:val="false"/>
                <w:color w:val="000000"/>
                <w:sz w:val="20"/>
              </w:rPr>
              <w:t>
 </w:t>
            </w:r>
          </w:p>
          <w:bookmarkEnd w:id="41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516 804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12"/>
          <w:p>
            <w:pPr>
              <w:spacing w:after="20"/>
              <w:ind w:left="20"/>
              <w:jc w:val="both"/>
            </w:pPr>
            <w:r>
              <w:rPr>
                <w:rFonts w:ascii="Times New Roman"/>
                <w:b w:val="false"/>
                <w:i w:val="false"/>
                <w:color w:val="000000"/>
                <w:sz w:val="20"/>
              </w:rPr>
              <w:t>
 </w:t>
            </w:r>
          </w:p>
          <w:bookmarkEnd w:id="41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13"/>
          <w:p>
            <w:pPr>
              <w:spacing w:after="20"/>
              <w:ind w:left="20"/>
              <w:jc w:val="both"/>
            </w:pPr>
            <w:r>
              <w:rPr>
                <w:rFonts w:ascii="Times New Roman"/>
                <w:b w:val="false"/>
                <w:i w:val="false"/>
                <w:color w:val="000000"/>
                <w:sz w:val="20"/>
              </w:rPr>
              <w:t>
 </w:t>
            </w:r>
          </w:p>
          <w:bookmarkEnd w:id="41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14"/>
          <w:p>
            <w:pPr>
              <w:spacing w:after="20"/>
              <w:ind w:left="20"/>
              <w:jc w:val="both"/>
            </w:pPr>
            <w:r>
              <w:rPr>
                <w:rFonts w:ascii="Times New Roman"/>
                <w:b w:val="false"/>
                <w:i w:val="false"/>
                <w:color w:val="000000"/>
                <w:sz w:val="20"/>
              </w:rPr>
              <w:t>
 </w:t>
            </w:r>
          </w:p>
          <w:bookmarkEnd w:id="41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15"/>
          <w:p>
            <w:pPr>
              <w:spacing w:after="20"/>
              <w:ind w:left="20"/>
              <w:jc w:val="both"/>
            </w:pPr>
            <w:r>
              <w:rPr>
                <w:rFonts w:ascii="Times New Roman"/>
                <w:b w:val="false"/>
                <w:i w:val="false"/>
                <w:color w:val="000000"/>
                <w:sz w:val="20"/>
              </w:rPr>
              <w:t>
 </w:t>
            </w:r>
          </w:p>
          <w:bookmarkEnd w:id="41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16"/>
          <w:p>
            <w:pPr>
              <w:spacing w:after="20"/>
              <w:ind w:left="20"/>
              <w:jc w:val="both"/>
            </w:pPr>
            <w:r>
              <w:rPr>
                <w:rFonts w:ascii="Times New Roman"/>
                <w:b w:val="false"/>
                <w:i w:val="false"/>
                <w:color w:val="000000"/>
                <w:sz w:val="20"/>
              </w:rPr>
              <w:t>
 </w:t>
            </w:r>
          </w:p>
          <w:bookmarkEnd w:id="41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17"/>
          <w:p>
            <w:pPr>
              <w:spacing w:after="20"/>
              <w:ind w:left="20"/>
              <w:jc w:val="both"/>
            </w:pPr>
            <w:r>
              <w:rPr>
                <w:rFonts w:ascii="Times New Roman"/>
                <w:b w:val="false"/>
                <w:i w:val="false"/>
                <w:color w:val="000000"/>
                <w:sz w:val="20"/>
              </w:rPr>
              <w:t>
 </w:t>
            </w:r>
          </w:p>
          <w:bookmarkEnd w:id="41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1 496 169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18"/>
          <w:p>
            <w:pPr>
              <w:spacing w:after="20"/>
              <w:ind w:left="20"/>
              <w:jc w:val="both"/>
            </w:pPr>
            <w:r>
              <w:rPr>
                <w:rFonts w:ascii="Times New Roman"/>
                <w:b w:val="false"/>
                <w:i w:val="false"/>
                <w:color w:val="000000"/>
                <w:sz w:val="20"/>
              </w:rPr>
              <w:t>
 </w:t>
            </w:r>
          </w:p>
          <w:bookmarkEnd w:id="41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19"/>
          <w:p>
            <w:pPr>
              <w:spacing w:after="20"/>
              <w:ind w:left="20"/>
              <w:jc w:val="both"/>
            </w:pPr>
            <w:r>
              <w:rPr>
                <w:rFonts w:ascii="Times New Roman"/>
                <w:b w:val="false"/>
                <w:i w:val="false"/>
                <w:color w:val="000000"/>
                <w:sz w:val="20"/>
              </w:rPr>
              <w:t>
 </w:t>
            </w:r>
          </w:p>
          <w:bookmarkEnd w:id="41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20"/>
          <w:p>
            <w:pPr>
              <w:spacing w:after="20"/>
              <w:ind w:left="20"/>
              <w:jc w:val="both"/>
            </w:pPr>
            <w:r>
              <w:rPr>
                <w:rFonts w:ascii="Times New Roman"/>
                <w:b w:val="false"/>
                <w:i w:val="false"/>
                <w:color w:val="000000"/>
                <w:sz w:val="20"/>
              </w:rPr>
              <w:t>
 </w:t>
            </w:r>
          </w:p>
          <w:bookmarkEnd w:id="42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21"/>
          <w:p>
            <w:pPr>
              <w:spacing w:after="20"/>
              <w:ind w:left="20"/>
              <w:jc w:val="both"/>
            </w:pPr>
            <w:r>
              <w:rPr>
                <w:rFonts w:ascii="Times New Roman"/>
                <w:b w:val="false"/>
                <w:i w:val="false"/>
                <w:color w:val="000000"/>
                <w:sz w:val="20"/>
              </w:rPr>
              <w:t>
 </w:t>
            </w:r>
          </w:p>
          <w:bookmarkEnd w:id="42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22"/>
          <w:p>
            <w:pPr>
              <w:spacing w:after="20"/>
              <w:ind w:left="20"/>
              <w:jc w:val="both"/>
            </w:pPr>
            <w:r>
              <w:rPr>
                <w:rFonts w:ascii="Times New Roman"/>
                <w:b w:val="false"/>
                <w:i w:val="false"/>
                <w:color w:val="000000"/>
                <w:sz w:val="20"/>
              </w:rPr>
              <w:t>
 </w:t>
            </w:r>
          </w:p>
          <w:bookmarkEnd w:id="42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23"/>
          <w:p>
            <w:pPr>
              <w:spacing w:after="20"/>
              <w:ind w:left="20"/>
              <w:jc w:val="both"/>
            </w:pPr>
            <w:r>
              <w:rPr>
                <w:rFonts w:ascii="Times New Roman"/>
                <w:b w:val="false"/>
                <w:i w:val="false"/>
                <w:color w:val="000000"/>
                <w:sz w:val="20"/>
              </w:rPr>
              <w:t>
 </w:t>
            </w:r>
          </w:p>
          <w:bookmarkEnd w:id="42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24"/>
          <w:p>
            <w:pPr>
              <w:spacing w:after="20"/>
              <w:ind w:left="20"/>
              <w:jc w:val="both"/>
            </w:pPr>
            <w:r>
              <w:rPr>
                <w:rFonts w:ascii="Times New Roman"/>
                <w:b w:val="false"/>
                <w:i w:val="false"/>
                <w:color w:val="000000"/>
                <w:sz w:val="20"/>
              </w:rPr>
              <w:t>
 </w:t>
            </w:r>
          </w:p>
          <w:bookmarkEnd w:id="42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25"/>
          <w:p>
            <w:pPr>
              <w:spacing w:after="20"/>
              <w:ind w:left="20"/>
              <w:jc w:val="both"/>
            </w:pPr>
            <w:r>
              <w:rPr>
                <w:rFonts w:ascii="Times New Roman"/>
                <w:b w:val="false"/>
                <w:i w:val="false"/>
                <w:color w:val="000000"/>
                <w:sz w:val="20"/>
              </w:rPr>
              <w:t>
 </w:t>
            </w:r>
          </w:p>
          <w:bookmarkEnd w:id="42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26"/>
          <w:p>
            <w:pPr>
              <w:spacing w:after="20"/>
              <w:ind w:left="20"/>
              <w:jc w:val="both"/>
            </w:pPr>
            <w:r>
              <w:rPr>
                <w:rFonts w:ascii="Times New Roman"/>
                <w:b w:val="false"/>
                <w:i w:val="false"/>
                <w:color w:val="000000"/>
                <w:sz w:val="20"/>
              </w:rPr>
              <w:t>
 </w:t>
            </w:r>
          </w:p>
          <w:bookmarkEnd w:id="42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27"/>
          <w:p>
            <w:pPr>
              <w:spacing w:after="20"/>
              <w:ind w:left="20"/>
              <w:jc w:val="both"/>
            </w:pPr>
            <w:r>
              <w:rPr>
                <w:rFonts w:ascii="Times New Roman"/>
                <w:b w:val="false"/>
                <w:i w:val="false"/>
                <w:color w:val="000000"/>
                <w:sz w:val="20"/>
              </w:rPr>
              <w:t>
 </w:t>
            </w:r>
          </w:p>
          <w:bookmarkEnd w:id="42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1 741 851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28"/>
          <w:p>
            <w:pPr>
              <w:spacing w:after="20"/>
              <w:ind w:left="20"/>
              <w:jc w:val="both"/>
            </w:pPr>
            <w:r>
              <w:rPr>
                <w:rFonts w:ascii="Times New Roman"/>
                <w:b w:val="false"/>
                <w:i w:val="false"/>
                <w:color w:val="000000"/>
                <w:sz w:val="20"/>
              </w:rPr>
              <w:t>
 </w:t>
            </w:r>
          </w:p>
          <w:bookmarkEnd w:id="42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29"/>
          <w:p>
            <w:pPr>
              <w:spacing w:after="20"/>
              <w:ind w:left="20"/>
              <w:jc w:val="both"/>
            </w:pPr>
            <w:r>
              <w:rPr>
                <w:rFonts w:ascii="Times New Roman"/>
                <w:b w:val="false"/>
                <w:i w:val="false"/>
                <w:color w:val="000000"/>
                <w:sz w:val="20"/>
              </w:rPr>
              <w:t>
 </w:t>
            </w:r>
          </w:p>
          <w:bookmarkEnd w:id="42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30"/>
          <w:p>
            <w:pPr>
              <w:spacing w:after="20"/>
              <w:ind w:left="20"/>
              <w:jc w:val="both"/>
            </w:pPr>
            <w:r>
              <w:rPr>
                <w:rFonts w:ascii="Times New Roman"/>
                <w:b w:val="false"/>
                <w:i w:val="false"/>
                <w:color w:val="000000"/>
                <w:sz w:val="20"/>
              </w:rPr>
              <w:t>
 </w:t>
            </w:r>
          </w:p>
          <w:bookmarkEnd w:id="43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1 626 604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31"/>
          <w:p>
            <w:pPr>
              <w:spacing w:after="20"/>
              <w:ind w:left="20"/>
              <w:jc w:val="both"/>
            </w:pPr>
            <w:r>
              <w:rPr>
                <w:rFonts w:ascii="Times New Roman"/>
                <w:b w:val="false"/>
                <w:i w:val="false"/>
                <w:color w:val="000000"/>
                <w:sz w:val="20"/>
              </w:rPr>
              <w:t>
 </w:t>
            </w:r>
          </w:p>
          <w:bookmarkEnd w:id="43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32"/>
          <w:p>
            <w:pPr>
              <w:spacing w:after="20"/>
              <w:ind w:left="20"/>
              <w:jc w:val="both"/>
            </w:pPr>
            <w:r>
              <w:rPr>
                <w:rFonts w:ascii="Times New Roman"/>
                <w:b w:val="false"/>
                <w:i w:val="false"/>
                <w:color w:val="000000"/>
                <w:sz w:val="20"/>
              </w:rPr>
              <w:t>
 </w:t>
            </w:r>
          </w:p>
          <w:bookmarkEnd w:id="43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33"/>
          <w:p>
            <w:pPr>
              <w:spacing w:after="20"/>
              <w:ind w:left="20"/>
              <w:jc w:val="both"/>
            </w:pPr>
            <w:r>
              <w:rPr>
                <w:rFonts w:ascii="Times New Roman"/>
                <w:b w:val="false"/>
                <w:i w:val="false"/>
                <w:color w:val="000000"/>
                <w:sz w:val="20"/>
              </w:rPr>
              <w:t>
9</w:t>
            </w:r>
          </w:p>
          <w:bookmarkEnd w:id="43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34"/>
          <w:p>
            <w:pPr>
              <w:spacing w:after="20"/>
              <w:ind w:left="20"/>
              <w:jc w:val="both"/>
            </w:pPr>
            <w:r>
              <w:rPr>
                <w:rFonts w:ascii="Times New Roman"/>
                <w:b w:val="false"/>
                <w:i w:val="false"/>
                <w:color w:val="000000"/>
                <w:sz w:val="20"/>
              </w:rPr>
              <w:t>
 </w:t>
            </w:r>
          </w:p>
          <w:bookmarkEnd w:id="43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35"/>
          <w:p>
            <w:pPr>
              <w:spacing w:after="20"/>
              <w:ind w:left="20"/>
              <w:jc w:val="both"/>
            </w:pPr>
            <w:r>
              <w:rPr>
                <w:rFonts w:ascii="Times New Roman"/>
                <w:b w:val="false"/>
                <w:i w:val="false"/>
                <w:color w:val="000000"/>
                <w:sz w:val="20"/>
              </w:rPr>
              <w:t>
 </w:t>
            </w:r>
          </w:p>
          <w:bookmarkEnd w:id="43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36"/>
          <w:p>
            <w:pPr>
              <w:spacing w:after="20"/>
              <w:ind w:left="20"/>
              <w:jc w:val="both"/>
            </w:pPr>
            <w:r>
              <w:rPr>
                <w:rFonts w:ascii="Times New Roman"/>
                <w:b w:val="false"/>
                <w:i w:val="false"/>
                <w:color w:val="000000"/>
                <w:sz w:val="20"/>
              </w:rPr>
              <w:t>
10</w:t>
            </w:r>
          </w:p>
          <w:bookmarkEnd w:id="43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24 766 719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37"/>
          <w:p>
            <w:pPr>
              <w:spacing w:after="20"/>
              <w:ind w:left="20"/>
              <w:jc w:val="both"/>
            </w:pPr>
            <w:r>
              <w:rPr>
                <w:rFonts w:ascii="Times New Roman"/>
                <w:b w:val="false"/>
                <w:i w:val="false"/>
                <w:color w:val="000000"/>
                <w:sz w:val="20"/>
              </w:rPr>
              <w:t>
 </w:t>
            </w:r>
          </w:p>
          <w:bookmarkEnd w:id="43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38"/>
          <w:p>
            <w:pPr>
              <w:spacing w:after="20"/>
              <w:ind w:left="20"/>
              <w:jc w:val="both"/>
            </w:pPr>
            <w:r>
              <w:rPr>
                <w:rFonts w:ascii="Times New Roman"/>
                <w:b w:val="false"/>
                <w:i w:val="false"/>
                <w:color w:val="000000"/>
                <w:sz w:val="20"/>
              </w:rPr>
              <w:t>
 </w:t>
            </w:r>
          </w:p>
          <w:bookmarkEnd w:id="43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39"/>
          <w:p>
            <w:pPr>
              <w:spacing w:after="20"/>
              <w:ind w:left="20"/>
              <w:jc w:val="both"/>
            </w:pPr>
            <w:r>
              <w:rPr>
                <w:rFonts w:ascii="Times New Roman"/>
                <w:b w:val="false"/>
                <w:i w:val="false"/>
                <w:color w:val="000000"/>
                <w:sz w:val="20"/>
              </w:rPr>
              <w:t>
 </w:t>
            </w:r>
          </w:p>
          <w:bookmarkEnd w:id="43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894 774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40"/>
          <w:p>
            <w:pPr>
              <w:spacing w:after="20"/>
              <w:ind w:left="20"/>
              <w:jc w:val="both"/>
            </w:pPr>
            <w:r>
              <w:rPr>
                <w:rFonts w:ascii="Times New Roman"/>
                <w:b w:val="false"/>
                <w:i w:val="false"/>
                <w:color w:val="000000"/>
                <w:sz w:val="20"/>
              </w:rPr>
              <w:t>
 </w:t>
            </w:r>
          </w:p>
          <w:bookmarkEnd w:id="44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41"/>
          <w:p>
            <w:pPr>
              <w:spacing w:after="20"/>
              <w:ind w:left="20"/>
              <w:jc w:val="both"/>
            </w:pPr>
            <w:r>
              <w:rPr>
                <w:rFonts w:ascii="Times New Roman"/>
                <w:b w:val="false"/>
                <w:i w:val="false"/>
                <w:color w:val="000000"/>
                <w:sz w:val="20"/>
              </w:rPr>
              <w:t>
 </w:t>
            </w:r>
          </w:p>
          <w:bookmarkEnd w:id="44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42"/>
          <w:p>
            <w:pPr>
              <w:spacing w:after="20"/>
              <w:ind w:left="20"/>
              <w:jc w:val="both"/>
            </w:pPr>
            <w:r>
              <w:rPr>
                <w:rFonts w:ascii="Times New Roman"/>
                <w:b w:val="false"/>
                <w:i w:val="false"/>
                <w:color w:val="000000"/>
                <w:sz w:val="20"/>
              </w:rPr>
              <w:t>
 </w:t>
            </w:r>
          </w:p>
          <w:bookmarkEnd w:id="44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43"/>
          <w:p>
            <w:pPr>
              <w:spacing w:after="20"/>
              <w:ind w:left="20"/>
              <w:jc w:val="both"/>
            </w:pPr>
            <w:r>
              <w:rPr>
                <w:rFonts w:ascii="Times New Roman"/>
                <w:b w:val="false"/>
                <w:i w:val="false"/>
                <w:color w:val="000000"/>
                <w:sz w:val="20"/>
              </w:rPr>
              <w:t>
 </w:t>
            </w:r>
          </w:p>
          <w:bookmarkEnd w:id="44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23 639 451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44"/>
          <w:p>
            <w:pPr>
              <w:spacing w:after="20"/>
              <w:ind w:left="20"/>
              <w:jc w:val="both"/>
            </w:pPr>
            <w:r>
              <w:rPr>
                <w:rFonts w:ascii="Times New Roman"/>
                <w:b w:val="false"/>
                <w:i w:val="false"/>
                <w:color w:val="000000"/>
                <w:sz w:val="20"/>
              </w:rPr>
              <w:t>
 </w:t>
            </w:r>
          </w:p>
          <w:bookmarkEnd w:id="44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45"/>
          <w:p>
            <w:pPr>
              <w:spacing w:after="20"/>
              <w:ind w:left="20"/>
              <w:jc w:val="both"/>
            </w:pPr>
            <w:r>
              <w:rPr>
                <w:rFonts w:ascii="Times New Roman"/>
                <w:b w:val="false"/>
                <w:i w:val="false"/>
                <w:color w:val="000000"/>
                <w:sz w:val="20"/>
              </w:rPr>
              <w:t>
 </w:t>
            </w:r>
          </w:p>
          <w:bookmarkEnd w:id="44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46"/>
          <w:p>
            <w:pPr>
              <w:spacing w:after="20"/>
              <w:ind w:left="20"/>
              <w:jc w:val="both"/>
            </w:pPr>
            <w:r>
              <w:rPr>
                <w:rFonts w:ascii="Times New Roman"/>
                <w:b w:val="false"/>
                <w:i w:val="false"/>
                <w:color w:val="000000"/>
                <w:sz w:val="20"/>
              </w:rPr>
              <w:t>
 </w:t>
            </w:r>
          </w:p>
          <w:bookmarkEnd w:id="44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47"/>
          <w:p>
            <w:pPr>
              <w:spacing w:after="20"/>
              <w:ind w:left="20"/>
              <w:jc w:val="both"/>
            </w:pPr>
            <w:r>
              <w:rPr>
                <w:rFonts w:ascii="Times New Roman"/>
                <w:b w:val="false"/>
                <w:i w:val="false"/>
                <w:color w:val="000000"/>
                <w:sz w:val="20"/>
              </w:rPr>
              <w:t>
 </w:t>
            </w:r>
          </w:p>
          <w:bookmarkEnd w:id="44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48"/>
          <w:p>
            <w:pPr>
              <w:spacing w:after="20"/>
              <w:ind w:left="20"/>
              <w:jc w:val="both"/>
            </w:pPr>
            <w:r>
              <w:rPr>
                <w:rFonts w:ascii="Times New Roman"/>
                <w:b w:val="false"/>
                <w:i w:val="false"/>
                <w:color w:val="000000"/>
                <w:sz w:val="20"/>
              </w:rPr>
              <w:t>
 </w:t>
            </w:r>
          </w:p>
          <w:bookmarkEnd w:id="44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7 633 864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49"/>
          <w:p>
            <w:pPr>
              <w:spacing w:after="20"/>
              <w:ind w:left="20"/>
              <w:jc w:val="both"/>
            </w:pPr>
            <w:r>
              <w:rPr>
                <w:rFonts w:ascii="Times New Roman"/>
                <w:b w:val="false"/>
                <w:i w:val="false"/>
                <w:color w:val="000000"/>
                <w:sz w:val="20"/>
              </w:rPr>
              <w:t>
 </w:t>
            </w:r>
          </w:p>
          <w:bookmarkEnd w:id="44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50"/>
          <w:p>
            <w:pPr>
              <w:spacing w:after="20"/>
              <w:ind w:left="20"/>
              <w:jc w:val="both"/>
            </w:pPr>
            <w:r>
              <w:rPr>
                <w:rFonts w:ascii="Times New Roman"/>
                <w:b w:val="false"/>
                <w:i w:val="false"/>
                <w:color w:val="000000"/>
                <w:sz w:val="20"/>
              </w:rPr>
              <w:t>
 </w:t>
            </w:r>
          </w:p>
          <w:bookmarkEnd w:id="45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51"/>
          <w:p>
            <w:pPr>
              <w:spacing w:after="20"/>
              <w:ind w:left="20"/>
              <w:jc w:val="both"/>
            </w:pPr>
            <w:r>
              <w:rPr>
                <w:rFonts w:ascii="Times New Roman"/>
                <w:b w:val="false"/>
                <w:i w:val="false"/>
                <w:color w:val="000000"/>
                <w:sz w:val="20"/>
              </w:rPr>
              <w:t>
 </w:t>
            </w:r>
          </w:p>
          <w:bookmarkEnd w:id="45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52"/>
          <w:p>
            <w:pPr>
              <w:spacing w:after="20"/>
              <w:ind w:left="20"/>
              <w:jc w:val="both"/>
            </w:pPr>
            <w:r>
              <w:rPr>
                <w:rFonts w:ascii="Times New Roman"/>
                <w:b w:val="false"/>
                <w:i w:val="false"/>
                <w:color w:val="000000"/>
                <w:sz w:val="20"/>
              </w:rPr>
              <w:t>
 </w:t>
            </w:r>
          </w:p>
          <w:bookmarkEnd w:id="45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8 158 749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53"/>
          <w:p>
            <w:pPr>
              <w:spacing w:after="20"/>
              <w:ind w:left="20"/>
              <w:jc w:val="both"/>
            </w:pPr>
            <w:r>
              <w:rPr>
                <w:rFonts w:ascii="Times New Roman"/>
                <w:b w:val="false"/>
                <w:i w:val="false"/>
                <w:color w:val="000000"/>
                <w:sz w:val="20"/>
              </w:rPr>
              <w:t>
 </w:t>
            </w:r>
          </w:p>
          <w:bookmarkEnd w:id="45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54"/>
          <w:p>
            <w:pPr>
              <w:spacing w:after="20"/>
              <w:ind w:left="20"/>
              <w:jc w:val="both"/>
            </w:pPr>
            <w:r>
              <w:rPr>
                <w:rFonts w:ascii="Times New Roman"/>
                <w:b w:val="false"/>
                <w:i w:val="false"/>
                <w:color w:val="000000"/>
                <w:sz w:val="20"/>
              </w:rPr>
              <w:t>
 </w:t>
            </w:r>
          </w:p>
          <w:bookmarkEnd w:id="45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55"/>
          <w:p>
            <w:pPr>
              <w:spacing w:after="20"/>
              <w:ind w:left="20"/>
              <w:jc w:val="both"/>
            </w:pPr>
            <w:r>
              <w:rPr>
                <w:rFonts w:ascii="Times New Roman"/>
                <w:b w:val="false"/>
                <w:i w:val="false"/>
                <w:color w:val="000000"/>
                <w:sz w:val="20"/>
              </w:rPr>
              <w:t>
 </w:t>
            </w:r>
          </w:p>
          <w:bookmarkEnd w:id="45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56"/>
          <w:p>
            <w:pPr>
              <w:spacing w:after="20"/>
              <w:ind w:left="20"/>
              <w:jc w:val="both"/>
            </w:pPr>
            <w:r>
              <w:rPr>
                <w:rFonts w:ascii="Times New Roman"/>
                <w:b w:val="false"/>
                <w:i w:val="false"/>
                <w:color w:val="000000"/>
                <w:sz w:val="20"/>
              </w:rPr>
              <w:t>
 </w:t>
            </w:r>
          </w:p>
          <w:bookmarkEnd w:id="45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57"/>
          <w:p>
            <w:pPr>
              <w:spacing w:after="20"/>
              <w:ind w:left="20"/>
              <w:jc w:val="both"/>
            </w:pPr>
            <w:r>
              <w:rPr>
                <w:rFonts w:ascii="Times New Roman"/>
                <w:b w:val="false"/>
                <w:i w:val="false"/>
                <w:color w:val="000000"/>
                <w:sz w:val="20"/>
              </w:rPr>
              <w:t>
 </w:t>
            </w:r>
          </w:p>
          <w:bookmarkEnd w:id="45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58"/>
          <w:p>
            <w:pPr>
              <w:spacing w:after="20"/>
              <w:ind w:left="20"/>
              <w:jc w:val="both"/>
            </w:pPr>
            <w:r>
              <w:rPr>
                <w:rFonts w:ascii="Times New Roman"/>
                <w:b w:val="false"/>
                <w:i w:val="false"/>
                <w:color w:val="000000"/>
                <w:sz w:val="20"/>
              </w:rPr>
              <w:t>
 </w:t>
            </w:r>
          </w:p>
          <w:bookmarkEnd w:id="45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59"/>
          <w:p>
            <w:pPr>
              <w:spacing w:after="20"/>
              <w:ind w:left="20"/>
              <w:jc w:val="both"/>
            </w:pPr>
            <w:r>
              <w:rPr>
                <w:rFonts w:ascii="Times New Roman"/>
                <w:b w:val="false"/>
                <w:i w:val="false"/>
                <w:color w:val="000000"/>
                <w:sz w:val="20"/>
              </w:rPr>
              <w:t>
 </w:t>
            </w:r>
          </w:p>
          <w:bookmarkEnd w:id="45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60"/>
          <w:p>
            <w:pPr>
              <w:spacing w:after="20"/>
              <w:ind w:left="20"/>
              <w:jc w:val="both"/>
            </w:pPr>
            <w:r>
              <w:rPr>
                <w:rFonts w:ascii="Times New Roman"/>
                <w:b w:val="false"/>
                <w:i w:val="false"/>
                <w:color w:val="000000"/>
                <w:sz w:val="20"/>
              </w:rPr>
              <w:t>
 </w:t>
            </w:r>
          </w:p>
          <w:bookmarkEnd w:id="46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61"/>
          <w:p>
            <w:pPr>
              <w:spacing w:after="20"/>
              <w:ind w:left="20"/>
              <w:jc w:val="both"/>
            </w:pPr>
            <w:r>
              <w:rPr>
                <w:rFonts w:ascii="Times New Roman"/>
                <w:b w:val="false"/>
                <w:i w:val="false"/>
                <w:color w:val="000000"/>
                <w:sz w:val="20"/>
              </w:rPr>
              <w:t>
 </w:t>
            </w:r>
          </w:p>
          <w:bookmarkEnd w:id="46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62"/>
          <w:p>
            <w:pPr>
              <w:spacing w:after="20"/>
              <w:ind w:left="20"/>
              <w:jc w:val="both"/>
            </w:pPr>
            <w:r>
              <w:rPr>
                <w:rFonts w:ascii="Times New Roman"/>
                <w:b w:val="false"/>
                <w:i w:val="false"/>
                <w:color w:val="000000"/>
                <w:sz w:val="20"/>
              </w:rPr>
              <w:t>
11</w:t>
            </w:r>
          </w:p>
          <w:bookmarkEnd w:id="46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63"/>
          <w:p>
            <w:pPr>
              <w:spacing w:after="20"/>
              <w:ind w:left="20"/>
              <w:jc w:val="both"/>
            </w:pPr>
            <w:r>
              <w:rPr>
                <w:rFonts w:ascii="Times New Roman"/>
                <w:b w:val="false"/>
                <w:i w:val="false"/>
                <w:color w:val="000000"/>
                <w:sz w:val="20"/>
              </w:rPr>
              <w:t>
 </w:t>
            </w:r>
          </w:p>
          <w:bookmarkEnd w:id="46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64"/>
          <w:p>
            <w:pPr>
              <w:spacing w:after="20"/>
              <w:ind w:left="20"/>
              <w:jc w:val="both"/>
            </w:pPr>
            <w:r>
              <w:rPr>
                <w:rFonts w:ascii="Times New Roman"/>
                <w:b w:val="false"/>
                <w:i w:val="false"/>
                <w:color w:val="000000"/>
                <w:sz w:val="20"/>
              </w:rPr>
              <w:t>
 </w:t>
            </w:r>
          </w:p>
          <w:bookmarkEnd w:id="46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65"/>
          <w:p>
            <w:pPr>
              <w:spacing w:after="20"/>
              <w:ind w:left="20"/>
              <w:jc w:val="both"/>
            </w:pPr>
            <w:r>
              <w:rPr>
                <w:rFonts w:ascii="Times New Roman"/>
                <w:b w:val="false"/>
                <w:i w:val="false"/>
                <w:color w:val="000000"/>
                <w:sz w:val="20"/>
              </w:rPr>
              <w:t>
 </w:t>
            </w:r>
          </w:p>
          <w:bookmarkEnd w:id="46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66"/>
          <w:p>
            <w:pPr>
              <w:spacing w:after="20"/>
              <w:ind w:left="20"/>
              <w:jc w:val="both"/>
            </w:pPr>
            <w:r>
              <w:rPr>
                <w:rFonts w:ascii="Times New Roman"/>
                <w:b w:val="false"/>
                <w:i w:val="false"/>
                <w:color w:val="000000"/>
                <w:sz w:val="20"/>
              </w:rPr>
              <w:t>
 </w:t>
            </w:r>
          </w:p>
          <w:bookmarkEnd w:id="46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67"/>
          <w:p>
            <w:pPr>
              <w:spacing w:after="20"/>
              <w:ind w:left="20"/>
              <w:jc w:val="both"/>
            </w:pPr>
            <w:r>
              <w:rPr>
                <w:rFonts w:ascii="Times New Roman"/>
                <w:b w:val="false"/>
                <w:i w:val="false"/>
                <w:color w:val="000000"/>
                <w:sz w:val="20"/>
              </w:rPr>
              <w:t>
 </w:t>
            </w:r>
          </w:p>
          <w:bookmarkEnd w:id="46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68"/>
          <w:p>
            <w:pPr>
              <w:spacing w:after="20"/>
              <w:ind w:left="20"/>
              <w:jc w:val="both"/>
            </w:pPr>
            <w:r>
              <w:rPr>
                <w:rFonts w:ascii="Times New Roman"/>
                <w:b w:val="false"/>
                <w:i w:val="false"/>
                <w:color w:val="000000"/>
                <w:sz w:val="20"/>
              </w:rPr>
              <w:t>
 </w:t>
            </w:r>
          </w:p>
          <w:bookmarkEnd w:id="46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69"/>
          <w:p>
            <w:pPr>
              <w:spacing w:after="20"/>
              <w:ind w:left="20"/>
              <w:jc w:val="both"/>
            </w:pPr>
            <w:r>
              <w:rPr>
                <w:rFonts w:ascii="Times New Roman"/>
                <w:b w:val="false"/>
                <w:i w:val="false"/>
                <w:color w:val="000000"/>
                <w:sz w:val="20"/>
              </w:rPr>
              <w:t>
12</w:t>
            </w:r>
          </w:p>
          <w:bookmarkEnd w:id="46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4 790 496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70"/>
          <w:p>
            <w:pPr>
              <w:spacing w:after="20"/>
              <w:ind w:left="20"/>
              <w:jc w:val="both"/>
            </w:pPr>
            <w:r>
              <w:rPr>
                <w:rFonts w:ascii="Times New Roman"/>
                <w:b w:val="false"/>
                <w:i w:val="false"/>
                <w:color w:val="000000"/>
                <w:sz w:val="20"/>
              </w:rPr>
              <w:t>
 </w:t>
            </w:r>
          </w:p>
          <w:bookmarkEnd w:id="47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4 790 496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471"/>
          <w:p>
            <w:pPr>
              <w:spacing w:after="20"/>
              <w:ind w:left="20"/>
              <w:jc w:val="both"/>
            </w:pPr>
            <w:r>
              <w:rPr>
                <w:rFonts w:ascii="Times New Roman"/>
                <w:b w:val="false"/>
                <w:i w:val="false"/>
                <w:color w:val="000000"/>
                <w:sz w:val="20"/>
              </w:rPr>
              <w:t>
 </w:t>
            </w:r>
          </w:p>
          <w:bookmarkEnd w:id="47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72"/>
          <w:p>
            <w:pPr>
              <w:spacing w:after="20"/>
              <w:ind w:left="20"/>
              <w:jc w:val="both"/>
            </w:pPr>
            <w:r>
              <w:rPr>
                <w:rFonts w:ascii="Times New Roman"/>
                <w:b w:val="false"/>
                <w:i w:val="false"/>
                <w:color w:val="000000"/>
                <w:sz w:val="20"/>
              </w:rPr>
              <w:t>
 </w:t>
            </w:r>
          </w:p>
          <w:bookmarkEnd w:id="47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2 695 636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73"/>
          <w:p>
            <w:pPr>
              <w:spacing w:after="20"/>
              <w:ind w:left="20"/>
              <w:jc w:val="both"/>
            </w:pPr>
            <w:r>
              <w:rPr>
                <w:rFonts w:ascii="Times New Roman"/>
                <w:b w:val="false"/>
                <w:i w:val="false"/>
                <w:color w:val="000000"/>
                <w:sz w:val="20"/>
              </w:rPr>
              <w:t>
 </w:t>
            </w:r>
          </w:p>
          <w:bookmarkEnd w:id="47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2 027 729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74"/>
          <w:p>
            <w:pPr>
              <w:spacing w:after="20"/>
              <w:ind w:left="20"/>
              <w:jc w:val="both"/>
            </w:pPr>
            <w:r>
              <w:rPr>
                <w:rFonts w:ascii="Times New Roman"/>
                <w:b w:val="false"/>
                <w:i w:val="false"/>
                <w:color w:val="000000"/>
                <w:sz w:val="20"/>
              </w:rPr>
              <w:t>
13</w:t>
            </w:r>
          </w:p>
          <w:bookmarkEnd w:id="47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17 239 039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75"/>
          <w:p>
            <w:pPr>
              <w:spacing w:after="20"/>
              <w:ind w:left="20"/>
              <w:jc w:val="both"/>
            </w:pPr>
            <w:r>
              <w:rPr>
                <w:rFonts w:ascii="Times New Roman"/>
                <w:b w:val="false"/>
                <w:i w:val="false"/>
                <w:color w:val="000000"/>
                <w:sz w:val="20"/>
              </w:rPr>
              <w:t>
 </w:t>
            </w:r>
          </w:p>
          <w:bookmarkEnd w:id="47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76"/>
          <w:p>
            <w:pPr>
              <w:spacing w:after="20"/>
              <w:ind w:left="20"/>
              <w:jc w:val="both"/>
            </w:pPr>
            <w:r>
              <w:rPr>
                <w:rFonts w:ascii="Times New Roman"/>
                <w:b w:val="false"/>
                <w:i w:val="false"/>
                <w:color w:val="000000"/>
                <w:sz w:val="20"/>
              </w:rPr>
              <w:t>
 </w:t>
            </w:r>
          </w:p>
          <w:bookmarkEnd w:id="47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77"/>
          <w:p>
            <w:pPr>
              <w:spacing w:after="20"/>
              <w:ind w:left="20"/>
              <w:jc w:val="both"/>
            </w:pPr>
            <w:r>
              <w:rPr>
                <w:rFonts w:ascii="Times New Roman"/>
                <w:b w:val="false"/>
                <w:i w:val="false"/>
                <w:color w:val="000000"/>
                <w:sz w:val="20"/>
              </w:rPr>
              <w:t>
 </w:t>
            </w:r>
          </w:p>
          <w:bookmarkEnd w:id="47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478"/>
          <w:p>
            <w:pPr>
              <w:spacing w:after="20"/>
              <w:ind w:left="20"/>
              <w:jc w:val="both"/>
            </w:pPr>
            <w:r>
              <w:rPr>
                <w:rFonts w:ascii="Times New Roman"/>
                <w:b w:val="false"/>
                <w:i w:val="false"/>
                <w:color w:val="000000"/>
                <w:sz w:val="20"/>
              </w:rPr>
              <w:t>
 </w:t>
            </w:r>
          </w:p>
          <w:bookmarkEnd w:id="47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79"/>
          <w:p>
            <w:pPr>
              <w:spacing w:after="20"/>
              <w:ind w:left="20"/>
              <w:jc w:val="both"/>
            </w:pPr>
            <w:r>
              <w:rPr>
                <w:rFonts w:ascii="Times New Roman"/>
                <w:b w:val="false"/>
                <w:i w:val="false"/>
                <w:color w:val="000000"/>
                <w:sz w:val="20"/>
              </w:rPr>
              <w:t>
 </w:t>
            </w:r>
          </w:p>
          <w:bookmarkEnd w:id="47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480"/>
          <w:p>
            <w:pPr>
              <w:spacing w:after="20"/>
              <w:ind w:left="20"/>
              <w:jc w:val="both"/>
            </w:pPr>
            <w:r>
              <w:rPr>
                <w:rFonts w:ascii="Times New Roman"/>
                <w:b w:val="false"/>
                <w:i w:val="false"/>
                <w:color w:val="000000"/>
                <w:sz w:val="20"/>
              </w:rPr>
              <w:t>
 </w:t>
            </w:r>
          </w:p>
          <w:bookmarkEnd w:id="48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1 373 802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481"/>
          <w:p>
            <w:pPr>
              <w:spacing w:after="20"/>
              <w:ind w:left="20"/>
              <w:jc w:val="both"/>
            </w:pPr>
            <w:r>
              <w:rPr>
                <w:rFonts w:ascii="Times New Roman"/>
                <w:b w:val="false"/>
                <w:i w:val="false"/>
                <w:color w:val="000000"/>
                <w:sz w:val="20"/>
              </w:rPr>
              <w:t>
 </w:t>
            </w:r>
          </w:p>
          <w:bookmarkEnd w:id="48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82"/>
          <w:p>
            <w:pPr>
              <w:spacing w:after="20"/>
              <w:ind w:left="20"/>
              <w:jc w:val="both"/>
            </w:pPr>
            <w:r>
              <w:rPr>
                <w:rFonts w:ascii="Times New Roman"/>
                <w:b w:val="false"/>
                <w:i w:val="false"/>
                <w:color w:val="000000"/>
                <w:sz w:val="20"/>
              </w:rPr>
              <w:t>
 </w:t>
            </w:r>
          </w:p>
          <w:bookmarkEnd w:id="48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928 104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83"/>
          <w:p>
            <w:pPr>
              <w:spacing w:after="20"/>
              <w:ind w:left="20"/>
              <w:jc w:val="both"/>
            </w:pPr>
            <w:r>
              <w:rPr>
                <w:rFonts w:ascii="Times New Roman"/>
                <w:b w:val="false"/>
                <w:i w:val="false"/>
                <w:color w:val="000000"/>
                <w:sz w:val="20"/>
              </w:rPr>
              <w:t>
 </w:t>
            </w:r>
          </w:p>
          <w:bookmarkEnd w:id="48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484"/>
          <w:p>
            <w:pPr>
              <w:spacing w:after="20"/>
              <w:ind w:left="20"/>
              <w:jc w:val="both"/>
            </w:pPr>
            <w:r>
              <w:rPr>
                <w:rFonts w:ascii="Times New Roman"/>
                <w:b w:val="false"/>
                <w:i w:val="false"/>
                <w:color w:val="000000"/>
                <w:sz w:val="20"/>
              </w:rPr>
              <w:t>
 </w:t>
            </w:r>
          </w:p>
          <w:bookmarkEnd w:id="48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485"/>
          <w:p>
            <w:pPr>
              <w:spacing w:after="20"/>
              <w:ind w:left="20"/>
              <w:jc w:val="both"/>
            </w:pPr>
            <w:r>
              <w:rPr>
                <w:rFonts w:ascii="Times New Roman"/>
                <w:b w:val="false"/>
                <w:i w:val="false"/>
                <w:color w:val="000000"/>
                <w:sz w:val="20"/>
              </w:rPr>
              <w:t>
 </w:t>
            </w:r>
          </w:p>
          <w:bookmarkEnd w:id="48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15 486 184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486"/>
          <w:p>
            <w:pPr>
              <w:spacing w:after="20"/>
              <w:ind w:left="20"/>
              <w:jc w:val="both"/>
            </w:pPr>
            <w:r>
              <w:rPr>
                <w:rFonts w:ascii="Times New Roman"/>
                <w:b w:val="false"/>
                <w:i w:val="false"/>
                <w:color w:val="000000"/>
                <w:sz w:val="20"/>
              </w:rPr>
              <w:t>
 </w:t>
            </w:r>
          </w:p>
          <w:bookmarkEnd w:id="48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15 486 184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487"/>
          <w:p>
            <w:pPr>
              <w:spacing w:after="20"/>
              <w:ind w:left="20"/>
              <w:jc w:val="both"/>
            </w:pPr>
            <w:r>
              <w:rPr>
                <w:rFonts w:ascii="Times New Roman"/>
                <w:b w:val="false"/>
                <w:i w:val="false"/>
                <w:color w:val="000000"/>
                <w:sz w:val="20"/>
              </w:rPr>
              <w:t>
15</w:t>
            </w:r>
          </w:p>
          <w:bookmarkEnd w:id="48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37 326 517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88"/>
          <w:p>
            <w:pPr>
              <w:spacing w:after="20"/>
              <w:ind w:left="20"/>
              <w:jc w:val="both"/>
            </w:pPr>
            <w:r>
              <w:rPr>
                <w:rFonts w:ascii="Times New Roman"/>
                <w:b w:val="false"/>
                <w:i w:val="false"/>
                <w:color w:val="000000"/>
                <w:sz w:val="20"/>
              </w:rPr>
              <w:t>
 </w:t>
            </w:r>
          </w:p>
          <w:bookmarkEnd w:id="48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37 326 517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489"/>
          <w:p>
            <w:pPr>
              <w:spacing w:after="20"/>
              <w:ind w:left="20"/>
              <w:jc w:val="both"/>
            </w:pPr>
            <w:r>
              <w:rPr>
                <w:rFonts w:ascii="Times New Roman"/>
                <w:b w:val="false"/>
                <w:i w:val="false"/>
                <w:color w:val="000000"/>
                <w:sz w:val="20"/>
              </w:rPr>
              <w:t>
 </w:t>
            </w:r>
          </w:p>
          <w:bookmarkEnd w:id="48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37 326 517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490"/>
          <w:p>
            <w:pPr>
              <w:spacing w:after="20"/>
              <w:ind w:left="20"/>
              <w:jc w:val="both"/>
            </w:pPr>
            <w:r>
              <w:rPr>
                <w:rFonts w:ascii="Times New Roman"/>
                <w:b w:val="false"/>
                <w:i w:val="false"/>
                <w:color w:val="000000"/>
                <w:sz w:val="20"/>
              </w:rPr>
              <w:t>
 </w:t>
            </w:r>
          </w:p>
          <w:bookmarkEnd w:id="49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-1 451 491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491"/>
          <w:p>
            <w:pPr>
              <w:spacing w:after="20"/>
              <w:ind w:left="20"/>
              <w:jc w:val="both"/>
            </w:pPr>
            <w:r>
              <w:rPr>
                <w:rFonts w:ascii="Times New Roman"/>
                <w:b w:val="false"/>
                <w:i w:val="false"/>
                <w:color w:val="000000"/>
                <w:sz w:val="20"/>
              </w:rPr>
              <w:t>
 </w:t>
            </w:r>
          </w:p>
          <w:bookmarkEnd w:id="49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492"/>
          <w:p>
            <w:pPr>
              <w:spacing w:after="20"/>
              <w:ind w:left="20"/>
              <w:jc w:val="both"/>
            </w:pPr>
            <w:r>
              <w:rPr>
                <w:rFonts w:ascii="Times New Roman"/>
                <w:b w:val="false"/>
                <w:i w:val="false"/>
                <w:color w:val="000000"/>
                <w:sz w:val="20"/>
              </w:rPr>
              <w:t>
13</w:t>
            </w:r>
          </w:p>
          <w:bookmarkEnd w:id="49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493"/>
          <w:p>
            <w:pPr>
              <w:spacing w:after="20"/>
              <w:ind w:left="20"/>
              <w:jc w:val="both"/>
            </w:pPr>
            <w:r>
              <w:rPr>
                <w:rFonts w:ascii="Times New Roman"/>
                <w:b w:val="false"/>
                <w:i w:val="false"/>
                <w:color w:val="000000"/>
                <w:sz w:val="20"/>
              </w:rPr>
              <w:t>
 </w:t>
            </w:r>
          </w:p>
          <w:bookmarkEnd w:id="49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494"/>
          <w:p>
            <w:pPr>
              <w:spacing w:after="20"/>
              <w:ind w:left="20"/>
              <w:jc w:val="both"/>
            </w:pPr>
            <w:r>
              <w:rPr>
                <w:rFonts w:ascii="Times New Roman"/>
                <w:b w:val="false"/>
                <w:i w:val="false"/>
                <w:color w:val="000000"/>
                <w:sz w:val="20"/>
              </w:rPr>
              <w:t>
 </w:t>
            </w:r>
          </w:p>
          <w:bookmarkEnd w:id="49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95"/>
          <w:p>
            <w:pPr>
              <w:spacing w:after="20"/>
              <w:ind w:left="20"/>
              <w:jc w:val="both"/>
            </w:pPr>
            <w:r>
              <w:rPr>
                <w:rFonts w:ascii="Times New Roman"/>
                <w:b w:val="false"/>
                <w:i w:val="false"/>
                <w:color w:val="000000"/>
                <w:sz w:val="20"/>
              </w:rPr>
              <w:t>
Санаты</w:t>
            </w:r>
          </w:p>
          <w:bookmarkEnd w:id="495"/>
        </w:tc>
        <w:tc>
          <w:tcPr>
            <w:tcW w:w="5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496"/>
          <w:p>
            <w:pPr>
              <w:spacing w:after="20"/>
              <w:ind w:left="20"/>
              <w:jc w:val="both"/>
            </w:pPr>
            <w:r>
              <w:rPr>
                <w:rFonts w:ascii="Times New Roman"/>
                <w:b w:val="false"/>
                <w:i w:val="false"/>
                <w:color w:val="000000"/>
                <w:sz w:val="20"/>
              </w:rPr>
              <w:t>
 </w:t>
            </w:r>
          </w:p>
          <w:bookmarkEnd w:id="4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97"/>
          <w:p>
            <w:pPr>
              <w:spacing w:after="20"/>
              <w:ind w:left="20"/>
              <w:jc w:val="both"/>
            </w:pPr>
            <w:r>
              <w:rPr>
                <w:rFonts w:ascii="Times New Roman"/>
                <w:b w:val="false"/>
                <w:i w:val="false"/>
                <w:color w:val="000000"/>
                <w:sz w:val="20"/>
              </w:rPr>
              <w:t>
 </w:t>
            </w:r>
          </w:p>
          <w:bookmarkEnd w:id="49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498"/>
          <w:p>
            <w:pPr>
              <w:spacing w:after="20"/>
              <w:ind w:left="20"/>
              <w:jc w:val="both"/>
            </w:pPr>
            <w:r>
              <w:rPr>
                <w:rFonts w:ascii="Times New Roman"/>
                <w:b w:val="false"/>
                <w:i w:val="false"/>
                <w:color w:val="000000"/>
                <w:sz w:val="20"/>
              </w:rPr>
              <w:t>
5</w:t>
            </w:r>
          </w:p>
          <w:bookmarkEnd w:id="49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499"/>
          <w:p>
            <w:pPr>
              <w:spacing w:after="20"/>
              <w:ind w:left="20"/>
              <w:jc w:val="both"/>
            </w:pPr>
            <w:r>
              <w:rPr>
                <w:rFonts w:ascii="Times New Roman"/>
                <w:b w:val="false"/>
                <w:i w:val="false"/>
                <w:color w:val="000000"/>
                <w:sz w:val="20"/>
              </w:rPr>
              <w:t>
 </w:t>
            </w:r>
          </w:p>
          <w:bookmarkEnd w:id="49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00"/>
          <w:p>
            <w:pPr>
              <w:spacing w:after="20"/>
              <w:ind w:left="20"/>
              <w:jc w:val="both"/>
            </w:pPr>
            <w:r>
              <w:rPr>
                <w:rFonts w:ascii="Times New Roman"/>
                <w:b w:val="false"/>
                <w:i w:val="false"/>
                <w:color w:val="000000"/>
                <w:sz w:val="20"/>
              </w:rPr>
              <w:t>
 </w:t>
            </w:r>
          </w:p>
          <w:bookmarkEnd w:id="50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01"/>
          <w:p>
            <w:pPr>
              <w:spacing w:after="20"/>
              <w:ind w:left="20"/>
              <w:jc w:val="both"/>
            </w:pPr>
            <w:r>
              <w:rPr>
                <w:rFonts w:ascii="Times New Roman"/>
                <w:b w:val="false"/>
                <w:i w:val="false"/>
                <w:color w:val="000000"/>
                <w:sz w:val="20"/>
              </w:rPr>
              <w:t>
 </w:t>
            </w:r>
          </w:p>
          <w:bookmarkEnd w:id="50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02"/>
          <w:p>
            <w:pPr>
              <w:spacing w:after="20"/>
              <w:ind w:left="20"/>
              <w:jc w:val="both"/>
            </w:pPr>
            <w:r>
              <w:rPr>
                <w:rFonts w:ascii="Times New Roman"/>
                <w:b w:val="false"/>
                <w:i w:val="false"/>
                <w:color w:val="000000"/>
                <w:sz w:val="20"/>
              </w:rPr>
              <w:t>
 </w:t>
            </w:r>
          </w:p>
          <w:bookmarkEnd w:id="50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03"/>
          <w:p>
            <w:pPr>
              <w:spacing w:after="20"/>
              <w:ind w:left="20"/>
              <w:jc w:val="both"/>
            </w:pPr>
            <w:r>
              <w:rPr>
                <w:rFonts w:ascii="Times New Roman"/>
                <w:b w:val="false"/>
                <w:i w:val="false"/>
                <w:color w:val="000000"/>
                <w:sz w:val="20"/>
              </w:rPr>
              <w:t>
Санаты</w:t>
            </w:r>
          </w:p>
          <w:bookmarkEnd w:id="503"/>
        </w:tc>
        <w:tc>
          <w:tcPr>
            <w:tcW w:w="5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04"/>
          <w:p>
            <w:pPr>
              <w:spacing w:after="20"/>
              <w:ind w:left="20"/>
              <w:jc w:val="both"/>
            </w:pPr>
            <w:r>
              <w:rPr>
                <w:rFonts w:ascii="Times New Roman"/>
                <w:b w:val="false"/>
                <w:i w:val="false"/>
                <w:color w:val="000000"/>
                <w:sz w:val="20"/>
              </w:rPr>
              <w:t>
 </w:t>
            </w:r>
          </w:p>
          <w:bookmarkEnd w:id="5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05"/>
          <w:p>
            <w:pPr>
              <w:spacing w:after="20"/>
              <w:ind w:left="20"/>
              <w:jc w:val="both"/>
            </w:pPr>
            <w:r>
              <w:rPr>
                <w:rFonts w:ascii="Times New Roman"/>
                <w:b w:val="false"/>
                <w:i w:val="false"/>
                <w:color w:val="000000"/>
                <w:sz w:val="20"/>
              </w:rPr>
              <w:t>
 </w:t>
            </w:r>
          </w:p>
          <w:bookmarkEnd w:id="50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06"/>
          <w:p>
            <w:pPr>
              <w:spacing w:after="20"/>
              <w:ind w:left="20"/>
              <w:jc w:val="both"/>
            </w:pPr>
            <w:r>
              <w:rPr>
                <w:rFonts w:ascii="Times New Roman"/>
                <w:b w:val="false"/>
                <w:i w:val="false"/>
                <w:color w:val="000000"/>
                <w:sz w:val="20"/>
              </w:rPr>
              <w:t>
6</w:t>
            </w:r>
          </w:p>
          <w:bookmarkEnd w:id="50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07"/>
          <w:p>
            <w:pPr>
              <w:spacing w:after="20"/>
              <w:ind w:left="20"/>
              <w:jc w:val="both"/>
            </w:pPr>
            <w:r>
              <w:rPr>
                <w:rFonts w:ascii="Times New Roman"/>
                <w:b w:val="false"/>
                <w:i w:val="false"/>
                <w:color w:val="000000"/>
                <w:sz w:val="20"/>
              </w:rPr>
              <w:t>
 </w:t>
            </w:r>
          </w:p>
          <w:bookmarkEnd w:id="50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08"/>
          <w:p>
            <w:pPr>
              <w:spacing w:after="20"/>
              <w:ind w:left="20"/>
              <w:jc w:val="both"/>
            </w:pPr>
            <w:r>
              <w:rPr>
                <w:rFonts w:ascii="Times New Roman"/>
                <w:b w:val="false"/>
                <w:i w:val="false"/>
                <w:color w:val="000000"/>
                <w:sz w:val="20"/>
              </w:rPr>
              <w:t>
 </w:t>
            </w:r>
          </w:p>
          <w:bookmarkEnd w:id="50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09"/>
          <w:p>
            <w:pPr>
              <w:spacing w:after="20"/>
              <w:ind w:left="20"/>
              <w:jc w:val="both"/>
            </w:pPr>
            <w:r>
              <w:rPr>
                <w:rFonts w:ascii="Times New Roman"/>
                <w:b w:val="false"/>
                <w:i w:val="false"/>
                <w:color w:val="000000"/>
                <w:sz w:val="20"/>
              </w:rPr>
              <w:t>
 </w:t>
            </w:r>
          </w:p>
          <w:bookmarkEnd w:id="50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10"/>
          <w:p>
            <w:pPr>
              <w:spacing w:after="20"/>
              <w:ind w:left="20"/>
              <w:jc w:val="both"/>
            </w:pPr>
            <w:r>
              <w:rPr>
                <w:rFonts w:ascii="Times New Roman"/>
                <w:b w:val="false"/>
                <w:i w:val="false"/>
                <w:color w:val="000000"/>
                <w:sz w:val="20"/>
              </w:rPr>
              <w:t>
 </w:t>
            </w:r>
          </w:p>
          <w:bookmarkEnd w:id="51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511"/>
          <w:p>
            <w:pPr>
              <w:spacing w:after="20"/>
              <w:ind w:left="20"/>
              <w:jc w:val="both"/>
            </w:pPr>
            <w:r>
              <w:rPr>
                <w:rFonts w:ascii="Times New Roman"/>
                <w:b w:val="false"/>
                <w:i w:val="false"/>
                <w:color w:val="000000"/>
                <w:sz w:val="20"/>
              </w:rPr>
              <w:t>
 </w:t>
            </w:r>
          </w:p>
          <w:bookmarkEnd w:id="51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12"/>
          <w:p>
            <w:pPr>
              <w:spacing w:after="20"/>
              <w:ind w:left="20"/>
              <w:jc w:val="both"/>
            </w:pPr>
            <w:r>
              <w:rPr>
                <w:rFonts w:ascii="Times New Roman"/>
                <w:b w:val="false"/>
                <w:i w:val="false"/>
                <w:color w:val="000000"/>
                <w:sz w:val="20"/>
              </w:rPr>
              <w:t>
Функционалдық топ</w:t>
            </w:r>
          </w:p>
          <w:bookmarkEnd w:id="51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13"/>
          <w:p>
            <w:pPr>
              <w:spacing w:after="20"/>
              <w:ind w:left="20"/>
              <w:jc w:val="both"/>
            </w:pPr>
            <w:r>
              <w:rPr>
                <w:rFonts w:ascii="Times New Roman"/>
                <w:b w:val="false"/>
                <w:i w:val="false"/>
                <w:color w:val="000000"/>
                <w:sz w:val="20"/>
              </w:rPr>
              <w:t>
 </w:t>
            </w:r>
          </w:p>
          <w:bookmarkEnd w:id="5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14"/>
          <w:p>
            <w:pPr>
              <w:spacing w:after="20"/>
              <w:ind w:left="20"/>
              <w:jc w:val="both"/>
            </w:pPr>
            <w:r>
              <w:rPr>
                <w:rFonts w:ascii="Times New Roman"/>
                <w:b w:val="false"/>
                <w:i w:val="false"/>
                <w:color w:val="000000"/>
                <w:sz w:val="20"/>
              </w:rPr>
              <w:t>
 </w:t>
            </w:r>
          </w:p>
          <w:bookmarkEnd w:id="51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15"/>
          <w:p>
            <w:pPr>
              <w:spacing w:after="20"/>
              <w:ind w:left="20"/>
              <w:jc w:val="both"/>
            </w:pPr>
            <w:r>
              <w:rPr>
                <w:rFonts w:ascii="Times New Roman"/>
                <w:b w:val="false"/>
                <w:i w:val="false"/>
                <w:color w:val="000000"/>
                <w:sz w:val="20"/>
              </w:rPr>
              <w:t>
1</w:t>
            </w:r>
          </w:p>
          <w:bookmarkEnd w:id="51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516"/>
          <w:p>
            <w:pPr>
              <w:spacing w:after="20"/>
              <w:ind w:left="20"/>
              <w:jc w:val="both"/>
            </w:pPr>
            <w:r>
              <w:rPr>
                <w:rFonts w:ascii="Times New Roman"/>
                <w:b w:val="false"/>
                <w:i w:val="false"/>
                <w:color w:val="000000"/>
                <w:sz w:val="20"/>
              </w:rPr>
              <w:t>
16</w:t>
            </w:r>
          </w:p>
          <w:bookmarkEnd w:id="51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17"/>
          <w:p>
            <w:pPr>
              <w:spacing w:after="20"/>
              <w:ind w:left="20"/>
              <w:jc w:val="both"/>
            </w:pPr>
            <w:r>
              <w:rPr>
                <w:rFonts w:ascii="Times New Roman"/>
                <w:b w:val="false"/>
                <w:i w:val="false"/>
                <w:color w:val="000000"/>
                <w:sz w:val="20"/>
              </w:rPr>
              <w:t>
 </w:t>
            </w:r>
          </w:p>
          <w:bookmarkEnd w:id="51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518"/>
          <w:p>
            <w:pPr>
              <w:spacing w:after="20"/>
              <w:ind w:left="20"/>
              <w:jc w:val="both"/>
            </w:pPr>
            <w:r>
              <w:rPr>
                <w:rFonts w:ascii="Times New Roman"/>
                <w:b w:val="false"/>
                <w:i w:val="false"/>
                <w:color w:val="000000"/>
                <w:sz w:val="20"/>
              </w:rPr>
              <w:t>
 </w:t>
            </w:r>
          </w:p>
          <w:bookmarkEnd w:id="51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1 661 510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2016 жылғы 12 желтоқсандағы № 8/1 шешіміне 4-қосымша</w:t>
            </w:r>
          </w:p>
        </w:tc>
      </w:tr>
    </w:tbl>
    <w:bookmarkStart w:name="z890" w:id="519"/>
    <w:p>
      <w:pPr>
        <w:spacing w:after="0"/>
        <w:ind w:left="0"/>
        <w:jc w:val="left"/>
      </w:pPr>
      <w:r>
        <w:rPr>
          <w:rFonts w:ascii="Times New Roman"/>
          <w:b/>
          <w:i w:val="false"/>
          <w:color w:val="000000"/>
        </w:rPr>
        <w:t xml:space="preserve"> 2017 жылға арналған жергілікті бюджеттердің атқарылуы барысында секвестрлеуге жатпайтын жергілікті бюджеттік бағдарламалар тізбесі</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0"/>
        <w:gridCol w:w="1320"/>
      </w:tblGrid>
      <w:tr>
        <w:trPr/>
        <w:tc>
          <w:tcPr>
            <w:tcW w:w="10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520"/>
          <w:p>
            <w:pPr>
              <w:spacing w:after="20"/>
              <w:ind w:left="20"/>
              <w:jc w:val="both"/>
            </w:pPr>
            <w:r>
              <w:rPr>
                <w:rFonts w:ascii="Times New Roman"/>
                <w:b w:val="false"/>
                <w:i w:val="false"/>
                <w:color w:val="000000"/>
                <w:sz w:val="20"/>
              </w:rPr>
              <w:t>
Аталуы</w:t>
            </w:r>
          </w:p>
          <w:bookmarkEnd w:id="520"/>
        </w:tc>
      </w:tr>
      <w:tr>
        <w:trPr>
          <w:trHeight w:val="30" w:hRule="atLeast"/>
        </w:trPr>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21"/>
          <w:p>
            <w:pPr>
              <w:spacing w:after="20"/>
              <w:ind w:left="20"/>
              <w:jc w:val="both"/>
            </w:pPr>
            <w:r>
              <w:rPr>
                <w:rFonts w:ascii="Times New Roman"/>
                <w:b w:val="false"/>
                <w:i w:val="false"/>
                <w:color w:val="000000"/>
                <w:sz w:val="20"/>
              </w:rPr>
              <w:t>
Білім беру</w:t>
            </w:r>
          </w:p>
          <w:bookmarkEnd w:id="521"/>
        </w:tc>
      </w:tr>
      <w:tr>
        <w:trPr>
          <w:trHeight w:val="30" w:hRule="atLeast"/>
        </w:trPr>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522"/>
          <w:p>
            <w:pPr>
              <w:spacing w:after="20"/>
              <w:ind w:left="20"/>
              <w:jc w:val="both"/>
            </w:pPr>
            <w:r>
              <w:rPr>
                <w:rFonts w:ascii="Times New Roman"/>
                <w:b w:val="false"/>
                <w:i w:val="false"/>
                <w:color w:val="000000"/>
                <w:sz w:val="20"/>
              </w:rPr>
              <w:t>
Жалпы білім беру</w:t>
            </w:r>
          </w:p>
          <w:bookmarkEnd w:id="522"/>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523"/>
          <w:p>
            <w:pPr>
              <w:spacing w:after="20"/>
              <w:ind w:left="20"/>
              <w:jc w:val="both"/>
            </w:pPr>
            <w:r>
              <w:rPr>
                <w:rFonts w:ascii="Times New Roman"/>
                <w:b w:val="false"/>
                <w:i w:val="false"/>
                <w:color w:val="000000"/>
                <w:sz w:val="20"/>
              </w:rPr>
              <w:t>
Арнайы оқыту білім беру бағдарламалары бойынша жалпы білім беру</w:t>
            </w:r>
          </w:p>
          <w:bookmarkEnd w:id="523"/>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524"/>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bookmarkEnd w:id="524"/>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525"/>
          <w:p>
            <w:pPr>
              <w:spacing w:after="20"/>
              <w:ind w:left="20"/>
              <w:jc w:val="both"/>
            </w:pPr>
            <w:r>
              <w:rPr>
                <w:rFonts w:ascii="Times New Roman"/>
                <w:b w:val="false"/>
                <w:i w:val="false"/>
                <w:color w:val="000000"/>
                <w:sz w:val="20"/>
              </w:rPr>
              <w:t>
Денсаулық сақтау</w:t>
            </w:r>
          </w:p>
          <w:bookmarkEnd w:id="525"/>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26"/>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bookmarkEnd w:id="526"/>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527"/>
          <w:p>
            <w:pPr>
              <w:spacing w:after="20"/>
              <w:ind w:left="20"/>
              <w:jc w:val="both"/>
            </w:pPr>
            <w:r>
              <w:rPr>
                <w:rFonts w:ascii="Times New Roman"/>
                <w:b w:val="false"/>
                <w:i w:val="false"/>
                <w:color w:val="000000"/>
                <w:sz w:val="20"/>
              </w:rPr>
              <w:t xml:space="preserve">
Жергілікті денсаулық сақтау ұйымдары үшін қанды, оның құрамдауыштары мен препараттарын өндіру </w:t>
            </w:r>
          </w:p>
          <w:bookmarkEnd w:id="527"/>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28"/>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bookmarkEnd w:id="528"/>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29"/>
          <w:p>
            <w:pPr>
              <w:spacing w:after="20"/>
              <w:ind w:left="20"/>
              <w:jc w:val="both"/>
            </w:pPr>
            <w:r>
              <w:rPr>
                <w:rFonts w:ascii="Times New Roman"/>
                <w:b w:val="false"/>
                <w:i w:val="false"/>
                <w:color w:val="000000"/>
                <w:sz w:val="20"/>
              </w:rPr>
              <w:t>
Салауатты өмір салтын насихаттау</w:t>
            </w:r>
          </w:p>
          <w:bookmarkEnd w:id="529"/>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30"/>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bookmarkEnd w:id="530"/>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31"/>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 </w:t>
            </w:r>
          </w:p>
          <w:bookmarkEnd w:id="531"/>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32"/>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bookmarkEnd w:id="532"/>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33"/>
          <w:p>
            <w:pPr>
              <w:spacing w:after="20"/>
              <w:ind w:left="20"/>
              <w:jc w:val="both"/>
            </w:pPr>
            <w:r>
              <w:rPr>
                <w:rFonts w:ascii="Times New Roman"/>
                <w:b w:val="false"/>
                <w:i w:val="false"/>
                <w:color w:val="000000"/>
                <w:sz w:val="20"/>
              </w:rPr>
              <w:t xml:space="preserve">
Патологоанатомиялық ашып тексеруді жүргізу </w:t>
            </w:r>
          </w:p>
          <w:bookmarkEnd w:id="533"/>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34"/>
          <w:p>
            <w:pPr>
              <w:spacing w:after="20"/>
              <w:ind w:left="20"/>
              <w:jc w:val="both"/>
            </w:pPr>
            <w:r>
              <w:rPr>
                <w:rFonts w:ascii="Times New Roman"/>
                <w:b w:val="false"/>
                <w:i w:val="false"/>
                <w:color w:val="000000"/>
                <w:sz w:val="20"/>
              </w:rPr>
              <w:t xml:space="preserve">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 </w:t>
            </w:r>
          </w:p>
          <w:bookmarkEnd w:id="534"/>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35"/>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bookmarkEnd w:id="535"/>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36"/>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bookmarkEnd w:id="536"/>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37"/>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bookmarkEnd w:id="537"/>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38"/>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bookmarkEnd w:id="538"/>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39"/>
          <w:p>
            <w:pPr>
              <w:spacing w:after="20"/>
              <w:ind w:left="20"/>
              <w:jc w:val="both"/>
            </w:pPr>
            <w:r>
              <w:rPr>
                <w:rFonts w:ascii="Times New Roman"/>
                <w:b w:val="false"/>
                <w:i w:val="false"/>
                <w:color w:val="000000"/>
                <w:sz w:val="20"/>
              </w:rPr>
              <w:t xml:space="preserve">
Гемофилиямен ауыратын науқастарды қанды ұйыту факторларымен қамтамасыз ету </w:t>
            </w:r>
          </w:p>
          <w:bookmarkEnd w:id="539"/>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40"/>
          <w:p>
            <w:pPr>
              <w:spacing w:after="20"/>
              <w:ind w:left="20"/>
              <w:jc w:val="both"/>
            </w:pPr>
            <w:r>
              <w:rPr>
                <w:rFonts w:ascii="Times New Roman"/>
                <w:b w:val="false"/>
                <w:i w:val="false"/>
                <w:color w:val="000000"/>
                <w:sz w:val="20"/>
              </w:rPr>
              <w:t xml:space="preserve">
Халыққа иммундық профилактика жүргізу үшін вакциналарды және басқа медициналық иммундық биологиялық препараттарды орталықтандырылған сатып алу </w:t>
            </w:r>
          </w:p>
          <w:bookmarkEnd w:id="540"/>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41"/>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bookmarkEnd w:id="541"/>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42"/>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bookmarkEnd w:id="542"/>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543"/>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bookmarkEnd w:id="543"/>
        </w:tc>
      </w:tr>
      <w:tr>
        <w:trPr>
          <w:trHeight w:val="30" w:hRule="atLeast"/>
        </w:trPr>
        <w:tc>
          <w:tcPr>
            <w:tcW w:w="10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44"/>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bookmarkEnd w:id="54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2016 жылғы 12 желтоқсандағы № 8/1 шешіміне 5-қосымша</w:t>
            </w:r>
          </w:p>
        </w:tc>
      </w:tr>
    </w:tbl>
    <w:bookmarkStart w:name="z919" w:id="545"/>
    <w:p>
      <w:pPr>
        <w:spacing w:after="0"/>
        <w:ind w:left="0"/>
        <w:jc w:val="left"/>
      </w:pPr>
      <w:r>
        <w:rPr>
          <w:rFonts w:ascii="Times New Roman"/>
          <w:b/>
          <w:i w:val="false"/>
          <w:color w:val="000000"/>
        </w:rPr>
        <w:t xml:space="preserve"> </w:t>
      </w:r>
      <w:r>
        <w:rPr>
          <w:rFonts w:ascii="Times New Roman"/>
          <w:b/>
          <w:i w:val="false"/>
          <w:color w:val="000000"/>
        </w:rPr>
        <w:t>Облыстық бюджеттен және республикалық бюджеттен берілген 2016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2017 жылға арналған облыстық бюджет шығыстары</w:t>
      </w:r>
    </w:p>
    <w:bookmarkEnd w:id="545"/>
    <w:p>
      <w:pPr>
        <w:spacing w:after="0"/>
        <w:ind w:left="0"/>
        <w:jc w:val="both"/>
      </w:pPr>
      <w:r>
        <w:rPr>
          <w:rFonts w:ascii="Times New Roman"/>
          <w:b w:val="false"/>
          <w:i w:val="false"/>
          <w:color w:val="ff0000"/>
          <w:sz w:val="28"/>
        </w:rPr>
        <w:t xml:space="preserve">
      Ескерту. Шешім 5- қосымшамен толықтырылды - Солтүстік Қазақстан облысы мәслихатының 23.02.2017 </w:t>
      </w:r>
      <w:r>
        <w:rPr>
          <w:rFonts w:ascii="Times New Roman"/>
          <w:b w:val="false"/>
          <w:i w:val="false"/>
          <w:color w:val="ff0000"/>
          <w:sz w:val="28"/>
        </w:rPr>
        <w:t>№ 11/5</w:t>
      </w:r>
      <w:r>
        <w:rPr>
          <w:rFonts w:ascii="Times New Roman"/>
          <w:b w:val="false"/>
          <w:i w:val="false"/>
          <w:color w:val="ff0000"/>
          <w:sz w:val="28"/>
        </w:rPr>
        <w:t xml:space="preserve"> шешімімен (01.01.2017 бастап қолданысқа енгізіледі); жаңа редакцияда - Солтүстік Қазақстан облысы мәслихатының 24.11.2017 </w:t>
      </w:r>
      <w:r>
        <w:rPr>
          <w:rFonts w:ascii="Times New Roman"/>
          <w:b w:val="false"/>
          <w:i w:val="false"/>
          <w:color w:val="ff0000"/>
          <w:sz w:val="28"/>
        </w:rPr>
        <w:t>№ 16/1</w:t>
      </w:r>
      <w:r>
        <w:rPr>
          <w:rFonts w:ascii="Times New Roman"/>
          <w:b w:val="false"/>
          <w:i w:val="false"/>
          <w:color w:val="ff0000"/>
          <w:sz w:val="28"/>
        </w:rPr>
        <w:t xml:space="preserve"> шешімімен (01.01.2017 бастап қолданысқа енгізіледі).</w:t>
      </w:r>
    </w:p>
    <w:p>
      <w:pPr>
        <w:spacing w:after="0"/>
        <w:ind w:left="0"/>
        <w:jc w:val="left"/>
      </w:pPr>
      <w:r>
        <w:rPr>
          <w:rFonts w:ascii="Times New Roman"/>
          <w:b/>
          <w:i w:val="false"/>
          <w:color w:val="000000"/>
        </w:rPr>
        <w:t xml:space="preserve">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104"/>
        <w:gridCol w:w="711"/>
        <w:gridCol w:w="1105"/>
        <w:gridCol w:w="5197"/>
        <w:gridCol w:w="34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546"/>
          <w:p>
            <w:pPr>
              <w:spacing w:after="20"/>
              <w:ind w:left="20"/>
              <w:jc w:val="both"/>
            </w:pPr>
            <w:r>
              <w:rPr>
                <w:rFonts w:ascii="Times New Roman"/>
                <w:b w:val="false"/>
                <w:i w:val="false"/>
                <w:color w:val="000000"/>
                <w:sz w:val="20"/>
              </w:rPr>
              <w:t xml:space="preserve">
Санаты </w:t>
            </w:r>
          </w:p>
          <w:bookmarkEnd w:id="546"/>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547"/>
          <w:p>
            <w:pPr>
              <w:spacing w:after="20"/>
              <w:ind w:left="20"/>
              <w:jc w:val="both"/>
            </w:pPr>
            <w:r>
              <w:rPr>
                <w:rFonts w:ascii="Times New Roman"/>
                <w:b w:val="false"/>
                <w:i w:val="false"/>
                <w:color w:val="000000"/>
                <w:sz w:val="20"/>
              </w:rPr>
              <w:t>
2</w:t>
            </w:r>
          </w:p>
          <w:bookmarkEnd w:id="547"/>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86 601,9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86 601,9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86 601,9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548"/>
          <w:p>
            <w:pPr>
              <w:spacing w:after="20"/>
              <w:ind w:left="20"/>
              <w:jc w:val="both"/>
            </w:pPr>
            <w:r>
              <w:rPr>
                <w:rFonts w:ascii="Times New Roman"/>
                <w:b w:val="false"/>
                <w:i w:val="false"/>
                <w:color w:val="000000"/>
                <w:sz w:val="20"/>
              </w:rPr>
              <w:t>
4</w:t>
            </w:r>
          </w:p>
          <w:bookmarkEnd w:id="548"/>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180 520,8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149 574,1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549"/>
          <w:p>
            <w:pPr>
              <w:spacing w:after="20"/>
              <w:ind w:left="20"/>
              <w:jc w:val="both"/>
            </w:pPr>
            <w:r>
              <w:rPr>
                <w:rFonts w:ascii="Times New Roman"/>
                <w:b w:val="false"/>
                <w:i w:val="false"/>
                <w:color w:val="000000"/>
                <w:sz w:val="20"/>
              </w:rPr>
              <w:t xml:space="preserve">
Санаты </w:t>
            </w:r>
          </w:p>
          <w:bookmarkEnd w:id="549"/>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74 675,1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50"/>
          <w:p>
            <w:pPr>
              <w:spacing w:after="20"/>
              <w:ind w:left="20"/>
              <w:jc w:val="both"/>
            </w:pPr>
            <w:r>
              <w:rPr>
                <w:rFonts w:ascii="Times New Roman"/>
                <w:b w:val="false"/>
                <w:i w:val="false"/>
                <w:color w:val="000000"/>
                <w:sz w:val="20"/>
              </w:rPr>
              <w:t>
8</w:t>
            </w:r>
          </w:p>
          <w:bookmarkEnd w:id="550"/>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51"/>
          <w:p>
            <w:pPr>
              <w:spacing w:after="20"/>
              <w:ind w:left="20"/>
              <w:jc w:val="both"/>
            </w:pPr>
            <w:r>
              <w:rPr>
                <w:rFonts w:ascii="Times New Roman"/>
                <w:b w:val="false"/>
                <w:i w:val="false"/>
                <w:color w:val="000000"/>
                <w:sz w:val="20"/>
              </w:rPr>
              <w:t>
Барлығы:</w:t>
            </w:r>
          </w:p>
          <w:bookmarkEnd w:id="551"/>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565 200,6</w:t>
            </w:r>
          </w:p>
        </w:tc>
      </w:tr>
    </w:tbl>
    <w:bookmarkStart w:name="z920" w:id="552"/>
    <w:p>
      <w:pPr>
        <w:spacing w:after="0"/>
        <w:ind w:left="0"/>
        <w:jc w:val="left"/>
      </w:pPr>
      <w:r>
        <w:rPr>
          <w:rFonts w:ascii="Times New Roman"/>
          <w:b/>
          <w:i w:val="false"/>
          <w:color w:val="000000"/>
        </w:rPr>
        <w:t xml:space="preserve"> </w:t>
      </w:r>
      <w:r>
        <w:rPr>
          <w:rFonts w:ascii="Times New Roman"/>
          <w:b/>
          <w:i w:val="false"/>
          <w:color w:val="000000"/>
        </w:rPr>
        <w:t>Шығыстар:</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389"/>
        <w:gridCol w:w="1389"/>
        <w:gridCol w:w="475"/>
        <w:gridCol w:w="4811"/>
        <w:gridCol w:w="3214"/>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53"/>
          <w:p>
            <w:pPr>
              <w:spacing w:after="20"/>
              <w:ind w:left="20"/>
              <w:jc w:val="both"/>
            </w:pPr>
            <w:r>
              <w:rPr>
                <w:rFonts w:ascii="Times New Roman"/>
                <w:b w:val="false"/>
                <w:i w:val="false"/>
                <w:color w:val="000000"/>
                <w:sz w:val="20"/>
              </w:rPr>
              <w:t>
Функционалдық топ</w:t>
            </w:r>
          </w:p>
          <w:bookmarkEnd w:id="553"/>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54"/>
          <w:p>
            <w:pPr>
              <w:spacing w:after="20"/>
              <w:ind w:left="20"/>
              <w:jc w:val="both"/>
            </w:pPr>
            <w:r>
              <w:rPr>
                <w:rFonts w:ascii="Times New Roman"/>
                <w:b w:val="false"/>
                <w:i w:val="false"/>
                <w:color w:val="000000"/>
                <w:sz w:val="20"/>
              </w:rPr>
              <w:t>
2</w:t>
            </w:r>
          </w:p>
          <w:bookmarkEnd w:id="554"/>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55"/>
          <w:p>
            <w:pPr>
              <w:spacing w:after="20"/>
              <w:ind w:left="20"/>
              <w:jc w:val="both"/>
            </w:pPr>
            <w:r>
              <w:rPr>
                <w:rFonts w:ascii="Times New Roman"/>
                <w:b w:val="false"/>
                <w:i w:val="false"/>
                <w:color w:val="000000"/>
                <w:sz w:val="20"/>
              </w:rPr>
              <w:t>
12</w:t>
            </w:r>
          </w:p>
          <w:bookmarkEnd w:id="555"/>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19 518,9</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19 518,9</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56"/>
          <w:p>
            <w:pPr>
              <w:spacing w:after="20"/>
              <w:ind w:left="20"/>
              <w:jc w:val="both"/>
            </w:pPr>
            <w:r>
              <w:rPr>
                <w:rFonts w:ascii="Times New Roman"/>
                <w:b w:val="false"/>
                <w:i w:val="false"/>
                <w:color w:val="000000"/>
                <w:sz w:val="20"/>
              </w:rPr>
              <w:t>
15</w:t>
            </w:r>
          </w:p>
          <w:bookmarkEnd w:id="556"/>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524 331,7</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314 253,9</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75 006,5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57"/>
          <w:p>
            <w:pPr>
              <w:spacing w:after="20"/>
              <w:ind w:left="20"/>
              <w:jc w:val="both"/>
            </w:pPr>
            <w:r>
              <w:rPr>
                <w:rFonts w:ascii="Times New Roman"/>
                <w:b w:val="false"/>
                <w:i w:val="false"/>
                <w:color w:val="000000"/>
                <w:sz w:val="20"/>
              </w:rPr>
              <w:t>
Барлығы:</w:t>
            </w:r>
          </w:p>
          <w:bookmarkEnd w:id="557"/>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565 200,6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