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fd32" w14:textId="b52f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және аудандар, Петропавл қаласы бюджеттері арасындағы 2017-2019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2016 жылғы 12 желтоқсандағы N 8/2 шешімі. Солтүстік Қазақстан облысының Әділет департаментінде 2016 жылғы 28 желтоқсанда N 3986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45-бабы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Облыстық бюджеттен аудандар және Петропавл қаласының бюджеттеріне 2017 жылға берілетін бюджеттік субвенциялар көлемі 35 129 662 мың теңге сомасында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 – 3 469 943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Ақжар – 2 119 593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Аққайың – 1 963 808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Есіл – 2 808 024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– 2 943 673 мың теңге;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Мағжан Жұмабаев – 3 176 788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Қызылжар – 3 466 572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Мамлют – 2 095 205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Ғабит Мүсірепов атындағы – 3 218 847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Тайынша – 3 507 138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 – 1 578 153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Уәлиханов – 2 229 536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 ақын – 2 236 092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қ. – 316 290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Облыстық бюджеттен аудандар және Петропавл қаласының бюджеттеріне 2018 жылға берілетін бюджеттік субвенциялар көлемі 37 151 065 мың теңге сомада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 – 3 675 109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Ақжар – 2 238 199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Аққайың – 2 060 787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Есіл – 2 951 692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– 3 096 542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Мағжан Жұмабаев –3 344 953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Қызылжар – 3 527 859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Мамлют – 2 231 321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Ғабит Мүсірепов атындағы – 3 408 724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Тайынша – 3 726 172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 – 1 662 450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Уәлиханов – 2 339 090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 ақын – 2 361 493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қ. – 526 674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Облыстық бюджеттен аудандар және Петропавл қаласының бюджеттеріне 2019 жылға берілетін бюджеттік субвенциялар көлемі 37 326 517 мың теңге сомада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 – 3 724 813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Ақжар – 2 268 264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Аққайың – 2 093 310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Есіл – 2 998 914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– 3 150 802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Мағжан Жұмабаев - 3 389 430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Қызылжар – 3 582 350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Мамлют – 2 257 061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Ғабит Мүсірепов атындағы – 3 428 259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Тайынша – 3 748 245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 – 1 685 272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Уәлиханов – 2 379 966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 ақын – 2 385 819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қ. – 234 012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Жергiлiктi бюджеттерде көзделетін шығыстардың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Жалпы сипаттағы трансферттердің көлемін айқындау кезінде жергілікті бюджеттердің шығыстар базасына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 іс-шаралар енгізілгені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сипаттағы трансферттер көлемін есептеу кезінде ескерілген шығыстар көлемі тиісті жергілікті бюджеттерде осы шешімнің 1-4-қосымшаларда белгіленген көлемнен төмен емес көлемде көзделуге тиіс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2017 жылғы 01 қаңтардан бастап қолданысқа енгізіледі және 2019 жылдың 31 желтоқсанына дейін әрекет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VIII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 сессиясының 2016 жылғы 12 желтоқсандағы № 8/2 шешіміне 1-қосымша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2017–2019 жылдарға арналған жалпы сипаттағы трансферттердің көлемін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3081"/>
        <w:gridCol w:w="3082"/>
        <w:gridCol w:w="3082"/>
        <w:gridCol w:w="329"/>
        <w:gridCol w:w="329"/>
        <w:gridCol w:w="330"/>
        <w:gridCol w:w="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Аудандар, қала (облыстық маңызы бар)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 сессиясының 2016 жылғы 12 желтоқсандағы № 8/2 шешіміне 2-қосымша</w:t>
            </w:r>
          </w:p>
        </w:tc>
      </w:tr>
    </w:tbl>
    <w:bookmarkStart w:name="z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2017–2019 жылдарға арналған жалпы сипаттағы трансферттердің көлемін айқындау кезінде жергілікті бюджеттердің шығыстар базасына қосымша қосылған профилактикалық дезинсекция мен дератизация жүргізуге арналған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қаражат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2617"/>
        <w:gridCol w:w="2617"/>
        <w:gridCol w:w="2618"/>
        <w:gridCol w:w="479"/>
        <w:gridCol w:w="480"/>
        <w:gridCol w:w="480"/>
        <w:gridCol w:w="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Аудандар, қала (облыстық маңызы бар)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 сессиясының 2016 жылғы 12 желтоқсандағы № 8/2 шешіміне 3-қосымша</w:t>
            </w:r>
          </w:p>
        </w:tc>
      </w:tr>
    </w:tbl>
    <w:bookmarkStart w:name="z8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2017–2019 жылдарға арналған жалпы сипаттағы трансферттердің көлемін айқындау кезінде жергілікті бюджеттердің шығыстар базасына қосымша қосылған халықты жұмыспен қамту орталықтарының қызметін қамтамасыз етуге арналған қаражат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2923"/>
        <w:gridCol w:w="2923"/>
        <w:gridCol w:w="2924"/>
        <w:gridCol w:w="380"/>
        <w:gridCol w:w="381"/>
        <w:gridCol w:w="381"/>
        <w:gridCol w:w="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Аудандар, қала (облыстық маңызы бар)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 сессиясының 2016 жылғы 12 желтоқсандағы № 8/2 шешіміне 4-қосымша</w:t>
            </w:r>
          </w:p>
        </w:tc>
      </w:tr>
    </w:tbl>
    <w:bookmarkStart w:name="z1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2017–2019 жылдарға арналған жалпы сипаттағы трансферттердің көлемін айқындау кезінде жергілікті бюджеттердің шығыстар базасына қосымша қосылған нәтижелі жұмыспен қамтуды қамтамасыз етуге және бұқаралық кәсіпкерлікті дамытуға арналған қаражат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3081"/>
        <w:gridCol w:w="3082"/>
        <w:gridCol w:w="3082"/>
        <w:gridCol w:w="329"/>
        <w:gridCol w:w="329"/>
        <w:gridCol w:w="330"/>
        <w:gridCol w:w="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Аудандар, қала (облыстық маңызы бар)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