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0478" w14:textId="4a50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Петропавл қаласының бюджетi туралы" Петропавл қалалық мәслихатының 2015 жылғы 23 желтоқсандағы № 41/1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2016 жылғы 25 сәуірдегі N 2 шешімі. Солтүстік Қазақстан облысының Әділет департаментінде 2016 жылғы 17 мамырда N 3751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Петропавл қаласының бюджеті туралы" Петропавл қалалық мәслихатының 2015 жылғы 23 желтоқсандағы № 41/1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13 қаңтардағы № 3551 мемлекеттік нормативтік құқықтық актілерді тіркеу тізілімінде тіркелген, 2016 жылғы 12 ақпандағы № 6 "Қызылжар Нұры", № 7 "Проспект СК"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Петропавл қаласының бюджетi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20 993 717,5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10 571 072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155 903,9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224 233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түсімдері – 10 042 508,6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22 349 739,5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3 287 388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3 287 388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түскен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– - 4 643 410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тапшылықты қаржыландыру – 4 643 410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 25 сәуірдегі № 2/1 шешiмiне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 23 желтоқсандағы № 41/1 шешiмiне 1 қосымша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Петропавл қаласының бюджеті туралы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8"/>
        <w:gridCol w:w="1031"/>
        <w:gridCol w:w="1031"/>
        <w:gridCol w:w="6143"/>
        <w:gridCol w:w="3377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20 993 717,5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10 042 508,6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10 042 508,6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10 042 508,6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22 349 739,5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7 764 472,6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7 607 319,0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5 719 486,4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3 532 862,1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1 526 782,1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1 972 374,6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2 162 601,3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948 416,7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804 276,8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1 576 602,5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1 371 223,6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1 371 223,6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3 511 705,4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3 511 705,4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-4 643 410,0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4 446 036,2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4 446 036,2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4 446 036,2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4 446 036,2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 25 сәуірдегі № 2/1 шешiмiне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 23 желтоқсандағы № 41/1 шешiмiне 3-1 қосымша</w:t>
            </w:r>
          </w:p>
        </w:tc>
      </w:tr>
    </w:tbl>
    <w:bookmarkStart w:name="z26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1 қаңтарға қалыптасқан бюджет қаражатының бос қалдықтары есебінен қала бюджетінің шығыстары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8"/>
        <w:gridCol w:w="1238"/>
        <w:gridCol w:w="1238"/>
        <w:gridCol w:w="465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Кiшi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бағдарламасы. 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көмек. 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көмек. Ауданның (облыстық маңызы бар қаланың)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реконструкциялау. 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дамыту. 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қолдау. 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дамыту. 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