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b4af" w14:textId="0aab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қаласында 2016 жылы субсидияланатын басым ауыл шаруашылығы дақылдарының әрбір түрі бойынша субсидия алушылардың тізіміне қосуға өтінім беру мерзімдерін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2016 жылғы 29 тамыздағы № 1682 қаулысы. Солтүстік Қазақстан облысының Әділет департаментінде 2016 жылғы 2 қыркүйекте N 3889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министрінің міндетін атқарушының 2015 жылғы 27 ақпандағы № 4-3/177 бұйрығымен бекітілген (нормативтік құқықтық актілерді мемлекеттік тіркеу тізілімінде №11094 тіркелген)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қағидасының 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Петропавл қаласының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жылы Петропавл қаласы бойынша өсімдік шаруашылығының шығымдылығын және өнім сапасын арттыруға, жанар-жағармай материалдарының және көктемгі егіс пен егін жинау жұмыстарын жүргізу үшін қажетті басқа да тауарлық-материалдық құндылықтардың құнына және ауыл шаруашылығы дақылдарын қорғалған топырақта өңдеп өсіру шығындарының құнына субсидия алу үшін ауылшаруашылық тауар өндірушілердің тізіміне енгізу үшін өтінім беру мерзімдері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С.Н. Смаиловаға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 алғашқы ресми жариялаған күнінен кейін он күнтізбелік күн өткен соң қолданысқа енгізіледі және 2016 жылғы 2 қыркүйекте туындаған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әкімдігінің 2016 жылғы 29 тамыз № 1682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жылы Петропал қаласы бойынша өсімдік шаруашылығының шығымдылығын және өнім сапасын арттыруға,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құнына субсидия алу үшін ауылшаруашылық тауар өндірушілердің тізіміне енгізу үшін өтінім беру мерзімдері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1462"/>
        <w:gridCol w:w="9986"/>
      </w:tblGrid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 беру мерзімдері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02 қыркүйектен 2016 жылғы 10 қыркүйекке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Қырыққабат (көшет)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02 қыркүйектен 2016 жылғы 10 қыркүйекке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 (тұқым)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02 қыркүйектен 2016 жылғы 10 қыркүйекке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02 қыркүйектен 2016 жылғы 10 қыркүйекке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Қияр, екінші дақыл алмасуы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02 қыркүйектен 2016 жылғы 05 желтоқсанға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