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615b" w14:textId="aa0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Петропавл қаласының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2016 жылғы 20 желтоқсандағы № 1 шешімі. Солтүстік Қазақстан облысының Әділет департаментінде 2017 жылғы 11 қаңтарда № 4017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арналған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28 607 559,3 мың теңге, соның ішінде мыналар бойынша: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11 803 702,0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465 789,0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2 223 954,5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14 114 113,8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30 953 503,1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649 495,9 мың теңге, соның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649 495,9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1 000,0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25 000,0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24 000,0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-2 996 439,7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2 996 439,7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2 249 495,9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құралдардың қолданылатын қалдығы – 1 228 005,8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Петропавл қалалық мәслихатының 28.11.2017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2017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мүлікке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көлік құралдарына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басқа да ресурстарды пайдаланғаны үшiн түсетiн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түсiмдерден;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кәсіпкерлік және кәсіптік қызмет жүргізу үшін алымдардан;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ойын бизнесіне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Қала бюджеті келесі салықтық емес түсімдерден қалыптасады деп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меншіктегі мүлікті жалдаудан түсетін кірістерден.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Қала бюджеті негізгі капиталды сатудан түсетін келесі түсімдерден қалыптасады деп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 атына тіркелген мүлікті сатудан;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сатудан;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материалды емес активтерді сатудан.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2017 жылға арналған қалалық бюджетте республикалық бюджеттен нысаналы трансферттердің түсуі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тіл курстарынан тағылымдама өткен мұғалімдерге қосымша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негізгі қызметкердің оқуы кезінде орнын басуға мұғалімдерге қосымша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"Өрлеу" жобасы бойынша келісілген ақшалай көмекті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"Қазақстан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жоспарының үшінші кезеңін (2016-2018 жылдар) бекіту туралы" Қазақстан Республикасы Үкіметінің 2016 жылғы 14 сәуірдегі № 213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еңбек нарығын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"Өңірлерді дамытудың 2020 жылға дейінгі бағдарламасын бекіту туралы" Қазақстан Республикасының 2014 жылғы 28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(әрі қарай – Өңірлерді дамытудың 2020 жылға дейінгі бағдарламасы) Өңірлерді дамытудың 2020 жылға дейінгі бағдарламасы аясында инженерлік-коммуникациялық инфрақұрылымды жобалау, дамыту және (немесе) жайластыру.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республикалық бюджеттен түскен нысаналы трансферттерді бөлу 2017-2019 жылдарға арналған Петропавл қаласының бюджеті туралы қалалық маслихаттың шешімін жүзеге асыру туралы Петропавл қаласы әкімдігінің қаулысымен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2017 жылға арналған қалалық бюджетте Ұлттық қордан нысаналы трансферттер мен несиелердің түсуі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жылы сумен жабдықтау және су бұру жүйелерін қайта жаңарту мен құрылысын несиелеу;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2020 жылға дейін өңірлерді дамыту бағдарламасы аясында инженерлік-коммуникациялық инфрақұрылымды жобалау, дамыту және жайластыру.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Ұлттық қордан нысаналы трансферттерді бөлу 2017-2019 жылдарға арналған Петропавл қаласының бюджеті туралы қалалық маслихаттың шешімін жүзеге асыру туралы Петропавл қаласы әкімдігінің қаулысымен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2017 жылға арналған қалалық бюджетте облыстық бюджеттен нысаналы трансферттер мен несиелердің түсуі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әкімдік ғимаратының қасбетіне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Аумақтарды дамыту бағдарламасы бойынша жұмыспен қамту орталықтарының бағыттары бойынша жұмысқа орналастырылған қызметкерлердің еңбегіне ақы төлеуге жұмыс беруші шығындарының бір бөлігін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балабақшаға арналған ғимарат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екі психологиялық-медициналық-педагогикалық түзету кабинетін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электрондық оқулықтар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ЭКСПО-2017 қатысуға оқушыларды Астана қаласына жіберу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жастар саясатын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үй-жай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инженерлік-коммуникациялық инфрақұрылымды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сумен жабдықтау және су беру жүйесін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мәдениет және демалыс саябағындағы жөндеу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азаматтардың жекелеген санаттары үшін тұрғын үй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Парковая көшесінен Павел Васильев көшесіне дейін Қазақстан Конституциясы көшесін абаттандыру;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энзоотиялық ауруларға қарсы алдын алу іс-шараларын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мамандандырылған техниканы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автомобиль жолдарын қолдануды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аудандық маңызы бар автомобиль жолдары мен елді мекендердің көшелерін күрделі және ағымдағы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Нәтижелі жұмыспен қамтуды және жаппай кәсіпкерлікті дамыту бағдарламасы аясында қала және елді-мекендер объектілерінің жөндеуі;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Жуков көшесі мекенжайында жүз пәтерлі төрт тұрғын үй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Жамбыл атындағы көше - Труд көшесі – М.Горький көшесі - Ташитов көшесі шекараларында "Жас Өркен" ықшам ауданында орналасқан әмбебап теннис орталығын салу (сыртқы инженерлік желі және абаттандыру);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тұрғын үйлерді салуға жобалау-сметалық құжаттама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көлік инфрақұрылымын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облыстық бюджеттен нысаналы трансферттерді бөлу 2017-2019 жылдарға арналған Петропавл қаласының бюджеті туралы қалалық маслихаттың шешімін жүзеге асыру туралы Петропавл қаласы әкімдігінің қаулысымен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2017 жылғы 1 қаңтарға қалыптасқан бюджет қаражатының бос қалдықтары есебінен қала бюджетінің шығыстарын 3-1 қосымшаға сәйкес қарастыру.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толықтырылды- Солтүстік Қазақстан облысы Петропавл қалалық мәслихатының 06.03.2017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2017 жылға арналған қалалық бюджет шығыстарында 316 290 мың теңге көлемінде субвенция есепке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2017 жылға арналған қаланың жергілікті атқарушы органының резерві 213 625,5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Петропавл қалалық мәслихатының 28.11.2017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Бюджеттік сала жұмысшыларына еңбекақы төлемі толық көлемде қамтылсын.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шешім 2017 жылдың 1 қаңтарынан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Петропавлдық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Петропавлдық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желтоқсандағы № 1 шешiмiне 1 қосымша</w:t>
            </w:r>
          </w:p>
        </w:tc>
      </w:tr>
    </w:tbl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Петропавл қалалық мәслихатының 28.11.2017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28 607 559,3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3 789 556,0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2 223 954,5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30 953 503,1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1 290 121,2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8 537 578,3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8 329 195,7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5 181 739,2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1 073 301,9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204 693,9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16 016 849,7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11 258 222,8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6 762 179,4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4 214 961,6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4 695 500,4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1 493 020,6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420 982,9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785 350,8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-2 996 439,7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желтоқсандағы № 1 шешiмiне 2 қосымша</w:t>
            </w:r>
          </w:p>
        </w:tc>
      </w:tr>
    </w:tbl>
    <w:bookmarkStart w:name="z27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Петропавл қаласының бюджеті туралы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210"/>
        <w:gridCol w:w="1210"/>
        <w:gridCol w:w="5389"/>
        <w:gridCol w:w="3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16 175 203,0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11 424 857,0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5 086 322,0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5 086 322,0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2 517 451,0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1 671 735,0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681 216,0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3 540 812,0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4 154 717,0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4 100 217,0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4 100 217,0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526 674,0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526 674,0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12 042 013,0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347 285,0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8 295 975,0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8 150 523,0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5 377 284,0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2 157 172,0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999 194,0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979 750,0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6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1 450 067,0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310 799,0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0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-4 133 190,0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желтоқсандағы № 1 шешiмiне 3 қосымша</w:t>
            </w:r>
          </w:p>
        </w:tc>
      </w:tr>
    </w:tbl>
    <w:bookmarkStart w:name="z44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 туралы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210"/>
        <w:gridCol w:w="1210"/>
        <w:gridCol w:w="5389"/>
        <w:gridCol w:w="3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3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12 937 495,0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12 099 088,0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5 202 483,0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5 202 483,0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1 783 956,0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728 901,0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3 916 207,0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3 204 850,0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555 895,0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түсiмдер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12 460 170,0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0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8 504 834,0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8 357 177,0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5 397 008,0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2 327 550,0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1 028 942,0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1 008 859,0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1 522 087,0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658 630,0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4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2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243 823,0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желтоқсандағы № 1 шешiмiне 3-1 қосымша</w:t>
            </w:r>
          </w:p>
        </w:tc>
      </w:tr>
    </w:tbl>
    <w:bookmarkStart w:name="z61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2017 жылғы 1 қаңтарға қалыптасқан бюджет қаражатының бос қалдықтары есебінен қала бюджетінің шығыстары 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3-1-қосымшамен толықтырылды - Солтүстік Қазақстан облысы Петропавл қалалық мәслихатының 06.03.2017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490"/>
        <w:gridCol w:w="1491"/>
        <w:gridCol w:w="4179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528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3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1 022 087,6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4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5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6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желтоқсандағы № 1 шешiмiне 4 қосымша</w:t>
            </w:r>
          </w:p>
        </w:tc>
      </w:tr>
    </w:tbl>
    <w:bookmarkStart w:name="z609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 орындау барысында тиісті емес қалалық бюджеттік бағдарламалардың тізімі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214"/>
        <w:gridCol w:w="3214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9"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