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d16c" w14:textId="d91d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Аққайын аудандық мәслихатының 2016 жылғы 28 қаңтардағы № 39-7 шешімі. Солтүстік Қазақстан облысының Әділет департаментінде 2016 жылғы 15 ақпанда N 3622 болып тіркелді. Күші жойылды – Солтүстік Қазақстан облысы Аққайың ауданы мәслихатының 2016 жылғы 29 қарашадағы № 7-11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Аққайың ауданы мәслихатының 29.11.2016 </w:t>
      </w:r>
      <w:r>
        <w:rPr>
          <w:rFonts w:ascii="Times New Roman"/>
          <w:b w:val="false"/>
          <w:i w:val="false"/>
          <w:color w:val="ff0000"/>
          <w:sz w:val="28"/>
        </w:rPr>
        <w:t>№ 7-11</w:t>
      </w:r>
      <w:r>
        <w:rPr>
          <w:rFonts w:ascii="Times New Roman"/>
          <w:b w:val="false"/>
          <w:i w:val="false"/>
          <w:color w:val="ff0000"/>
          <w:sz w:val="28"/>
        </w:rPr>
        <w:t xml:space="preserve"> шешімімен (алғаш ресми жариялағаннан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Аққайың ауданының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берілген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Аққайың ауданы мәслихаты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оны алғаш ресми жариялаған күнінен бастап күнтізбелік он күн өткен соң қолданысқа енгізіледі және 2016 жылдың 1 қаңтарынан бастап туындаған құқықтық қатынастарға қатысты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V шақырылған ХХXIХ сессия</w:t>
            </w:r>
            <w:r>
              <w:br/>
            </w:r>
            <w:r>
              <w:rPr>
                <w:rFonts w:ascii="Times New Roman"/>
                <w:b w:val="false"/>
                <w:i/>
                <w:color w:val="000000"/>
                <w:sz w:val="20"/>
              </w:rPr>
              <w:t>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Фильберт</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Аққайың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Құрманбаев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Солтүстік Қазақстан</w:t>
            </w:r>
            <w:r>
              <w:br/>
            </w:r>
            <w:r>
              <w:rPr>
                <w:rFonts w:ascii="Times New Roman"/>
                <w:b w:val="false"/>
                <w:i/>
                <w:color w:val="000000"/>
                <w:sz w:val="20"/>
              </w:rPr>
              <w:t>облысының әкімі</w:t>
            </w:r>
            <w:r>
              <w:br/>
            </w:r>
            <w:r>
              <w:rPr>
                <w:rFonts w:ascii="Times New Roman"/>
                <w:b w:val="false"/>
                <w:i/>
                <w:color w:val="000000"/>
                <w:sz w:val="20"/>
              </w:rPr>
              <w:t>2016 жылғы 28 қаңтар</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2016 жылғы 28 қаңтардағы № 39-7 шешімімен бекітілді</w:t>
            </w:r>
          </w:p>
        </w:tc>
      </w:tr>
    </w:tbl>
    <w:bookmarkStart w:name="z9" w:id="0"/>
    <w:p>
      <w:pPr>
        <w:spacing w:after="0"/>
        <w:ind w:left="0"/>
        <w:jc w:val="left"/>
      </w:pPr>
      <w:r>
        <w:rPr>
          <w:rFonts w:ascii="Times New Roman"/>
          <w:b/>
          <w:i w:val="false"/>
          <w:color w:val="000000"/>
        </w:rPr>
        <w:t xml:space="preserve">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 </w:t>
      </w:r>
    </w:p>
    <w:bookmarkEnd w:id="0"/>
    <w:p>
      <w:pPr>
        <w:spacing w:after="0"/>
        <w:ind w:left="0"/>
        <w:jc w:val="left"/>
      </w:pPr>
      <w:r>
        <w:rPr>
          <w:rFonts w:ascii="Times New Roman"/>
          <w:b w:val="false"/>
          <w:i w:val="false"/>
          <w:color w:val="ff0000"/>
          <w:sz w:val="28"/>
        </w:rPr>
        <w:t xml:space="preserve">      Ескерту. Қағида жаңа редакцияда - Солтүстік Қазақстан облысы Аққайың ауданы мәслихатының 18.05.2016 </w:t>
      </w:r>
      <w:r>
        <w:rPr>
          <w:rFonts w:ascii="Times New Roman"/>
          <w:b w:val="false"/>
          <w:i w:val="false"/>
          <w:color w:val="ff0000"/>
          <w:sz w:val="28"/>
        </w:rPr>
        <w:t>N 3-2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"Отбасының белсенділігін арттырудың әлеуметтік келісімшарты мен отбасыға көмектің жеке жоспары нысандарын бекіту туралы" Қазақстан Республикасы Денсаулық сақтау және әлеуметтік даму министрінің 2015 жылғы 23 ақпандағы № 88 бұйрығына, Мемлекет басшысының Үкіметтің 2015 жылғы 11 ақпандағы кеңейтілген отырысында берген тапсырмаларын іске асыру жөніндегі іс-шаралар жоспарының 72-тармағына сәйкес "Ерекше кезең" экономикалық саясатының шараларын ескере отыра әзірленді және өмірлік қиын жағдай туындаған кезде Солтүстік Қазақстан облысы Аққайың ауданында әлеуметтік көмек көрсетудің, оның мөлшерлерін белгілеудің және мұқтаж азаматтарының жекелеген санаттарының тізбесін айқындау тәртібін анықтайды.</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 күнкөріс деңгейі – Солтүтік Қазақстан облысының статистикалық органдары есептейтін мөлшері бойынша ең төмен тұтыну себетінің құнына тең, бір адамға қажетті ең төмен қаржылық табыс;</w:t>
      </w:r>
      <w:r>
        <w:br/>
      </w:r>
      <w:r>
        <w:rPr>
          <w:rFonts w:ascii="Times New Roman"/>
          <w:b w:val="false"/>
          <w:i w:val="false"/>
          <w:color w:val="000000"/>
          <w:sz w:val="28"/>
        </w:rPr>
        <w:t>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7) уәкілетті орган – "Аққайың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8)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округтер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11) жұмыспен қамтуға жәрдемдесудің белсенді шаралары – өзін-өзі жұмыспен қамтыған, жұмыссыз және табысы аз халықтың қатарындағы Қазақстан Республикасының азаматтары мен оралмандарды, мемлекет Қазақстан Республикасы заңнамасында белгіленген тәртіппен жүзеге асыратын мемлекеттік қолдау шаралары;</w:t>
      </w:r>
      <w:r>
        <w:br/>
      </w:r>
      <w:r>
        <w:rPr>
          <w:rFonts w:ascii="Times New Roman"/>
          <w:b w:val="false"/>
          <w:i w:val="false"/>
          <w:color w:val="000000"/>
          <w:sz w:val="28"/>
        </w:rPr>
        <w:t>
      </w:t>
      </w:r>
      <w:r>
        <w:rPr>
          <w:rFonts w:ascii="Times New Roman"/>
          <w:b w:val="false"/>
          <w:i w:val="false"/>
          <w:color w:val="000000"/>
          <w:sz w:val="28"/>
        </w:rPr>
        <w:t xml:space="preserve"> 12)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айналысушы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 xml:space="preserve"> 13) әлеуметтік бейімдеу жөніндегі шаралар - "Мүгедектерді әлеуметтік қорғау туралы"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мүгедектерді әлеуметтік оңалту шаралары, сондай-ақ Қазақстан Республикасының заңнамасында көзделген тәртіппен көрсетілетін өзге де мемлекеттік қолдау шаралары түрінде әлеуметтік орта жағдайларына бейімделуі мақсатында ұсынылатын шаралар; </w:t>
      </w:r>
      <w:r>
        <w:br/>
      </w:r>
      <w:r>
        <w:rPr>
          <w:rFonts w:ascii="Times New Roman"/>
          <w:b w:val="false"/>
          <w:i w:val="false"/>
          <w:color w:val="000000"/>
          <w:sz w:val="28"/>
        </w:rPr>
        <w:t>
      </w:t>
      </w:r>
      <w:r>
        <w:rPr>
          <w:rFonts w:ascii="Times New Roman"/>
          <w:b w:val="false"/>
          <w:i w:val="false"/>
          <w:color w:val="000000"/>
          <w:sz w:val="28"/>
        </w:rPr>
        <w:t xml:space="preserve"> 14) отбасының белсенділігін арттырудың әлеуметтік келісімшарты – "Өрлеу" жобасына қатысуға отбасының атынан әрекет ететін жұмысқа қабілетті жеке тұлға мен тараптардың құқықтары мен міндеттерін айқындаушы уәкілетті орган арасындағы келісім;</w:t>
      </w:r>
      <w:r>
        <w:br/>
      </w:r>
      <w:r>
        <w:rPr>
          <w:rFonts w:ascii="Times New Roman"/>
          <w:b w:val="false"/>
          <w:i w:val="false"/>
          <w:color w:val="000000"/>
          <w:sz w:val="28"/>
        </w:rPr>
        <w:t>
      </w:t>
      </w:r>
      <w:r>
        <w:rPr>
          <w:rFonts w:ascii="Times New Roman"/>
          <w:b w:val="false"/>
          <w:i w:val="false"/>
          <w:color w:val="000000"/>
          <w:sz w:val="28"/>
        </w:rPr>
        <w:t xml:space="preserve"> 15) отбасыға көмектің жеке жоспары (бұдан әрі – жеке жоспар) – уәкілетті орган өтініш берушімен және (немесе) оның отбасы мүшелерімен бірлесіп жұмыспен қамтуға жәрдемдесу және (немесе) отбасы мүшелерін әлеуметтік бейімдеу жөнінде құрған іс-шаралар жоспары;</w:t>
      </w:r>
      <w:r>
        <w:br/>
      </w:r>
      <w:r>
        <w:rPr>
          <w:rFonts w:ascii="Times New Roman"/>
          <w:b w:val="false"/>
          <w:i w:val="false"/>
          <w:color w:val="000000"/>
          <w:sz w:val="28"/>
        </w:rPr>
        <w:t>
      </w:t>
      </w:r>
      <w:r>
        <w:rPr>
          <w:rFonts w:ascii="Times New Roman"/>
          <w:b w:val="false"/>
          <w:i w:val="false"/>
          <w:color w:val="000000"/>
          <w:sz w:val="28"/>
        </w:rPr>
        <w:t xml:space="preserve"> 16) шартты ақшалай көмек (бұдан әрі - ШАҚ)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нысындағы төлем. </w:t>
      </w:r>
      <w:r>
        <w:br/>
      </w:r>
      <w:r>
        <w:rPr>
          <w:rFonts w:ascii="Times New Roman"/>
          <w:b w:val="false"/>
          <w:i w:val="false"/>
          <w:color w:val="000000"/>
          <w:sz w:val="28"/>
        </w:rPr>
        <w:t>
      </w:t>
      </w:r>
      <w:r>
        <w:rPr>
          <w:rFonts w:ascii="Times New Roman"/>
          <w:b w:val="false"/>
          <w:i w:val="false"/>
          <w:color w:val="000000"/>
          <w:sz w:val="28"/>
        </w:rPr>
        <w:t xml:space="preserve"> 3. Осы Қағидалар Солтүстік Қазақстан облысы Аққайың ауданының аумағында тұратын тұлғаларға таратылады.</w:t>
      </w:r>
      <w:r>
        <w:br/>
      </w:r>
      <w:r>
        <w:rPr>
          <w:rFonts w:ascii="Times New Roman"/>
          <w:b w:val="false"/>
          <w:i w:val="false"/>
          <w:color w:val="000000"/>
          <w:sz w:val="28"/>
        </w:rPr>
        <w:t>
      </w:t>
      </w:r>
      <w:r>
        <w:rPr>
          <w:rFonts w:ascii="Times New Roman"/>
          <w:b w:val="false"/>
          <w:i w:val="false"/>
          <w:color w:val="000000"/>
          <w:sz w:val="28"/>
        </w:rPr>
        <w:t xml:space="preserve"> 4. Осы қағидалардың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кезде, сондай – ақ атаулы күндер мен мереке күндеріне ақшалай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w:t>
      </w:r>
      <w:r>
        <w:rPr>
          <w:rFonts w:ascii="Times New Roman"/>
          <w:b w:val="false"/>
          <w:i w:val="false"/>
          <w:color w:val="000000"/>
          <w:sz w:val="28"/>
        </w:rPr>
        <w:t xml:space="preserve">6. Атаулы күндер мен мереке күндер тізбесі және әлеуметтік көмек көрсетудің еселігі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 xml:space="preserve"> Атаулы күндер мен мереке күндерге әлеуметтік көмек мөлшері Солтүстік Қазақстан облысы әкімдігінің келісуі бойынша бір жолғы мөлшерде белгіленеді.</w:t>
      </w:r>
      <w:r>
        <w:br/>
      </w:r>
      <w:r>
        <w:rPr>
          <w:rFonts w:ascii="Times New Roman"/>
          <w:b w:val="false"/>
          <w:i w:val="false"/>
          <w:color w:val="000000"/>
          <w:sz w:val="28"/>
        </w:rPr>
        <w:t>
      </w:t>
      </w:r>
      <w:r>
        <w:rPr>
          <w:rFonts w:ascii="Times New Roman"/>
          <w:b w:val="false"/>
          <w:i w:val="false"/>
          <w:color w:val="000000"/>
          <w:sz w:val="28"/>
        </w:rPr>
        <w:t xml:space="preserve"> Атаулы күндер мен мереке күндерге әлеуметтік көмек осы Қағидалардың 1-қосымшасында көрсетілген санаттарының біреуі бойынша жылына бір рет көрсетіледі. </w:t>
      </w:r>
      <w:r>
        <w:br/>
      </w:r>
      <w:r>
        <w:rPr>
          <w:rFonts w:ascii="Times New Roman"/>
          <w:b w:val="false"/>
          <w:i w:val="false"/>
          <w:color w:val="000000"/>
          <w:sz w:val="28"/>
        </w:rPr>
        <w:t>
      </w:t>
      </w:r>
      <w:r>
        <w:rPr>
          <w:rFonts w:ascii="Times New Roman"/>
          <w:b w:val="false"/>
          <w:i w:val="false"/>
          <w:color w:val="000000"/>
          <w:sz w:val="28"/>
        </w:rPr>
        <w:t xml:space="preserve"> 7. Учаскелік және арнайы комиссия өз қызметтерін Солтүстік Қазақстан облысы әкімдігімен бекітілетін ережелердің негізінде жүзеге асырады. </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 xml:space="preserve"> 9.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 xml:space="preserve"> 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 xml:space="preserve"> 10. Әрбір жекелеген жағдайда көрсетілетін әлеуметтік көмек мөлшерін, отбасының белсенділігін арттырудың әлеуметтік келісімшарты негізіндегі шартты ақшалай көмекті қосапағанда,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 xml:space="preserve"> 11. Әлеуметтік көмек азаматтарға осы Қағидаларға 3-қосымшаның 1)-13) тармақшаларында көрсетілген негіздеме бойынша адамның (отбасының) ең төменгі күнкөріс деңгейі мөлшерінің бір еселік шегінен аспайтын жан басына шаққандағы орташа табысын ескере отыра, 5(бес) айлық есептік көрсеткіш мөлшерінде жылына бір рет көрсетіледі.</w:t>
      </w:r>
      <w:r>
        <w:br/>
      </w:r>
      <w:r>
        <w:rPr>
          <w:rFonts w:ascii="Times New Roman"/>
          <w:b w:val="false"/>
          <w:i w:val="false"/>
          <w:color w:val="000000"/>
          <w:sz w:val="28"/>
        </w:rPr>
        <w:t>
      </w:t>
      </w:r>
      <w:r>
        <w:rPr>
          <w:rFonts w:ascii="Times New Roman"/>
          <w:b w:val="false"/>
          <w:i w:val="false"/>
          <w:color w:val="000000"/>
          <w:sz w:val="28"/>
        </w:rPr>
        <w:t xml:space="preserve"> 12. Әлеуметтік көмек азаматтарға осы Қағидаларға 3-қосымшаның 14) тармақшасында көрсетілген негіздемелер бойынша адамның (отбасының) кірістер есебінсіз, 80 айлық есептік көрсеткіштен артық емес мөлшерінде бір рет көрсетіледі.</w:t>
      </w:r>
      <w:r>
        <w:br/>
      </w:r>
      <w:r>
        <w:rPr>
          <w:rFonts w:ascii="Times New Roman"/>
          <w:b w:val="false"/>
          <w:i w:val="false"/>
          <w:color w:val="000000"/>
          <w:sz w:val="28"/>
        </w:rPr>
        <w:t>
      </w:t>
      </w:r>
      <w:r>
        <w:rPr>
          <w:rFonts w:ascii="Times New Roman"/>
          <w:b w:val="false"/>
          <w:i w:val="false"/>
          <w:color w:val="000000"/>
          <w:sz w:val="28"/>
        </w:rPr>
        <w:t xml:space="preserve"> 13. Шартты ақшалай көмек осы Қағидаларға 3-қосымшаның 15) тармақшасында көрсетілген негіздеме бойынша адамның (отбасының) жан басына шаққандағы орташа табысы мен Солтүстік Қазақстан облысында белгіленген ең төменгі күнкөріс деңгейінің 60 пайызы арасындағы айырма ретінде отбасының әрбір мүшесіне ай сайын немесе үміткердің өтініші бойынша үш айға бір мезгілде көрсетіледі, және отбасының белсенділігін арттырудың әлеуметтік келісімшартының қолданылу мерзіміне тағайындалады.</w:t>
      </w:r>
      <w:r>
        <w:br/>
      </w:r>
      <w:r>
        <w:rPr>
          <w:rFonts w:ascii="Times New Roman"/>
          <w:b w:val="false"/>
          <w:i w:val="false"/>
          <w:color w:val="000000"/>
          <w:sz w:val="28"/>
        </w:rPr>
        <w:t>
      </w:t>
      </w:r>
      <w:r>
        <w:rPr>
          <w:rFonts w:ascii="Times New Roman"/>
          <w:b w:val="false"/>
          <w:i w:val="false"/>
          <w:color w:val="000000"/>
          <w:sz w:val="28"/>
        </w:rPr>
        <w:t xml:space="preserve"> Отбасының құрамы өзгерген жағдайда, шартты ақшалай көмектің мөлшері көрсетілген мән-жайлар орын алған сәттен бастап қайта есептеледі, бірақ оны тағайындаған сәттен бұрын емес.</w:t>
      </w:r>
      <w:r>
        <w:br/>
      </w:r>
      <w:r>
        <w:rPr>
          <w:rFonts w:ascii="Times New Roman"/>
          <w:b w:val="false"/>
          <w:i w:val="false"/>
          <w:color w:val="000000"/>
          <w:sz w:val="28"/>
        </w:rPr>
        <w:t>
      </w:t>
      </w:r>
      <w:r>
        <w:rPr>
          <w:rFonts w:ascii="Times New Roman"/>
          <w:b w:val="false"/>
          <w:i w:val="false"/>
          <w:color w:val="000000"/>
          <w:sz w:val="28"/>
        </w:rPr>
        <w:t xml:space="preserve"> 14. Әлеуметтік көмек осы Қағидаларға 3-қосымшаның 16) тармақшасында көрсетілген негіздеме бойынша кірістер есебінсіз, 20 (жиырма) айлық есептік көрсеткіштен артық емес мөлшерінде екі жылда бір рет көрсетіледі.</w:t>
      </w:r>
      <w:r>
        <w:br/>
      </w:r>
      <w:r>
        <w:rPr>
          <w:rFonts w:ascii="Times New Roman"/>
          <w:b w:val="false"/>
          <w:i w:val="false"/>
          <w:color w:val="000000"/>
          <w:sz w:val="28"/>
        </w:rPr>
        <w:t>
      </w:t>
      </w:r>
      <w:r>
        <w:rPr>
          <w:rFonts w:ascii="Times New Roman"/>
          <w:b w:val="false"/>
          <w:i w:val="false"/>
          <w:color w:val="000000"/>
          <w:sz w:val="28"/>
        </w:rPr>
        <w:t xml:space="preserve"> 15. Әлеуметтік көмек осы Қағидаларға 3-қосымшасының 17) тармақшасында көрсетілген негіздеме бойынша кірістер есебінсіз, 10 (он) айлық есептік көрсеткіштен артық емес мөлшерінде жылына бір рет көрсетіледі.</w:t>
      </w:r>
      <w:r>
        <w:br/>
      </w:r>
      <w:r>
        <w:rPr>
          <w:rFonts w:ascii="Times New Roman"/>
          <w:b w:val="false"/>
          <w:i w:val="false"/>
          <w:color w:val="000000"/>
          <w:sz w:val="28"/>
        </w:rPr>
        <w:t>
      </w:t>
      </w:r>
      <w:r>
        <w:rPr>
          <w:rFonts w:ascii="Times New Roman"/>
          <w:b w:val="false"/>
          <w:i w:val="false"/>
          <w:color w:val="000000"/>
          <w:sz w:val="28"/>
        </w:rPr>
        <w:t xml:space="preserve"> 16. Әлеуметтік көмек осы Қағидаларға 3-қосымшаның 18) тармақшасында көрсетілген негіздеме бойынша кірістер есебінсіз, 2 (екі) айлық есептік көрсеткіш мөлшерінде ай сайын көрсетіледі.</w:t>
      </w:r>
      <w:r>
        <w:br/>
      </w:r>
      <w:r>
        <w:rPr>
          <w:rFonts w:ascii="Times New Roman"/>
          <w:b w:val="false"/>
          <w:i w:val="false"/>
          <w:color w:val="000000"/>
          <w:sz w:val="28"/>
        </w:rPr>
        <w:t>
      </w:t>
      </w:r>
      <w:r>
        <w:rPr>
          <w:rFonts w:ascii="Times New Roman"/>
          <w:b w:val="false"/>
          <w:i w:val="false"/>
          <w:color w:val="000000"/>
          <w:sz w:val="28"/>
        </w:rPr>
        <w:t xml:space="preserve"> 17. Әлеуметтік көмек осы Қағидаларға 3-қосымшаның 19) тармақшасында көрсетілген негіздеме бойынша кірістер есебінсіз, 10 (он) айлық есептік көрсеткіш мөлшерінде бір рет көрсетіледі. </w:t>
      </w:r>
      <w:r>
        <w:br/>
      </w:r>
      <w:r>
        <w:rPr>
          <w:rFonts w:ascii="Times New Roman"/>
          <w:b w:val="false"/>
          <w:i w:val="false"/>
          <w:color w:val="000000"/>
          <w:sz w:val="28"/>
        </w:rPr>
        <w:t>
      </w:t>
      </w:r>
      <w:r>
        <w:rPr>
          <w:rFonts w:ascii="Times New Roman"/>
          <w:b w:val="false"/>
          <w:i w:val="false"/>
          <w:color w:val="000000"/>
          <w:sz w:val="28"/>
        </w:rPr>
        <w:t xml:space="preserve"> 18. Әлеуметтік көмек осы Қағидаларға 3-қосымшаның 20) тармақшасында көрсетілген негіздеме бойынша кірістер есебінсіз, 5 (бес) айлық есептік көрсеткіш мөлшерінде бір рет көрсетіледі.</w:t>
      </w:r>
      <w:r>
        <w:br/>
      </w:r>
      <w:r>
        <w:rPr>
          <w:rFonts w:ascii="Times New Roman"/>
          <w:b w:val="false"/>
          <w:i w:val="false"/>
          <w:color w:val="000000"/>
          <w:sz w:val="28"/>
        </w:rPr>
        <w:t>
      </w:t>
      </w:r>
      <w:r>
        <w:rPr>
          <w:rFonts w:ascii="Times New Roman"/>
          <w:b w:val="false"/>
          <w:i w:val="false"/>
          <w:color w:val="000000"/>
          <w:sz w:val="28"/>
        </w:rPr>
        <w:t>19. Әлеуметтік көмек көрсетуге адамның (отбасының) жан басына шаққандағы орташа табысы әлеуметтік көмек тағайындауға өтініш жасаған айдың алдындағы үш айда алынған жиынтық табысты отбасы мүшелерінің санына бөлу арқылы және үш айға есептеп шығарылады.</w:t>
      </w:r>
      <w:r>
        <w:br/>
      </w:r>
      <w:r>
        <w:rPr>
          <w:rFonts w:ascii="Times New Roman"/>
          <w:b w:val="false"/>
          <w:i w:val="false"/>
          <w:color w:val="000000"/>
          <w:sz w:val="28"/>
        </w:rPr>
        <w:t>
      </w:t>
      </w:r>
      <w:r>
        <w:rPr>
          <w:rFonts w:ascii="Times New Roman"/>
          <w:b w:val="false"/>
          <w:i w:val="false"/>
          <w:color w:val="000000"/>
          <w:sz w:val="28"/>
        </w:rPr>
        <w:t xml:space="preserve"> Отбасының белсенділігін арттырудың әлеуметтік келісімшарты негізіндегі шартты ақшалай көмек көрсетуге үміткер адамның (отбасының) жан басына шаққандағы орташа табысы отбасының белсенділігін арттырудың әлеуметтік келісімшартының қолданылу мерзімі ішінде қайта қаралмайды.</w:t>
      </w:r>
      <w:r>
        <w:br/>
      </w:r>
      <w:r>
        <w:rPr>
          <w:rFonts w:ascii="Times New Roman"/>
          <w:b w:val="false"/>
          <w:i w:val="false"/>
          <w:color w:val="000000"/>
          <w:sz w:val="28"/>
        </w:rPr>
        <w:t>
      </w:t>
      </w:r>
      <w:r>
        <w:rPr>
          <w:rFonts w:ascii="Times New Roman"/>
          <w:b w:val="false"/>
          <w:i w:val="false"/>
          <w:color w:val="000000"/>
          <w:sz w:val="28"/>
        </w:rPr>
        <w:t xml:space="preserve"> Сонымен бірге жиынтық табыс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237-б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атаулы әлеуметтік көмек алуға үміткер адамның (отбасының) жиынтық табысын есептеудің ережесіне сәйкес есептеледі.</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3. Әлеуметтік көмек көрсету тәртібі </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органмен бекітетін тізім бойынша көрсетіледі. </w:t>
      </w:r>
      <w:r>
        <w:br/>
      </w:r>
      <w:r>
        <w:rPr>
          <w:rFonts w:ascii="Times New Roman"/>
          <w:b w:val="false"/>
          <w:i w:val="false"/>
          <w:color w:val="000000"/>
          <w:sz w:val="28"/>
        </w:rPr>
        <w:t>
      </w:t>
      </w:r>
      <w:r>
        <w:rPr>
          <w:rFonts w:ascii="Times New Roman"/>
          <w:b w:val="false"/>
          <w:i w:val="false"/>
          <w:color w:val="000000"/>
          <w:sz w:val="28"/>
        </w:rPr>
        <w:t xml:space="preserve">21. 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өтінішке қоса мынадай құжаттарды: </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адамның (отбасының) құрамы туралы мәліметтерді; </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22.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23.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24. Учаскелік комиссия құжаттарды алған күннен бастап екі жұмыс күні ішінде өтініш берушіге тексеру жүргізеді, оның нәтижелері бойынша осы Қағидаларға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ауылдық округ әкіміне жібереді.</w:t>
      </w:r>
      <w:r>
        <w:br/>
      </w:r>
      <w:r>
        <w:rPr>
          <w:rFonts w:ascii="Times New Roman"/>
          <w:b w:val="false"/>
          <w:i w:val="false"/>
          <w:color w:val="000000"/>
          <w:sz w:val="28"/>
        </w:rPr>
        <w:t>
      </w:t>
      </w:r>
      <w:r>
        <w:rPr>
          <w:rFonts w:ascii="Times New Roman"/>
          <w:b w:val="false"/>
          <w:i w:val="false"/>
          <w:color w:val="000000"/>
          <w:sz w:val="28"/>
        </w:rPr>
        <w:t xml:space="preserve">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w:t>
      </w:r>
      <w:r>
        <w:rPr>
          <w:rFonts w:ascii="Times New Roman"/>
          <w:b w:val="false"/>
          <w:i w:val="false"/>
          <w:color w:val="000000"/>
          <w:sz w:val="28"/>
        </w:rPr>
        <w:t xml:space="preserve">25.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w:t>
      </w:r>
      <w:r>
        <w:rPr>
          <w:rFonts w:ascii="Times New Roman"/>
          <w:b w:val="false"/>
          <w:i w:val="false"/>
          <w:color w:val="000000"/>
          <w:sz w:val="28"/>
        </w:rPr>
        <w:t>26.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27.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 xml:space="preserve">29.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w:t>
      </w:r>
      <w:r>
        <w:rPr>
          <w:rFonts w:ascii="Times New Roman"/>
          <w:b w:val="false"/>
          <w:i w:val="false"/>
          <w:color w:val="000000"/>
          <w:sz w:val="28"/>
        </w:rPr>
        <w:t>Осы қағидалардың 25 және 26 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30.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31.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32.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мөлшерінің асып кетуі;</w:t>
      </w:r>
      <w:r>
        <w:br/>
      </w:r>
      <w:r>
        <w:rPr>
          <w:rFonts w:ascii="Times New Roman"/>
          <w:b w:val="false"/>
          <w:i w:val="false"/>
          <w:color w:val="000000"/>
          <w:sz w:val="28"/>
        </w:rPr>
        <w:t>
      </w:t>
      </w:r>
      <w:r>
        <w:rPr>
          <w:rFonts w:ascii="Times New Roman"/>
          <w:b w:val="false"/>
          <w:i w:val="false"/>
          <w:color w:val="000000"/>
          <w:sz w:val="28"/>
        </w:rPr>
        <w:t>4) 3-қосымшаның 15)-тармақшасында көрсетілген негіздеме бойынша азаматтардың отбасының белсенділігін арттырудың әлеуметтік келісімшартын жасаудан бас тартқан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33. Әлеуметтік көмек ұсынуға шығыстарды қаржыландыру ауданның бюджетінде көзделген ағымдағы қаржы жылына арналған қаражат шегінде жүзеге асыралады.</w:t>
      </w:r>
      <w:r>
        <w:br/>
      </w:r>
      <w:r>
        <w:rPr>
          <w:rFonts w:ascii="Times New Roman"/>
          <w:b w:val="false"/>
          <w:i w:val="false"/>
          <w:color w:val="000000"/>
          <w:sz w:val="28"/>
        </w:rPr>
        <w:t>
      </w:t>
      </w:r>
      <w:r>
        <w:rPr>
          <w:rFonts w:ascii="Times New Roman"/>
          <w:b w:val="false"/>
          <w:i w:val="false"/>
          <w:color w:val="000000"/>
          <w:sz w:val="28"/>
        </w:rPr>
        <w:t>Әлеуметтік көмек төлемі екінші деңгейдегі банктер арқылы өтініш берушілердің дербес шоттарына сомаларды уәкілетті органдардың аударуы жолымен жүзеге асырылады.</w:t>
      </w:r>
      <w:r>
        <w:br/>
      </w:r>
      <w:r>
        <w:rPr>
          <w:rFonts w:ascii="Times New Roman"/>
          <w:b w:val="false"/>
          <w:i w:val="false"/>
          <w:color w:val="000000"/>
          <w:sz w:val="28"/>
        </w:rPr>
        <w:t>
</w:t>
      </w:r>
    </w:p>
    <w:bookmarkStart w:name="z85" w:id="4"/>
    <w:p>
      <w:pPr>
        <w:spacing w:after="0"/>
        <w:ind w:left="0"/>
        <w:jc w:val="left"/>
      </w:pPr>
      <w:r>
        <w:rPr>
          <w:rFonts w:ascii="Times New Roman"/>
          <w:b/>
          <w:i w:val="false"/>
          <w:color w:val="000000"/>
        </w:rPr>
        <w:t xml:space="preserve"> 4. Отбасының белсенділігін арттырудың әлеуметтік келісімшарты негізінде шартты ақшалай көмек көрсету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34. Адам (отбасы) отбасының белсенділігін арттырудың әлеуметтік келісімшарты негізінде шартты ақшалай көмек алуға жүгінген кезде жұмыспен қамту жөніндегі уәкілетті органның маманы немесе, ауылдық округ әкімі консультация өткізу деңгейіндегі оны көрсету шартын түсіндіреді және отбасының белсенділігін арттырудың әлеуметтік келісімшартын жасауға келісім берген жағдайда азаматпен әңгімелесу жүргізеді, оның барысында отбасының (азаматтың) проблемалары туралы, оның өмірлік қиын жағдайдан шығу мүмкіндігі туралы ақпаратты нақтылайды. </w:t>
      </w:r>
      <w:r>
        <w:br/>
      </w:r>
      <w:r>
        <w:rPr>
          <w:rFonts w:ascii="Times New Roman"/>
          <w:b w:val="false"/>
          <w:i w:val="false"/>
          <w:color w:val="000000"/>
          <w:sz w:val="28"/>
        </w:rPr>
        <w:t>
      </w:t>
      </w:r>
      <w:r>
        <w:rPr>
          <w:rFonts w:ascii="Times New Roman"/>
          <w:b w:val="false"/>
          <w:i w:val="false"/>
          <w:color w:val="000000"/>
          <w:sz w:val="28"/>
        </w:rPr>
        <w:t xml:space="preserve"> Әңгімелесу нәтижелері бойынша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әңгімелесу парағы ресімделеді және өтініш берушінің отбасылық және материалдық жағдайы туралы сауалнама толтырылады.</w:t>
      </w:r>
      <w:r>
        <w:br/>
      </w:r>
      <w:r>
        <w:rPr>
          <w:rFonts w:ascii="Times New Roman"/>
          <w:b w:val="false"/>
          <w:i w:val="false"/>
          <w:color w:val="000000"/>
          <w:sz w:val="28"/>
        </w:rPr>
        <w:t>
      </w:t>
      </w:r>
      <w:r>
        <w:rPr>
          <w:rFonts w:ascii="Times New Roman"/>
          <w:b w:val="false"/>
          <w:i w:val="false"/>
          <w:color w:val="000000"/>
          <w:sz w:val="28"/>
        </w:rPr>
        <w:t xml:space="preserve"> 35. Осы Қағидалардың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10-қосымшаларына</w:t>
      </w:r>
      <w:r>
        <w:rPr>
          <w:rFonts w:ascii="Times New Roman"/>
          <w:b w:val="false"/>
          <w:i w:val="false"/>
          <w:color w:val="000000"/>
          <w:sz w:val="28"/>
        </w:rPr>
        <w:t xml:space="preserve"> сәйкес әлеуметтік келісімшарт негізіндегі шартты ақшалай көмекке құқық айқындалғаннан кейін уәкілетті орган өтініш берушіні және (немесе) оның отбасы мүшелерін отбасыға көмектің жеке жоспарын (бұдан әрі – жеке жоспар) әзірлеу және отбасының белсенділігін арттырудың әлеуметтік келісімшартын жасау үшін шақырады.</w:t>
      </w:r>
      <w:r>
        <w:br/>
      </w:r>
      <w:r>
        <w:rPr>
          <w:rFonts w:ascii="Times New Roman"/>
          <w:b w:val="false"/>
          <w:i w:val="false"/>
          <w:color w:val="000000"/>
          <w:sz w:val="28"/>
        </w:rPr>
        <w:t>
      </w:t>
      </w:r>
      <w:r>
        <w:rPr>
          <w:rFonts w:ascii="Times New Roman"/>
          <w:b w:val="false"/>
          <w:i w:val="false"/>
          <w:color w:val="000000"/>
          <w:sz w:val="28"/>
        </w:rPr>
        <w:t xml:space="preserve"> Бұл ретте, бір жұмыс күні ішінде осы Қағидалардың 36-тармағында көзделген жағдайларды және 1 және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берушілер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белсенді шараларына қатысуға жұмыспен қамту орталығына жіберіледі не жергілікті бюджет қаражаты есебінен іске асырылатын жұмыспен қамтуға жәрдемдесудің өзге де шараларына жолдама беріледі. </w:t>
      </w:r>
      <w:r>
        <w:br/>
      </w:r>
      <w:r>
        <w:rPr>
          <w:rFonts w:ascii="Times New Roman"/>
          <w:b w:val="false"/>
          <w:i w:val="false"/>
          <w:color w:val="000000"/>
          <w:sz w:val="28"/>
        </w:rPr>
        <w:t>
      </w:t>
      </w:r>
      <w:r>
        <w:rPr>
          <w:rFonts w:ascii="Times New Roman"/>
          <w:b w:val="false"/>
          <w:i w:val="false"/>
          <w:color w:val="000000"/>
          <w:sz w:val="28"/>
        </w:rPr>
        <w:t xml:space="preserve"> 36. Жеке жоспар өтініш берушімен және (немесе) оның отбасы мүшелерімен бірлесіп жасалады және аз қамсыздандырылған азаматтардың тыныс-тіршілік деңгейін арттыру үшін отбасын (азаматты) кәсіптік және әлеуметтік бейімдеудің көзделген іс-шараларынан тұрады, атап айтқанда:</w:t>
      </w:r>
      <w:r>
        <w:br/>
      </w:r>
      <w:r>
        <w:rPr>
          <w:rFonts w:ascii="Times New Roman"/>
          <w:b w:val="false"/>
          <w:i w:val="false"/>
          <w:color w:val="000000"/>
          <w:sz w:val="28"/>
        </w:rPr>
        <w:t>
      </w:t>
      </w:r>
      <w:r>
        <w:rPr>
          <w:rFonts w:ascii="Times New Roman"/>
          <w:b w:val="false"/>
          <w:i w:val="false"/>
          <w:color w:val="000000"/>
          <w:sz w:val="28"/>
        </w:rPr>
        <w:t xml:space="preserve"> 1) уәкілетті орган және (немесе) Жұмыспен қамту орталығының жәрдемдесуімен жұмысты белсенді түрде іздеу және олар ұсынған жұмыс орындарына жұмысқа орналасу;</w:t>
      </w:r>
      <w:r>
        <w:br/>
      </w:r>
      <w:r>
        <w:rPr>
          <w:rFonts w:ascii="Times New Roman"/>
          <w:b w:val="false"/>
          <w:i w:val="false"/>
          <w:color w:val="000000"/>
          <w:sz w:val="28"/>
        </w:rPr>
        <w:t>
      </w:t>
      </w:r>
      <w:r>
        <w:rPr>
          <w:rFonts w:ascii="Times New Roman"/>
          <w:b w:val="false"/>
          <w:i w:val="false"/>
          <w:color w:val="000000"/>
          <w:sz w:val="28"/>
        </w:rPr>
        <w:t xml:space="preserve"> 2) кәсіптік даярлаудан, қайта даярлаудан, біліктілікті арттырудан өту;</w:t>
      </w:r>
      <w:r>
        <w:br/>
      </w:r>
      <w:r>
        <w:rPr>
          <w:rFonts w:ascii="Times New Roman"/>
          <w:b w:val="false"/>
          <w:i w:val="false"/>
          <w:color w:val="000000"/>
          <w:sz w:val="28"/>
        </w:rPr>
        <w:t>
      </w:t>
      </w:r>
      <w:r>
        <w:rPr>
          <w:rFonts w:ascii="Times New Roman"/>
          <w:b w:val="false"/>
          <w:i w:val="false"/>
          <w:color w:val="000000"/>
          <w:sz w:val="28"/>
        </w:rPr>
        <w:t xml:space="preserve"> 3) жеке кәсіпкерлік қызметті жүзеге асыру, жеке қосалқы шаруашылық жүргізу;</w:t>
      </w:r>
      <w:r>
        <w:br/>
      </w:r>
      <w:r>
        <w:rPr>
          <w:rFonts w:ascii="Times New Roman"/>
          <w:b w:val="false"/>
          <w:i w:val="false"/>
          <w:color w:val="000000"/>
          <w:sz w:val="28"/>
        </w:rPr>
        <w:t>
      </w:t>
      </w:r>
      <w:r>
        <w:rPr>
          <w:rFonts w:ascii="Times New Roman"/>
          <w:b w:val="false"/>
          <w:i w:val="false"/>
          <w:color w:val="000000"/>
          <w:sz w:val="28"/>
        </w:rPr>
        <w:t xml:space="preserve"> 4) халықтың нысаналы топтарының мерзімдік скринингтік тексеруден өтуі;</w:t>
      </w:r>
      <w:r>
        <w:br/>
      </w:r>
      <w:r>
        <w:rPr>
          <w:rFonts w:ascii="Times New Roman"/>
          <w:b w:val="false"/>
          <w:i w:val="false"/>
          <w:color w:val="000000"/>
          <w:sz w:val="28"/>
        </w:rPr>
        <w:t>
      </w:t>
      </w:r>
      <w:r>
        <w:rPr>
          <w:rFonts w:ascii="Times New Roman"/>
          <w:b w:val="false"/>
          <w:i w:val="false"/>
          <w:color w:val="000000"/>
          <w:sz w:val="28"/>
        </w:rPr>
        <w:t xml:space="preserve"> 5) отбасының құрамында жүктіліктің 12 аптасына дейін әйелдер болған жағдайда, акушерлік-гинекологиялық көмек көрсететін денсаулық сақтау ұйымына медициналық есепке тұру және жүктіліктің барлық кезеңінде бақылауда болу;</w:t>
      </w:r>
      <w:r>
        <w:br/>
      </w:r>
      <w:r>
        <w:rPr>
          <w:rFonts w:ascii="Times New Roman"/>
          <w:b w:val="false"/>
          <w:i w:val="false"/>
          <w:color w:val="000000"/>
          <w:sz w:val="28"/>
        </w:rPr>
        <w:t>
      </w:t>
      </w:r>
      <w:r>
        <w:rPr>
          <w:rFonts w:ascii="Times New Roman"/>
          <w:b w:val="false"/>
          <w:i w:val="false"/>
          <w:color w:val="000000"/>
          <w:sz w:val="28"/>
        </w:rPr>
        <w:t xml:space="preserve"> 6) әлеуметтік мәні бар аурулары (маскүнемдік, нашақорлық, туберкулез) болған жағдайда өз еркімен емделу; </w:t>
      </w:r>
      <w:r>
        <w:br/>
      </w:r>
      <w:r>
        <w:rPr>
          <w:rFonts w:ascii="Times New Roman"/>
          <w:b w:val="false"/>
          <w:i w:val="false"/>
          <w:color w:val="000000"/>
          <w:sz w:val="28"/>
        </w:rPr>
        <w:t>
      </w:t>
      </w:r>
      <w:r>
        <w:rPr>
          <w:rFonts w:ascii="Times New Roman"/>
          <w:b w:val="false"/>
          <w:i w:val="false"/>
          <w:color w:val="000000"/>
          <w:sz w:val="28"/>
        </w:rPr>
        <w:t xml:space="preserve"> 7) арнаулы әлеуметтік қызметтерді және (немесе) мүгедектерді оңалту шараларын уақытылы алу;</w:t>
      </w:r>
      <w:r>
        <w:br/>
      </w:r>
      <w:r>
        <w:rPr>
          <w:rFonts w:ascii="Times New Roman"/>
          <w:b w:val="false"/>
          <w:i w:val="false"/>
          <w:color w:val="000000"/>
          <w:sz w:val="28"/>
        </w:rPr>
        <w:t>
      </w:t>
      </w:r>
      <w:r>
        <w:rPr>
          <w:rFonts w:ascii="Times New Roman"/>
          <w:b w:val="false"/>
          <w:i w:val="false"/>
          <w:color w:val="000000"/>
          <w:sz w:val="28"/>
        </w:rPr>
        <w:t xml:space="preserve"> 8) аз қамсыздандырылған отбасының (азаматтың) жеке қажеттілігіне байланысты уәкілітті органның қалауы бойынша айқындалған кәсіптік және әлеуметтік бейімдеу жөніндегі басқа да іс-шаралар.</w:t>
      </w:r>
      <w:r>
        <w:br/>
      </w:r>
      <w:r>
        <w:rPr>
          <w:rFonts w:ascii="Times New Roman"/>
          <w:b w:val="false"/>
          <w:i w:val="false"/>
          <w:color w:val="000000"/>
          <w:sz w:val="28"/>
        </w:rPr>
        <w:t>
      </w:t>
      </w:r>
      <w:r>
        <w:rPr>
          <w:rFonts w:ascii="Times New Roman"/>
          <w:b w:val="false"/>
          <w:i w:val="false"/>
          <w:color w:val="000000"/>
          <w:sz w:val="28"/>
        </w:rPr>
        <w:t xml:space="preserve"> 37. Жұмыспен қамтуға жәрдемдесудің мемлекеттік шараларына қатысу:</w:t>
      </w:r>
      <w:r>
        <w:br/>
      </w:r>
      <w:r>
        <w:rPr>
          <w:rFonts w:ascii="Times New Roman"/>
          <w:b w:val="false"/>
          <w:i w:val="false"/>
          <w:color w:val="000000"/>
          <w:sz w:val="28"/>
        </w:rPr>
        <w:t>
      </w:t>
      </w:r>
      <w:r>
        <w:rPr>
          <w:rFonts w:ascii="Times New Roman"/>
          <w:b w:val="false"/>
          <w:i w:val="false"/>
          <w:color w:val="000000"/>
          <w:sz w:val="28"/>
        </w:rPr>
        <w:t xml:space="preserve"> стационарлық, амбулаторлық (санаторлық)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w:t>
      </w:r>
      <w:r>
        <w:rPr>
          <w:rFonts w:ascii="Times New Roman"/>
          <w:b w:val="false"/>
          <w:i w:val="false"/>
          <w:color w:val="000000"/>
          <w:sz w:val="28"/>
        </w:rPr>
        <w:t xml:space="preserve">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r>
        <w:br/>
      </w:r>
      <w:r>
        <w:rPr>
          <w:rFonts w:ascii="Times New Roman"/>
          <w:b w:val="false"/>
          <w:i w:val="false"/>
          <w:color w:val="000000"/>
          <w:sz w:val="28"/>
        </w:rPr>
        <w:t>
      </w:t>
      </w:r>
      <w:r>
        <w:rPr>
          <w:rFonts w:ascii="Times New Roman"/>
          <w:b w:val="false"/>
          <w:i w:val="false"/>
          <w:color w:val="000000"/>
          <w:sz w:val="28"/>
        </w:rPr>
        <w:t xml:space="preserve"> 38.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r>
        <w:br/>
      </w:r>
      <w:r>
        <w:rPr>
          <w:rFonts w:ascii="Times New Roman"/>
          <w:b w:val="false"/>
          <w:i w:val="false"/>
          <w:color w:val="000000"/>
          <w:sz w:val="28"/>
        </w:rPr>
        <w:t>
      </w:t>
      </w:r>
      <w:r>
        <w:rPr>
          <w:rFonts w:ascii="Times New Roman"/>
          <w:b w:val="false"/>
          <w:i w:val="false"/>
          <w:color w:val="000000"/>
          <w:sz w:val="28"/>
        </w:rPr>
        <w:t xml:space="preserve"> Отбасының белсенділігін арттырудың әлеуметтік келісімшарты ұзартылған жағдайда, әлеуметтік көмек мөлшері қайта қаралмайды.</w:t>
      </w:r>
      <w:r>
        <w:br/>
      </w:r>
      <w:r>
        <w:rPr>
          <w:rFonts w:ascii="Times New Roman"/>
          <w:b w:val="false"/>
          <w:i w:val="false"/>
          <w:color w:val="000000"/>
          <w:sz w:val="28"/>
        </w:rPr>
        <w:t>
      </w:t>
      </w:r>
      <w:r>
        <w:rPr>
          <w:rFonts w:ascii="Times New Roman"/>
          <w:b w:val="false"/>
          <w:i w:val="false"/>
          <w:color w:val="000000"/>
          <w:sz w:val="28"/>
        </w:rPr>
        <w:t xml:space="preserve"> 39. Отбасының белсенділігін арттырудың әлеуметтік келісімшарты екі данада жасалады, оның біреуі өтініш берушіге осы тіркеу журналына қол қойғызып беріледі, екіншісі–уәкілетті органда сақталады.</w:t>
      </w:r>
      <w:r>
        <w:br/>
      </w:r>
      <w:r>
        <w:rPr>
          <w:rFonts w:ascii="Times New Roman"/>
          <w:b w:val="false"/>
          <w:i w:val="false"/>
          <w:color w:val="000000"/>
          <w:sz w:val="28"/>
        </w:rPr>
        <w:t>
      </w:t>
      </w:r>
      <w:r>
        <w:rPr>
          <w:rFonts w:ascii="Times New Roman"/>
          <w:b w:val="false"/>
          <w:i w:val="false"/>
          <w:color w:val="000000"/>
          <w:sz w:val="28"/>
        </w:rPr>
        <w:t xml:space="preserve"> 40. Отбасының белсенділігін арттырудың әлеуметтік келісімшарты бойынша міндеттемелердің орындалуына мониторинг жасау.</w:t>
      </w:r>
      <w:r>
        <w:br/>
      </w:r>
      <w:r>
        <w:rPr>
          <w:rFonts w:ascii="Times New Roman"/>
          <w:b w:val="false"/>
          <w:i w:val="false"/>
          <w:color w:val="000000"/>
          <w:sz w:val="28"/>
        </w:rPr>
        <w:t>
      </w:t>
      </w:r>
      <w:r>
        <w:rPr>
          <w:rFonts w:ascii="Times New Roman"/>
          <w:b w:val="false"/>
          <w:i w:val="false"/>
          <w:color w:val="000000"/>
          <w:sz w:val="28"/>
        </w:rPr>
        <w:t xml:space="preserve"> 41. Уәкілетті орган барлық кезеңде отбасының белсенділігін арттырудың әлеуметтік келісімшартын сүйемелдеуді және жеке жоспардың орындалуын бақылауды жүзеге асырады, сондай-ақ оның тиімділігіне бағалау жүргізеді.</w:t>
      </w:r>
      <w:r>
        <w:br/>
      </w:r>
      <w:r>
        <w:rPr>
          <w:rFonts w:ascii="Times New Roman"/>
          <w:b w:val="false"/>
          <w:i w:val="false"/>
          <w:color w:val="000000"/>
          <w:sz w:val="28"/>
        </w:rPr>
        <w:t>
</w:t>
      </w:r>
    </w:p>
    <w:bookmarkStart w:name="z107" w:id="5"/>
    <w:p>
      <w:pPr>
        <w:spacing w:after="0"/>
        <w:ind w:left="0"/>
        <w:jc w:val="left"/>
      </w:pPr>
      <w:r>
        <w:rPr>
          <w:rFonts w:ascii="Times New Roman"/>
          <w:b/>
          <w:i w:val="false"/>
          <w:color w:val="000000"/>
        </w:rPr>
        <w:t xml:space="preserve"> 5. Көрсетілетін әлеуметтік көмектін тоқтатылуы және қайтарылуы үшін негіздемелер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42.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 xml:space="preserve">3) алушыны мемлекеттік медициналық-әлеуметтік мекемелерге тұруға жіберген; </w:t>
      </w:r>
      <w:r>
        <w:br/>
      </w:r>
      <w:r>
        <w:rPr>
          <w:rFonts w:ascii="Times New Roman"/>
          <w:b w:val="false"/>
          <w:i w:val="false"/>
          <w:color w:val="000000"/>
          <w:sz w:val="28"/>
        </w:rPr>
        <w:t>
      </w:t>
      </w:r>
      <w:r>
        <w:rPr>
          <w:rFonts w:ascii="Times New Roman"/>
          <w:b w:val="false"/>
          <w:i w:val="false"/>
          <w:color w:val="000000"/>
          <w:sz w:val="28"/>
        </w:rPr>
        <w:t xml:space="preserve">4) алушы ұсынған мәліметтердің дәйексіздігі анықталған жағдайларда тоқтатылады; </w:t>
      </w:r>
      <w:r>
        <w:br/>
      </w:r>
      <w:r>
        <w:rPr>
          <w:rFonts w:ascii="Times New Roman"/>
          <w:b w:val="false"/>
          <w:i w:val="false"/>
          <w:color w:val="000000"/>
          <w:sz w:val="28"/>
        </w:rPr>
        <w:t>
      </w:t>
      </w:r>
      <w:r>
        <w:rPr>
          <w:rFonts w:ascii="Times New Roman"/>
          <w:b w:val="false"/>
          <w:i w:val="false"/>
          <w:color w:val="000000"/>
          <w:sz w:val="28"/>
        </w:rPr>
        <w:t>5) отбасының белсенділігін арттырудың әлеуметтік келісімшарты және әлеуметтік келісімшарт бойынша міндеттемелерді бұзған және (немесе) орындамаған жағдайларда тоқтатылады.</w:t>
      </w:r>
      <w:r>
        <w:br/>
      </w:r>
      <w:r>
        <w:rPr>
          <w:rFonts w:ascii="Times New Roman"/>
          <w:b w:val="false"/>
          <w:i w:val="false"/>
          <w:color w:val="000000"/>
          <w:sz w:val="28"/>
        </w:rPr>
        <w:t>
      </w:t>
      </w:r>
      <w:r>
        <w:rPr>
          <w:rFonts w:ascii="Times New Roman"/>
          <w:b w:val="false"/>
          <w:i w:val="false"/>
          <w:color w:val="000000"/>
          <w:sz w:val="28"/>
        </w:rPr>
        <w:t xml:space="preserve">Әлеуметтік көмекті төлеу көрсетілген жағдайлар туындаған айдан бастап тоқтатылады. </w:t>
      </w:r>
      <w:r>
        <w:br/>
      </w:r>
      <w:r>
        <w:rPr>
          <w:rFonts w:ascii="Times New Roman"/>
          <w:b w:val="false"/>
          <w:i w:val="false"/>
          <w:color w:val="000000"/>
          <w:sz w:val="28"/>
        </w:rPr>
        <w:t>
      </w:t>
      </w:r>
      <w:r>
        <w:rPr>
          <w:rFonts w:ascii="Times New Roman"/>
          <w:b w:val="false"/>
          <w:i w:val="false"/>
          <w:color w:val="000000"/>
          <w:sz w:val="28"/>
        </w:rPr>
        <w:t xml:space="preserve"> 43.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16" w:id="6"/>
    <w:p>
      <w:pPr>
        <w:spacing w:after="0"/>
        <w:ind w:left="0"/>
        <w:jc w:val="left"/>
      </w:pPr>
      <w:r>
        <w:rPr>
          <w:rFonts w:ascii="Times New Roman"/>
          <w:b/>
          <w:i w:val="false"/>
          <w:color w:val="000000"/>
        </w:rPr>
        <w:t xml:space="preserve"> 6. Қорытынды ереже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44.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 </w:t>
      </w:r>
      <w:r>
        <w:br/>
      </w:r>
      <w:r>
        <w:rPr>
          <w:rFonts w:ascii="Times New Roman"/>
          <w:b w:val="false"/>
          <w:i w:val="false"/>
          <w:color w:val="000000"/>
          <w:sz w:val="28"/>
        </w:rPr>
        <w:t>
      </w:t>
      </w:r>
      <w:r>
        <w:rPr>
          <w:rFonts w:ascii="Times New Roman"/>
          <w:b w:val="false"/>
          <w:i w:val="false"/>
          <w:color w:val="000000"/>
          <w:sz w:val="28"/>
        </w:rPr>
        <w:t xml:space="preserve"> 45. Отбасының белсенділігін арттырудың әлеуметтік келісімшарты негізіндегі шартты ақшалай көмек көрсету мониторингі мен есепке алуды уәкілетті орган "Әлеуметтік көмек"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1-қосымша</w:t>
            </w:r>
          </w:p>
        </w:tc>
      </w:tr>
    </w:tbl>
    <w:bookmarkStart w:name="z120" w:id="7"/>
    <w:p>
      <w:pPr>
        <w:spacing w:after="0"/>
        <w:ind w:left="0"/>
        <w:jc w:val="left"/>
      </w:pPr>
      <w:r>
        <w:rPr>
          <w:rFonts w:ascii="Times New Roman"/>
          <w:b/>
          <w:i w:val="false"/>
          <w:color w:val="000000"/>
        </w:rPr>
        <w:t xml:space="preserve"> Әлеуметтік көмек көрсетудің атаулы күндерінің, мереке күндерінің, алушылар санаттарының тізбесі, сондай-ақ еселігі және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0917"/>
        <w:gridCol w:w="1063"/>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көмектің атаулы күндерінің, мереке күндерінің және алушылар санаттарының атауы</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көрсетудің еселігі және мөлшері</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 аумағынан әскерді шығару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жұрiп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Ауғанстандағы немесе ұрыс қимылдары жүргiзiлген басқа мемлекеттердегi ұрыс қимылдары кезеңiнде жараланудың, контузия алудың, зақымданудың немесе ауруңа шалдығудың салдарынан қаза тапқан (хабар-ошарсыз кеткен) немесе қайтыс болған әскери қызметшiлердiң отбасы.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КСР Одағы Мемлекет қауiпсiздiгi комитетiнiң Ауғанстанда уақытша, болған және совет әскерлерiнiң шектелген құрамына енбеген жұмысшылары мен қызметшiлерi.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алқамен", "Күміс алқамен", I және II дәрежелі "Ана Даңқыны" ордендерімен марапатталған немесе бұрын "Ардақты ана" атағын алған көп балалы аналар.</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электро стансасындағы апатты еске алу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азаматтардың, сондай-ақ азаматтардың отбасы.</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жылдардағы Чернобыль АЭС-iндегi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құрсағынандағы балаларды қоса алғанда.</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соғысының қатысушылар мен мүгедектері.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50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ішкі істер және мемлекеттік қауіпсіздік органдарының органдарының басшы және қатардағы құрамындағы адамдар.</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өзiн-ґзi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еңбегi және мәнсiз әскери қызметi үшiн бұрынғы КСР Одағының ордендерiмен және медальдерiмен наградталған адамдар.</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7 мамыр – Отанды қорғау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Бейбiт уақытта әскери қызметiн өткеру кезiнде қаза тапқан (қайтыс болған) әскери қызметшiлердiң отбасы.</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5 айлық есептік көрсеткіш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 – сұргін құрбандарын еске алу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аумағында саяси қуғын-сүргiннен тiкелей зардап шеккен және қазiргi кезде Қазақстан Республикасының азаматтары болып табылатын адамдар.</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10 айлық есептік көрсеткіш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2-қосымша</w:t>
            </w:r>
          </w:p>
        </w:tc>
      </w:tr>
    </w:tbl>
    <w:bookmarkStart w:name="z159" w:id="8"/>
    <w:p>
      <w:pPr>
        <w:spacing w:after="0"/>
        <w:ind w:left="0"/>
        <w:jc w:val="left"/>
      </w:pPr>
      <w:r>
        <w:rPr>
          <w:rFonts w:ascii="Times New Roman"/>
          <w:b/>
          <w:i w:val="false"/>
          <w:color w:val="000000"/>
        </w:rPr>
        <w:t xml:space="preserve"> Алушылар санатының тізбесі, әлеуметтік көмектің шекті мөлшерлері, табиғи зілзала немесе өрт салдарынан өмірлік қиын жағдай туындаған кезде әлеуметтік көмекке өтініш білдіру мерзімдері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4375"/>
        <w:gridCol w:w="3831"/>
        <w:gridCol w:w="2861"/>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Алушылар санатының тізбесі</w:t>
            </w: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көмектің шекті мөлшерлері және есілігі</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көмекке өтініш білдіру мерзімдері</w:t>
            </w: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өмірлік қиын жағдайда қалған азаматтар (отбасылар)</w:t>
            </w: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 айлық есептік көрсеткіштен артық емес, біржолғы</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 туындаған күнінен бастап төрт айдан кешіктірмей</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3-қосымша</w:t>
            </w:r>
          </w:p>
        </w:tc>
      </w:tr>
    </w:tbl>
    <w:bookmarkStart w:name="z163" w:id="9"/>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 жетiмдiк;</w:t>
      </w:r>
      <w:r>
        <w:br/>
      </w:r>
      <w:r>
        <w:rPr>
          <w:rFonts w:ascii="Times New Roman"/>
          <w:b w:val="false"/>
          <w:i w:val="false"/>
          <w:color w:val="000000"/>
          <w:sz w:val="28"/>
        </w:rPr>
        <w:t>
      </w:t>
      </w:r>
      <w:r>
        <w:rPr>
          <w:rFonts w:ascii="Times New Roman"/>
          <w:b w:val="false"/>
          <w:i w:val="false"/>
          <w:color w:val="000000"/>
          <w:sz w:val="28"/>
        </w:rPr>
        <w:t>2) ата-ана қамқорлығының болмауы;</w:t>
      </w:r>
      <w:r>
        <w:br/>
      </w:r>
      <w:r>
        <w:rPr>
          <w:rFonts w:ascii="Times New Roman"/>
          <w:b w:val="false"/>
          <w:i w:val="false"/>
          <w:color w:val="000000"/>
          <w:sz w:val="28"/>
        </w:rPr>
        <w:t>
      </w:t>
      </w:r>
      <w:r>
        <w:rPr>
          <w:rFonts w:ascii="Times New Roman"/>
          <w:b w:val="false"/>
          <w:i w:val="false"/>
          <w:color w:val="000000"/>
          <w:sz w:val="28"/>
        </w:rPr>
        <w:t>3) кәмелетке толмағандардың қадағалаусыз қалуы, оның iшiнде девианттық мiнез-құлық;</w:t>
      </w:r>
      <w:r>
        <w:br/>
      </w:r>
      <w:r>
        <w:rPr>
          <w:rFonts w:ascii="Times New Roman"/>
          <w:b w:val="false"/>
          <w:i w:val="false"/>
          <w:color w:val="000000"/>
          <w:sz w:val="28"/>
        </w:rPr>
        <w:t>
      </w:t>
      </w:r>
      <w:r>
        <w:rPr>
          <w:rFonts w:ascii="Times New Roman"/>
          <w:b w:val="false"/>
          <w:i w:val="false"/>
          <w:color w:val="000000"/>
          <w:sz w:val="28"/>
        </w:rPr>
        <w:t>4) туғанынан үш жасқа дейiнгi балалардың ерте психофизикалық дамуы мүмкiндiктерiнiң шектелуi;</w:t>
      </w:r>
      <w:r>
        <w:br/>
      </w:r>
      <w:r>
        <w:rPr>
          <w:rFonts w:ascii="Times New Roman"/>
          <w:b w:val="false"/>
          <w:i w:val="false"/>
          <w:color w:val="000000"/>
          <w:sz w:val="28"/>
        </w:rPr>
        <w:t>
      </w:t>
      </w:r>
      <w:r>
        <w:rPr>
          <w:rFonts w:ascii="Times New Roman"/>
          <w:b w:val="false"/>
          <w:i w:val="false"/>
          <w:color w:val="000000"/>
          <w:sz w:val="28"/>
        </w:rPr>
        <w:t>5) дене және (немесе) ақыл-ой мүмкiндiктерiне байланысты ағза функцияларының тұрақты бұзылуы;</w:t>
      </w:r>
      <w:r>
        <w:br/>
      </w:r>
      <w:r>
        <w:rPr>
          <w:rFonts w:ascii="Times New Roman"/>
          <w:b w:val="false"/>
          <w:i w:val="false"/>
          <w:color w:val="000000"/>
          <w:sz w:val="28"/>
        </w:rPr>
        <w:t>
      </w:t>
      </w:r>
      <w:r>
        <w:rPr>
          <w:rFonts w:ascii="Times New Roman"/>
          <w:b w:val="false"/>
          <w:i w:val="false"/>
          <w:color w:val="000000"/>
          <w:sz w:val="28"/>
        </w:rPr>
        <w:t>6) әлеуметтік мәні бар аурулардың және айналасындағыларға қауiп төндiретiн аурулардың салдарынан тыныс-тіршілігінiң шектелуi;</w:t>
      </w:r>
      <w:r>
        <w:br/>
      </w:r>
      <w:r>
        <w:rPr>
          <w:rFonts w:ascii="Times New Roman"/>
          <w:b w:val="false"/>
          <w:i w:val="false"/>
          <w:color w:val="000000"/>
          <w:sz w:val="28"/>
        </w:rPr>
        <w:t>
      </w:t>
      </w:r>
      <w:r>
        <w:rPr>
          <w:rFonts w:ascii="Times New Roman"/>
          <w:b w:val="false"/>
          <w:i w:val="false"/>
          <w:color w:val="000000"/>
          <w:sz w:val="28"/>
        </w:rPr>
        <w:t>7) жасының егде тартуына байланысты, ауруы және (немесе) мүгедектiгi салдарынан өзiне-өзi күтiм жасай алмауы;</w:t>
      </w:r>
      <w:r>
        <w:br/>
      </w:r>
      <w:r>
        <w:rPr>
          <w:rFonts w:ascii="Times New Roman"/>
          <w:b w:val="false"/>
          <w:i w:val="false"/>
          <w:color w:val="000000"/>
          <w:sz w:val="28"/>
        </w:rPr>
        <w:t>
      </w:t>
      </w:r>
      <w:r>
        <w:rPr>
          <w:rFonts w:ascii="Times New Roman"/>
          <w:b w:val="false"/>
          <w:i w:val="false"/>
          <w:color w:val="000000"/>
          <w:sz w:val="28"/>
        </w:rPr>
        <w:t>8) әлеуметтiк бейiмсiздiкке және әлеуметтiк депривацияға әкеп соқтырған қатыгездік;</w:t>
      </w:r>
      <w:r>
        <w:br/>
      </w:r>
      <w:r>
        <w:rPr>
          <w:rFonts w:ascii="Times New Roman"/>
          <w:b w:val="false"/>
          <w:i w:val="false"/>
          <w:color w:val="000000"/>
          <w:sz w:val="28"/>
        </w:rPr>
        <w:t>
      </w:t>
      </w:r>
      <w:r>
        <w:rPr>
          <w:rFonts w:ascii="Times New Roman"/>
          <w:b w:val="false"/>
          <w:i w:val="false"/>
          <w:color w:val="000000"/>
          <w:sz w:val="28"/>
        </w:rPr>
        <w:t>9) баспанасыздық (белгiлi бiр тұрғылықты жерi жоқ адамдар);</w:t>
      </w:r>
      <w:r>
        <w:br/>
      </w:r>
      <w:r>
        <w:rPr>
          <w:rFonts w:ascii="Times New Roman"/>
          <w:b w:val="false"/>
          <w:i w:val="false"/>
          <w:color w:val="000000"/>
          <w:sz w:val="28"/>
        </w:rPr>
        <w:t>
      </w:t>
      </w:r>
      <w:r>
        <w:rPr>
          <w:rFonts w:ascii="Times New Roman"/>
          <w:b w:val="false"/>
          <w:i w:val="false"/>
          <w:color w:val="000000"/>
          <w:sz w:val="28"/>
        </w:rPr>
        <w:t>10) бас бостандығынан айыру орындарынан босау;</w:t>
      </w:r>
      <w:r>
        <w:br/>
      </w:r>
      <w:r>
        <w:rPr>
          <w:rFonts w:ascii="Times New Roman"/>
          <w:b w:val="false"/>
          <w:i w:val="false"/>
          <w:color w:val="000000"/>
          <w:sz w:val="28"/>
        </w:rPr>
        <w:t>
      </w:t>
      </w:r>
      <w:r>
        <w:rPr>
          <w:rFonts w:ascii="Times New Roman"/>
          <w:b w:val="false"/>
          <w:i w:val="false"/>
          <w:color w:val="000000"/>
          <w:sz w:val="28"/>
        </w:rPr>
        <w:t>11) қылмыстық-атқару инспекциясының пробация қызметінде есепте тұруы;</w:t>
      </w:r>
      <w:r>
        <w:br/>
      </w:r>
      <w:r>
        <w:rPr>
          <w:rFonts w:ascii="Times New Roman"/>
          <w:b w:val="false"/>
          <w:i w:val="false"/>
          <w:color w:val="000000"/>
          <w:sz w:val="28"/>
        </w:rPr>
        <w:t>
      </w:t>
      </w:r>
      <w:r>
        <w:rPr>
          <w:rFonts w:ascii="Times New Roman"/>
          <w:b w:val="false"/>
          <w:i w:val="false"/>
          <w:color w:val="000000"/>
          <w:sz w:val="28"/>
        </w:rPr>
        <w:t>12) кәмелетке толмағандардың ерекше тәртіпте ұстайтын білім беру ұйымдарында болуы;</w:t>
      </w:r>
      <w:r>
        <w:br/>
      </w:r>
      <w:r>
        <w:rPr>
          <w:rFonts w:ascii="Times New Roman"/>
          <w:b w:val="false"/>
          <w:i w:val="false"/>
          <w:color w:val="000000"/>
          <w:sz w:val="28"/>
        </w:rPr>
        <w:t>
      </w:t>
      </w:r>
      <w:r>
        <w:rPr>
          <w:rFonts w:ascii="Times New Roman"/>
          <w:b w:val="false"/>
          <w:i w:val="false"/>
          <w:color w:val="000000"/>
          <w:sz w:val="28"/>
        </w:rPr>
        <w:t>13) адамның (отбасының) ең төмен күнкөріс деңгейі мөлшерінің бір еселік шегінен аспайтын жан басына шаққандағы орташа табысының болуы;</w:t>
      </w:r>
      <w:r>
        <w:br/>
      </w:r>
      <w:r>
        <w:rPr>
          <w:rFonts w:ascii="Times New Roman"/>
          <w:b w:val="false"/>
          <w:i w:val="false"/>
          <w:color w:val="000000"/>
          <w:sz w:val="28"/>
        </w:rPr>
        <w:t>
      </w:t>
      </w:r>
      <w:r>
        <w:rPr>
          <w:rFonts w:ascii="Times New Roman"/>
          <w:b w:val="false"/>
          <w:i w:val="false"/>
          <w:color w:val="000000"/>
          <w:sz w:val="28"/>
        </w:rPr>
        <w:t>14) табиғи зілзала немесе өрт салдарынан азаматқа (отбасына) не оның мүлкіне залал келтіру;</w:t>
      </w:r>
      <w:r>
        <w:br/>
      </w:r>
      <w:r>
        <w:rPr>
          <w:rFonts w:ascii="Times New Roman"/>
          <w:b w:val="false"/>
          <w:i w:val="false"/>
          <w:color w:val="000000"/>
          <w:sz w:val="28"/>
        </w:rPr>
        <w:t>
      </w:t>
      </w:r>
      <w:r>
        <w:rPr>
          <w:rFonts w:ascii="Times New Roman"/>
          <w:b w:val="false"/>
          <w:i w:val="false"/>
          <w:color w:val="000000"/>
          <w:sz w:val="28"/>
        </w:rPr>
        <w:t>15) еңбекке қабілетті отбасы мүшелерінің (адамның) отбасының белсенділігін арттырудың әлеуметтік келісімшартын жасаған кезінде жұмыспен қамтуға жәрдемдесудің белсенді шараларына қатысқан жағдайда, 60 пайыз ең төменгі күнкөріс деңгейінен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16)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5, 6, 7, 8 және 9-баптарында көрсетілген Ұлы Отан соғысының қатысушылары мен мүгедектері, женілдіктер мен кепілдіктер жағынан Ұлы Отан соғысының қатысушылары мен мүгедектеріне теңестірілген адамдар және жеңілдіктер мен кепілдіктер жөнінен соғысқа қатысушыларға теңістірілген адамдардың басқа да санаттардың тіс протездеуге мұқтаждығы (бағалы металлдар мен металл керамикадан, металл акрилден жасалған протездерден тіс протездеуің қоспағанда);</w:t>
      </w:r>
      <w:r>
        <w:br/>
      </w:r>
      <w:r>
        <w:rPr>
          <w:rFonts w:ascii="Times New Roman"/>
          <w:b w:val="false"/>
          <w:i w:val="false"/>
          <w:color w:val="000000"/>
          <w:sz w:val="28"/>
        </w:rPr>
        <w:t>
      </w:t>
      </w:r>
      <w:r>
        <w:rPr>
          <w:rFonts w:ascii="Times New Roman"/>
          <w:b w:val="false"/>
          <w:i w:val="false"/>
          <w:color w:val="000000"/>
          <w:sz w:val="28"/>
        </w:rPr>
        <w:t>17)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5, 6, 7, 8 және 9-баптарында көрсетілген Ұлы Отан соғысының қатысушылары мен мүгедектері, женілдіктер мен кепілдіктер жағынан Ұлы Отан соғысының қатысушылары мен мүгедектеріне теңестірілген адамдар және жеңілдіктер мен кепілдіктер жөнінен соғысқа қатысушыларға теңістірілген адамдардың басқа да санаттардың Қазақстан Республикасының санаторийлерінде және профилакторийлерінде санаторлық-курорттық емделуге мұқтаждығы (2017 жылғы 1 қаңтардан бастап);      </w:t>
      </w:r>
      <w:r>
        <w:br/>
      </w:r>
      <w:r>
        <w:rPr>
          <w:rFonts w:ascii="Times New Roman"/>
          <w:b w:val="false"/>
          <w:i w:val="false"/>
          <w:color w:val="000000"/>
          <w:sz w:val="28"/>
        </w:rPr>
        <w:t>
      </w:t>
      </w:r>
      <w:r>
        <w:rPr>
          <w:rFonts w:ascii="Times New Roman"/>
          <w:b w:val="false"/>
          <w:i w:val="false"/>
          <w:color w:val="000000"/>
          <w:sz w:val="28"/>
        </w:rPr>
        <w:t>18)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5 және 7-баптарында көрсетілген Ұлы Отан соғысының қатысушылары мен мүгедектерінің коммуналдық қызметтерді төлеу және отын сатып алу үшін шығынның орнын толтыруға мұқтаждығы;</w:t>
      </w:r>
      <w:r>
        <w:br/>
      </w:r>
      <w:r>
        <w:rPr>
          <w:rFonts w:ascii="Times New Roman"/>
          <w:b w:val="false"/>
          <w:i w:val="false"/>
          <w:color w:val="000000"/>
          <w:sz w:val="28"/>
        </w:rPr>
        <w:t>
      </w:t>
      </w:r>
      <w:r>
        <w:rPr>
          <w:rFonts w:ascii="Times New Roman"/>
          <w:b w:val="false"/>
          <w:i w:val="false"/>
          <w:color w:val="000000"/>
          <w:sz w:val="28"/>
        </w:rPr>
        <w:t>19) туберкулездің белсенді формасымен ауыратын адамдарға денсаулық сақтау мекемесінен анықтама ұсыну бойынша әлеуметтік көмек көрсетуге мұқтаждығы;</w:t>
      </w:r>
      <w:r>
        <w:br/>
      </w:r>
      <w:r>
        <w:rPr>
          <w:rFonts w:ascii="Times New Roman"/>
          <w:b w:val="false"/>
          <w:i w:val="false"/>
          <w:color w:val="000000"/>
          <w:sz w:val="28"/>
        </w:rPr>
        <w:t>
      </w:t>
      </w:r>
      <w:r>
        <w:rPr>
          <w:rFonts w:ascii="Times New Roman"/>
          <w:b w:val="false"/>
          <w:i w:val="false"/>
          <w:color w:val="000000"/>
          <w:sz w:val="28"/>
        </w:rPr>
        <w:t>20) 3-4 сатыдағы онкологиялық ауруымен ауратын адамдарға денсаулық сақтау мекемесінен анықтама ұсыну бойынша әлеуметтік көмек көрсетуге мұқтаждығы.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4-қосымша</w:t>
            </w:r>
          </w:p>
        </w:tc>
      </w:tr>
    </w:tbl>
    <w:bookmarkStart w:name="z185" w:id="10"/>
    <w:p>
      <w:pPr>
        <w:spacing w:after="0"/>
        <w:ind w:left="0"/>
        <w:jc w:val="both"/>
      </w:pPr>
      <w:r>
        <w:rPr>
          <w:rFonts w:ascii="Times New Roman"/>
          <w:b w:val="false"/>
          <w:i w:val="false"/>
          <w:color w:val="000000"/>
          <w:sz w:val="28"/>
        </w:rPr>
        <w:t xml:space="preserve">            Отбасыны тіркеу нөмірі ____________ </w:t>
      </w:r>
      <w:r>
        <w:br/>
      </w:r>
      <w:r>
        <w:rPr>
          <w:rFonts w:ascii="Times New Roman"/>
          <w:b w:val="false"/>
          <w:i w:val="false"/>
          <w:color w:val="000000"/>
          <w:sz w:val="28"/>
        </w:rPr>
        <w:t>
</w:t>
      </w:r>
    </w:p>
    <w:bookmarkEnd w:id="10"/>
    <w:bookmarkStart w:name="z186" w:id="11"/>
    <w:p>
      <w:pPr>
        <w:spacing w:after="0"/>
        <w:ind w:left="0"/>
        <w:jc w:val="left"/>
      </w:pPr>
      <w:r>
        <w:rPr>
          <w:rFonts w:ascii="Times New Roman"/>
          <w:b/>
          <w:i w:val="false"/>
          <w:color w:val="000000"/>
        </w:rPr>
        <w:t xml:space="preserve"> Өтініш берушінің отбасы құрамы туралы мәліметтер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xml:space="preserve"> (Өтініш берушінің Т.А.Ә.) (үйінің мекенжайы, тел.)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5362"/>
        <w:gridCol w:w="3511"/>
        <w:gridCol w:w="1659"/>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Туған жылы </w:t>
            </w:r>
            <w:r>
              <w:br/>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Өтініш берушінің қолы __________________ Күні ______________ </w:t>
      </w:r>
      <w:r>
        <w:br/>
      </w:r>
      <w:r>
        <w:rPr>
          <w:rFonts w:ascii="Times New Roman"/>
          <w:b w:val="false"/>
          <w:i w:val="false"/>
          <w:color w:val="000000"/>
          <w:sz w:val="28"/>
        </w:rPr>
        <w:t>
      </w:t>
      </w:r>
      <w:r>
        <w:rPr>
          <w:rFonts w:ascii="Times New Roman"/>
          <w:b w:val="false"/>
          <w:i w:val="false"/>
          <w:color w:val="000000"/>
          <w:sz w:val="28"/>
        </w:rPr>
        <w:t xml:space="preserve">Отбасының құрамы туралы </w:t>
      </w:r>
      <w:r>
        <w:br/>
      </w:r>
      <w:r>
        <w:rPr>
          <w:rFonts w:ascii="Times New Roman"/>
          <w:b w:val="false"/>
          <w:i w:val="false"/>
          <w:color w:val="000000"/>
          <w:sz w:val="28"/>
        </w:rPr>
        <w:t xml:space="preserve">мәліметтерді куәландыруға уәкілетті </w:t>
      </w:r>
      <w:r>
        <w:br/>
      </w:r>
      <w:r>
        <w:rPr>
          <w:rFonts w:ascii="Times New Roman"/>
          <w:b w:val="false"/>
          <w:i w:val="false"/>
          <w:color w:val="000000"/>
          <w:sz w:val="28"/>
        </w:rPr>
        <w:t xml:space="preserve">органның лауазымды адамының Т.А.Ә. 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5-қосымша</w:t>
            </w:r>
          </w:p>
        </w:tc>
      </w:tr>
    </w:tbl>
    <w:bookmarkStart w:name="z196" w:id="12"/>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w:t>
      </w:r>
      <w:r>
        <w:br/>
      </w:r>
      <w:r>
        <w:rPr>
          <w:rFonts w:ascii="Times New Roman"/>
          <w:b/>
          <w:i w:val="false"/>
          <w:color w:val="000000"/>
        </w:rPr>
        <w:t xml:space="preserve">АКТІСІ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20__ж. "___" _______ _____________________ </w:t>
      </w:r>
      <w:r>
        <w:br/>
      </w:r>
      <w:r>
        <w:rPr>
          <w:rFonts w:ascii="Times New Roman"/>
          <w:b w:val="false"/>
          <w:i w:val="false"/>
          <w:color w:val="000000"/>
          <w:sz w:val="28"/>
        </w:rPr>
        <w:t xml:space="preserve">        (елді мекен) </w:t>
      </w:r>
      <w:r>
        <w:br/>
      </w:r>
      <w:r>
        <w:rPr>
          <w:rFonts w:ascii="Times New Roman"/>
          <w:b w:val="false"/>
          <w:i w:val="false"/>
          <w:color w:val="000000"/>
          <w:sz w:val="28"/>
        </w:rPr>
        <w:t>
      </w:t>
      </w:r>
      <w:r>
        <w:rPr>
          <w:rFonts w:ascii="Times New Roman"/>
          <w:b w:val="false"/>
          <w:i w:val="false"/>
          <w:color w:val="000000"/>
          <w:sz w:val="28"/>
        </w:rPr>
        <w:t xml:space="preserve"> 1. Өтініш берушінің Т.А.Ә.____________________________________ </w:t>
      </w:r>
      <w:r>
        <w:br/>
      </w:r>
      <w:r>
        <w:rPr>
          <w:rFonts w:ascii="Times New Roman"/>
          <w:b w:val="false"/>
          <w:i w:val="false"/>
          <w:color w:val="000000"/>
          <w:sz w:val="28"/>
        </w:rPr>
        <w:t>
      </w:t>
      </w:r>
      <w:r>
        <w:rPr>
          <w:rFonts w:ascii="Times New Roman"/>
          <w:b w:val="false"/>
          <w:i w:val="false"/>
          <w:color w:val="000000"/>
          <w:sz w:val="28"/>
        </w:rPr>
        <w:t xml:space="preserve">2. Тұратын мекенжайы ________________________________________ </w:t>
      </w:r>
      <w:r>
        <w:br/>
      </w:r>
      <w:r>
        <w:rPr>
          <w:rFonts w:ascii="Times New Roman"/>
          <w:b w:val="false"/>
          <w:i w:val="false"/>
          <w:color w:val="000000"/>
          <w:sz w:val="28"/>
        </w:rPr>
        <w:t>
      </w:t>
      </w:r>
      <w:r>
        <w:rPr>
          <w:rFonts w:ascii="Times New Roman"/>
          <w:b w:val="false"/>
          <w:i w:val="false"/>
          <w:color w:val="000000"/>
          <w:sz w:val="28"/>
        </w:rPr>
        <w:t>3. Өтініш беруші әлеуметтік көмекке өтініш берген туындаған өмірлік қиын жағдай _______________________________________________________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4. Отбасы құрамы (отбасында нақты тұратындар есептеледі) ______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997"/>
        <w:gridCol w:w="471"/>
        <w:gridCol w:w="997"/>
        <w:gridCol w:w="2222"/>
        <w:gridCol w:w="734"/>
        <w:gridCol w:w="5642"/>
        <w:gridCol w:w="735"/>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Т.А.Ә.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Туған күні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Өтініш берушіге туыстық қатынасы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қамтылуы (жұмыс, оқу орны)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қамтылмау себебі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Еңбекке жарамды барлығы _______ адам. </w:t>
      </w:r>
      <w:r>
        <w:br/>
      </w:r>
      <w:r>
        <w:rPr>
          <w:rFonts w:ascii="Times New Roman"/>
          <w:b w:val="false"/>
          <w:i w:val="false"/>
          <w:color w:val="000000"/>
          <w:sz w:val="28"/>
        </w:rPr>
        <w:t xml:space="preserve"> Жұмыспен қамту органдарында жұмыссыз ретінде тіркелгендері _____ адам. </w:t>
      </w:r>
      <w:r>
        <w:br/>
      </w:r>
      <w:r>
        <w:rPr>
          <w:rFonts w:ascii="Times New Roman"/>
          <w:b w:val="false"/>
          <w:i w:val="false"/>
          <w:color w:val="000000"/>
          <w:sz w:val="28"/>
        </w:rPr>
        <w:t>
      </w:t>
      </w:r>
      <w:r>
        <w:rPr>
          <w:rFonts w:ascii="Times New Roman"/>
          <w:b w:val="false"/>
          <w:i w:val="false"/>
          <w:color w:val="000000"/>
          <w:sz w:val="28"/>
        </w:rPr>
        <w:t xml:space="preserve"> Балалардың саны:________ </w:t>
      </w:r>
      <w:r>
        <w:br/>
      </w:r>
      <w:r>
        <w:rPr>
          <w:rFonts w:ascii="Times New Roman"/>
          <w:b w:val="false"/>
          <w:i w:val="false"/>
          <w:color w:val="000000"/>
          <w:sz w:val="28"/>
        </w:rPr>
        <w:t xml:space="preserve"> жоғары және орта оқу орындарында ақылы негізде оқитындар ____ адам, оқу құны жылына ______ теңге. </w:t>
      </w:r>
      <w:r>
        <w:br/>
      </w:r>
      <w:r>
        <w:rPr>
          <w:rFonts w:ascii="Times New Roman"/>
          <w:b w:val="false"/>
          <w:i w:val="false"/>
          <w:color w:val="000000"/>
          <w:sz w:val="28"/>
        </w:rPr>
        <w:t>
      </w:t>
      </w:r>
      <w:r>
        <w:rPr>
          <w:rFonts w:ascii="Times New Roman"/>
          <w:b w:val="false"/>
          <w:i w:val="false"/>
          <w:color w:val="000000"/>
          <w:sz w:val="28"/>
        </w:rPr>
        <w:t>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_______________________________________________</w:t>
      </w:r>
      <w:r>
        <w:br/>
      </w:r>
      <w:r>
        <w:rPr>
          <w:rFonts w:ascii="Times New Roman"/>
          <w:b w:val="false"/>
          <w:i w:val="false"/>
          <w:color w:val="000000"/>
          <w:sz w:val="28"/>
        </w:rPr>
        <w:t>
      </w:t>
      </w:r>
      <w:r>
        <w:rPr>
          <w:rFonts w:ascii="Times New Roman"/>
          <w:b w:val="false"/>
          <w:i w:val="false"/>
          <w:color w:val="000000"/>
          <w:sz w:val="28"/>
        </w:rPr>
        <w:t>Тұрғын үйді ұстауға арналған шығыстар: ___________________________</w:t>
      </w:r>
      <w:r>
        <w:br/>
      </w:r>
      <w:r>
        <w:rPr>
          <w:rFonts w:ascii="Times New Roman"/>
          <w:b w:val="false"/>
          <w:i w:val="false"/>
          <w:color w:val="000000"/>
          <w:sz w:val="28"/>
        </w:rPr>
        <w:t>
      </w:t>
      </w:r>
      <w:r>
        <w:rPr>
          <w:rFonts w:ascii="Times New Roman"/>
          <w:b w:val="false"/>
          <w:i w:val="false"/>
          <w:color w:val="000000"/>
          <w:sz w:val="28"/>
        </w:rPr>
        <w:t xml:space="preserve">___________________________________ </w:t>
      </w:r>
      <w:r>
        <w:br/>
      </w:r>
      <w:r>
        <w:rPr>
          <w:rFonts w:ascii="Times New Roman"/>
          <w:b w:val="false"/>
          <w:i w:val="false"/>
          <w:color w:val="000000"/>
          <w:sz w:val="28"/>
        </w:rPr>
        <w:t>
      </w:t>
      </w:r>
      <w:r>
        <w:rPr>
          <w:rFonts w:ascii="Times New Roman"/>
          <w:b w:val="false"/>
          <w:i w:val="false"/>
          <w:color w:val="000000"/>
          <w:sz w:val="28"/>
        </w:rPr>
        <w:t xml:space="preserve">Отбасының табысы: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649"/>
        <w:gridCol w:w="452"/>
        <w:gridCol w:w="735"/>
        <w:gridCol w:w="1146"/>
        <w:gridCol w:w="5836"/>
      </w:tblGrid>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Табысы бар отбасы мүшелерінің (оның ішінде өтініш берушінің) Т.А.Ә. </w:t>
            </w:r>
            <w:r>
              <w:br/>
            </w: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түрі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тоқсандағы табыс сомасы (теңге) </w:t>
            </w:r>
            <w:r>
              <w:br/>
            </w:r>
            <w:r>
              <w:rPr>
                <w:rFonts w:ascii="Times New Roman"/>
                <w:b w:val="false"/>
                <w:i w:val="false"/>
                <w:color w:val="000000"/>
                <w:sz w:val="20"/>
              </w:rPr>
              <w:t>
</w:t>
            </w:r>
          </w:p>
        </w:tc>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қосалқы шаруашылық (ауладағы учаске, малы және құсы), саяжай және жер учаскесі (жер үлесі) туралы мәліметтер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тоқсанға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6. Мыналардың:</w:t>
      </w:r>
      <w:r>
        <w:br/>
      </w:r>
      <w:r>
        <w:rPr>
          <w:rFonts w:ascii="Times New Roman"/>
          <w:b w:val="false"/>
          <w:i w:val="false"/>
          <w:color w:val="000000"/>
          <w:sz w:val="28"/>
        </w:rPr>
        <w:t>
      </w:t>
      </w:r>
      <w:r>
        <w:rPr>
          <w:rFonts w:ascii="Times New Roman"/>
          <w:b w:val="false"/>
          <w:i w:val="false"/>
          <w:color w:val="000000"/>
          <w:sz w:val="28"/>
        </w:rPr>
        <w:t xml:space="preserve"> автокөлігінің болуы (маркасы, шығарылған жылы, құқық беретін құжат, оны пайдаланғаннан түскен мәлімделген табыс)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 қазіргі уақытта өздері тұрып жатқаннан бөлек өзге де тұрғын үйдің болуы (оны пайдаланғаннан түскен мәлімделген табыс)___________________________________________________</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7. Бұрын алған көмегі туралы мәліметтер (нысаны, сомасы, көзі):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8. Отбасының өзге де табыстары (нысаны, сомасы, көзі):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9. Балалардың мектеп керек-жарағымен, киіммен, аяқ киіммен қамтамасыз етілуі_____________________________________________________</w:t>
      </w:r>
      <w:r>
        <w:br/>
      </w:r>
      <w:r>
        <w:rPr>
          <w:rFonts w:ascii="Times New Roman"/>
          <w:b w:val="false"/>
          <w:i w:val="false"/>
          <w:color w:val="000000"/>
          <w:sz w:val="28"/>
        </w:rPr>
        <w:t>10. Тұратын жерінің санитариялық-эпидемиологиялық жағдайы 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Комиссия төрағасы: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Комиссия мүшелері: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(қолдары) (Т.А.Ә.)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Жасалған актімен таныстым: _________________________________ </w:t>
      </w:r>
      <w:r>
        <w:br/>
      </w:r>
      <w:r>
        <w:rPr>
          <w:rFonts w:ascii="Times New Roman"/>
          <w:b w:val="false"/>
          <w:i w:val="false"/>
          <w:color w:val="000000"/>
          <w:sz w:val="28"/>
        </w:rPr>
        <w:t xml:space="preserve"> Өтініш берушінің Т.А.Ә. және қолы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Тексеру жүргізілуден бас тартамын _____________________ өтініш берушінің (немесе отбасы мүшелерінің бірінің) Т.А.Ә. және қолы, күні 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(өтініш беруші тексеру жүргізуден бас тартқан жағдайда толтырылады)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6-қосымша</w:t>
            </w:r>
          </w:p>
        </w:tc>
      </w:tr>
    </w:tbl>
    <w:bookmarkStart w:name="z241" w:id="13"/>
    <w:p>
      <w:pPr>
        <w:spacing w:after="0"/>
        <w:ind w:left="0"/>
        <w:jc w:val="left"/>
      </w:pPr>
      <w:r>
        <w:rPr>
          <w:rFonts w:ascii="Times New Roman"/>
          <w:b/>
          <w:i w:val="false"/>
          <w:color w:val="000000"/>
        </w:rPr>
        <w:t xml:space="preserve"> Учаскелік комиссияның №__ қорытындысы </w:t>
      </w:r>
    </w:p>
    <w:bookmarkEnd w:id="13"/>
    <w:bookmarkStart w:name="z242" w:id="14"/>
    <w:p>
      <w:pPr>
        <w:spacing w:after="0"/>
        <w:ind w:left="0"/>
        <w:jc w:val="both"/>
      </w:pPr>
      <w:r>
        <w:rPr>
          <w:rFonts w:ascii="Times New Roman"/>
          <w:b w:val="false"/>
          <w:i w:val="false"/>
          <w:color w:val="000000"/>
          <w:sz w:val="28"/>
        </w:rPr>
        <w:t xml:space="preserve">            20 ____ж. ___ ______ </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(өтініш берушінің тегі, аты, әкесінің аты)</w:t>
      </w:r>
      <w:r>
        <w:br/>
      </w:r>
      <w:r>
        <w:rPr>
          <w:rFonts w:ascii="Times New Roman"/>
          <w:b w:val="false"/>
          <w:i w:val="false"/>
          <w:color w:val="000000"/>
          <w:sz w:val="28"/>
        </w:rPr>
        <w:t>
      </w:t>
      </w:r>
      <w:r>
        <w:rPr>
          <w:rFonts w:ascii="Times New Roman"/>
          <w:b w:val="false"/>
          <w:i w:val="false"/>
          <w:color w:val="000000"/>
          <w:sz w:val="28"/>
        </w:rPr>
        <w:t xml:space="preserve">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(қажеттілігі, қажеттіліктің жоқтығы)</w:t>
      </w:r>
      <w:r>
        <w:br/>
      </w:r>
      <w:r>
        <w:rPr>
          <w:rFonts w:ascii="Times New Roman"/>
          <w:b w:val="false"/>
          <w:i w:val="false"/>
          <w:color w:val="000000"/>
          <w:sz w:val="28"/>
        </w:rPr>
        <w:t>
      </w:t>
      </w:r>
      <w:r>
        <w:rPr>
          <w:rFonts w:ascii="Times New Roman"/>
          <w:b w:val="false"/>
          <w:i w:val="false"/>
          <w:color w:val="000000"/>
          <w:sz w:val="28"/>
        </w:rPr>
        <w:t>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w:t>
      </w:r>
      <w:r>
        <w:rPr>
          <w:rFonts w:ascii="Times New Roman"/>
          <w:b w:val="false"/>
          <w:i w:val="false"/>
          <w:color w:val="000000"/>
          <w:sz w:val="28"/>
        </w:rPr>
        <w:t xml:space="preserve">Комиссия төрағасы: __________________ _______________________ </w:t>
      </w:r>
      <w:r>
        <w:br/>
      </w:r>
      <w:r>
        <w:rPr>
          <w:rFonts w:ascii="Times New Roman"/>
          <w:b w:val="false"/>
          <w:i w:val="false"/>
          <w:color w:val="000000"/>
          <w:sz w:val="28"/>
        </w:rPr>
        <w:t xml:space="preserve"> Комиссия мүшелері: __________________ _______________________ </w:t>
      </w:r>
      <w:r>
        <w:br/>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xml:space="preserve"> (қолдары) (Т.А.Ә.) </w:t>
      </w:r>
      <w:r>
        <w:br/>
      </w:r>
      <w:r>
        <w:rPr>
          <w:rFonts w:ascii="Times New Roman"/>
          <w:b w:val="false"/>
          <w:i w:val="false"/>
          <w:color w:val="000000"/>
          <w:sz w:val="28"/>
        </w:rPr>
        <w:t>
      </w:t>
      </w:r>
      <w:r>
        <w:rPr>
          <w:rFonts w:ascii="Times New Roman"/>
          <w:b w:val="false"/>
          <w:i w:val="false"/>
          <w:color w:val="000000"/>
          <w:sz w:val="28"/>
        </w:rPr>
        <w:t>Қорытынды</w:t>
      </w:r>
      <w:r>
        <w:br/>
      </w:r>
      <w:r>
        <w:rPr>
          <w:rFonts w:ascii="Times New Roman"/>
          <w:b w:val="false"/>
          <w:i w:val="false"/>
          <w:color w:val="000000"/>
          <w:sz w:val="28"/>
        </w:rPr>
        <w:t>
      </w:t>
      </w:r>
      <w:r>
        <w:rPr>
          <w:rFonts w:ascii="Times New Roman"/>
          <w:b w:val="false"/>
          <w:i w:val="false"/>
          <w:color w:val="000000"/>
          <w:sz w:val="28"/>
        </w:rPr>
        <w:t>қоса берілген құжаттармен __ данада</w:t>
      </w:r>
      <w:r>
        <w:br/>
      </w:r>
      <w:r>
        <w:rPr>
          <w:rFonts w:ascii="Times New Roman"/>
          <w:b w:val="false"/>
          <w:i w:val="false"/>
          <w:color w:val="000000"/>
          <w:sz w:val="28"/>
        </w:rPr>
        <w:t>
      </w:t>
      </w:r>
      <w:r>
        <w:rPr>
          <w:rFonts w:ascii="Times New Roman"/>
          <w:b w:val="false"/>
          <w:i w:val="false"/>
          <w:color w:val="000000"/>
          <w:sz w:val="28"/>
        </w:rPr>
        <w:t xml:space="preserve">20__ж. "__" ___ қабылданды </w:t>
      </w:r>
      <w:r>
        <w:br/>
      </w:r>
      <w:r>
        <w:rPr>
          <w:rFonts w:ascii="Times New Roman"/>
          <w:b w:val="false"/>
          <w:i w:val="false"/>
          <w:color w:val="000000"/>
          <w:sz w:val="28"/>
        </w:rPr>
        <w:t>
      </w:t>
      </w:r>
      <w:r>
        <w:rPr>
          <w:rFonts w:ascii="Times New Roman"/>
          <w:b w:val="false"/>
          <w:i w:val="false"/>
          <w:color w:val="000000"/>
          <w:sz w:val="28"/>
        </w:rPr>
        <w:t xml:space="preserve">Құжаттарды қабылдаған кент, ауыл, ауылдық округ әкімінің немесе уәкілетті орган қызметкерінің Т.А.Ә., лауазымы, қолы_____________________________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7-қосымша</w:t>
            </w:r>
          </w:p>
        </w:tc>
      </w:tr>
    </w:tbl>
    <w:bookmarkStart w:name="z255" w:id="15"/>
    <w:p>
      <w:pPr>
        <w:spacing w:after="0"/>
        <w:ind w:left="0"/>
        <w:jc w:val="left"/>
      </w:pPr>
      <w:r>
        <w:rPr>
          <w:rFonts w:ascii="Times New Roman"/>
          <w:b/>
          <w:i w:val="false"/>
          <w:color w:val="000000"/>
        </w:rPr>
        <w:t xml:space="preserve"> Әлеуметтік келісімшарт негізіндегі шартты ақшалай көмек көрсету үшін әңгімелесу парағы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Өтініш берушінің Т.А.Ә. _____________________________________________</w:t>
      </w:r>
      <w:r>
        <w:br/>
      </w:r>
      <w:r>
        <w:rPr>
          <w:rFonts w:ascii="Times New Roman"/>
          <w:b w:val="false"/>
          <w:i w:val="false"/>
          <w:color w:val="000000"/>
          <w:sz w:val="28"/>
        </w:rPr>
        <w:t>Жұмыспен қамту және әлеуметтік бағдарламалар бөлімі маманының Т.А.Ә.</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 негізінде</w:t>
      </w:r>
      <w:r>
        <w:br/>
      </w:r>
      <w:r>
        <w:rPr>
          <w:rFonts w:ascii="Times New Roman"/>
          <w:b w:val="false"/>
          <w:i w:val="false"/>
          <w:color w:val="000000"/>
          <w:sz w:val="28"/>
        </w:rPr>
        <w:t>шартты ақшалай көмек алуға өтініш берген күн ________________________</w:t>
      </w:r>
      <w:r>
        <w:br/>
      </w:r>
      <w:r>
        <w:rPr>
          <w:rFonts w:ascii="Times New Roman"/>
          <w:b w:val="false"/>
          <w:i w:val="false"/>
          <w:color w:val="000000"/>
          <w:sz w:val="28"/>
        </w:rPr>
        <w:t>Отбасының (жалғыз тұратын азаматтың) сипаттамасы: 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Отбасының жұмыс істемейтін ересек мүшелерінің еңбек қызметі (жұмыс</w:t>
      </w:r>
      <w:r>
        <w:br/>
      </w:r>
      <w:r>
        <w:rPr>
          <w:rFonts w:ascii="Times New Roman"/>
          <w:b w:val="false"/>
          <w:i w:val="false"/>
          <w:color w:val="000000"/>
          <w:sz w:val="28"/>
        </w:rPr>
        <w:t>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 қызметінің мүмкіндіктері (пікір):</w:t>
      </w:r>
      <w:r>
        <w:br/>
      </w:r>
      <w:r>
        <w:rPr>
          <w:rFonts w:ascii="Times New Roman"/>
          <w:b w:val="false"/>
          <w:i w:val="false"/>
          <w:color w:val="000000"/>
          <w:sz w:val="28"/>
        </w:rPr>
        <w:t>Өтініш беруші: ______________________________________________________</w:t>
      </w:r>
      <w:r>
        <w:br/>
      </w:r>
      <w:r>
        <w:rPr>
          <w:rFonts w:ascii="Times New Roman"/>
          <w:b w:val="false"/>
          <w:i w:val="false"/>
          <w:color w:val="000000"/>
          <w:sz w:val="28"/>
        </w:rPr>
        <w:t>Зайыбы (жұбайы): ____________________________________________________</w:t>
      </w:r>
      <w:r>
        <w:br/>
      </w:r>
      <w:r>
        <w:rPr>
          <w:rFonts w:ascii="Times New Roman"/>
          <w:b w:val="false"/>
          <w:i w:val="false"/>
          <w:color w:val="000000"/>
          <w:sz w:val="28"/>
        </w:rPr>
        <w:t>Отбасының басқа да ересек мүшелері: _________________________________</w:t>
      </w:r>
      <w:r>
        <w:br/>
      </w:r>
      <w:r>
        <w:rPr>
          <w:rFonts w:ascii="Times New Roman"/>
          <w:b w:val="false"/>
          <w:i w:val="false"/>
          <w:color w:val="000000"/>
          <w:sz w:val="28"/>
        </w:rPr>
        <w:t>Отбасы мүшелері арасындағы қарым-қатынас 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Отбасындағы қиындықтар 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Отбасының мүмкіндіктері (әлеуеті) – жұмыспен қамту және әлеуметтік</w:t>
      </w:r>
      <w:r>
        <w:br/>
      </w:r>
      <w:r>
        <w:rPr>
          <w:rFonts w:ascii="Times New Roman"/>
          <w:b w:val="false"/>
          <w:i w:val="false"/>
          <w:color w:val="000000"/>
          <w:sz w:val="28"/>
        </w:rPr>
        <w:t>бағдарламалар бөлімі маманының бағасы 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Проблемалар, мазасыздық (бүгінгі күннің қиындықтары), не кедергі</w:t>
      </w:r>
      <w:r>
        <w:br/>
      </w:r>
      <w:r>
        <w:rPr>
          <w:rFonts w:ascii="Times New Roman"/>
          <w:b w:val="false"/>
          <w:i w:val="false"/>
          <w:color w:val="000000"/>
          <w:sz w:val="28"/>
        </w:rPr>
        <w:t>келтіреді ___________________________________________________________</w:t>
      </w:r>
      <w:r>
        <w:br/>
      </w:r>
      <w:r>
        <w:rPr>
          <w:rFonts w:ascii="Times New Roman"/>
          <w:b w:val="false"/>
          <w:i w:val="false"/>
          <w:color w:val="000000"/>
          <w:sz w:val="28"/>
        </w:rPr>
        <w:t>______________________________________________________________________________</w:t>
      </w:r>
      <w:r>
        <w:br/>
      </w:r>
      <w:r>
        <w:br/>
      </w:r>
      <w:r>
        <w:rPr>
          <w:rFonts w:ascii="Times New Roman"/>
          <w:b w:val="false"/>
          <w:i w:val="false"/>
          <w:color w:val="000000"/>
          <w:sz w:val="28"/>
        </w:rPr>
        <w:t>
      </w:t>
      </w:r>
      <w:r>
        <w:rPr>
          <w:rFonts w:ascii="Times New Roman"/>
          <w:b w:val="false"/>
          <w:i w:val="false"/>
          <w:color w:val="000000"/>
          <w:sz w:val="28"/>
        </w:rPr>
        <w:t>Отбасының (жалғыз тұратын азаматтың) қалауы 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Басқа 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Тараптардың қолы</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                   Қатысушы(лар)</w:t>
      </w:r>
      <w:r>
        <w:br/>
      </w:r>
      <w:r>
        <w:rPr>
          <w:rFonts w:ascii="Times New Roman"/>
          <w:b w:val="false"/>
          <w:i w:val="false"/>
          <w:color w:val="000000"/>
          <w:sz w:val="28"/>
        </w:rPr>
        <w:t>бағдарламалар      бөлімі</w:t>
      </w:r>
      <w:r>
        <w:br/>
      </w:r>
      <w:r>
        <w:rPr>
          <w:rFonts w:ascii="Times New Roman"/>
          <w:b w:val="false"/>
          <w:i w:val="false"/>
          <w:color w:val="000000"/>
          <w:sz w:val="28"/>
        </w:rPr>
        <w:t>_______________________(қолы)                         _________________(қолы)</w:t>
      </w:r>
      <w:r>
        <w:br/>
      </w:r>
      <w:r>
        <w:rPr>
          <w:rFonts w:ascii="Times New Roman"/>
          <w:b w:val="false"/>
          <w:i w:val="false"/>
          <w:color w:val="000000"/>
          <w:sz w:val="28"/>
        </w:rPr>
        <w:t>_______________________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8-қосымша</w:t>
            </w:r>
          </w:p>
        </w:tc>
      </w:tr>
    </w:tbl>
    <w:bookmarkStart w:name="z268" w:id="16"/>
    <w:p>
      <w:pPr>
        <w:spacing w:after="0"/>
        <w:ind w:left="0"/>
        <w:jc w:val="left"/>
      </w:pPr>
      <w:r>
        <w:rPr>
          <w:rFonts w:ascii="Times New Roman"/>
          <w:b/>
          <w:i w:val="false"/>
          <w:color w:val="000000"/>
        </w:rPr>
        <w:t xml:space="preserve"> Өтініш берушінің отбасы және материалдық жағдайы туралы сауалнама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70"/>
        <w:gridCol w:w="35"/>
        <w:gridCol w:w="2194"/>
        <w:gridCol w:w="1300"/>
        <w:gridCol w:w="2609"/>
        <w:gridCol w:w="101"/>
        <w:gridCol w:w="101"/>
        <w:gridCol w:w="5558"/>
        <w:gridCol w:w="1074"/>
        <w:gridCol w:w="730"/>
        <w:gridCol w:w="742"/>
        <w:gridCol w:w="1422"/>
        <w:gridCol w:w="453"/>
        <w:gridCol w:w="511"/>
        <w:gridCol w:w="511"/>
        <w:gridCol w:w="1509"/>
        <w:gridCol w:w="1509"/>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отініш беруші және отбасы мүшелері туралы мәліметтер: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қатынастары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жұмыс (жұмыс істейтін, жұмыс істейтін зейнеткер,</w:t>
            </w:r>
            <w:r>
              <w:br/>
            </w:r>
            <w:r>
              <w:rPr>
                <w:rFonts w:ascii="Times New Roman"/>
                <w:b w:val="false"/>
                <w:i w:val="false"/>
                <w:color w:val="000000"/>
                <w:sz w:val="20"/>
              </w:rPr>
              <w:t>
жас бойынша зейнеткер, мүгедек, жұмыссыз, бала күту бойынша демалыста, үй шаруасындағы әйел, студент, оқушы, мектеп жасына дейіңгі бала)</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істейтіндер үшін жұмыс орны және лауазымы, кәзіргі уақытта оқушылардың оқитын орны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тұлғалар үшін білім (білімді растайтын құжат)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 (жұбайы, кәмелетке толмаған балалар):</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дейіңгі балалар мектепке дейіңгі ұйымға барып тұрады ма: ________________________________________________________________________________________________________________________________________________________________</w:t>
            </w: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Отбасының белсенділігін арттырудың әлеуметтік келісімшарты негізінде әлеуметтік көмекке жүгінудің өткен айына, 12 айдағы өтініш беруші мен отбасы мүшелерінің табыстары туралы мәліметтер (табыстардың нақты санының жоғары шегін қойыңыздар). Отбасының белсенділігін арттырудың әлеуметтік келісімшарты негізінде әлеуметтік көмек сомасын есептеу үшін негізі ақпараттық жүйелердегі деректер болып табылады.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Т.А.Ә.</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(жұмыссыздар жұмыспен қамту мәселелері жөніндегі уәкілетті органның фактілерін анықтамамен растайды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Құжатты түрде растайтын табыстар сомасы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мәлімделген табыстар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қызметінен от трудовой деятельности</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жәрдемақы</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стипендиялар</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алименттер</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табыстар</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*Отбасының тұрмыстық шарттары:</w:t>
      </w:r>
      <w:r>
        <w:br/>
      </w:r>
      <w:r>
        <w:rPr>
          <w:rFonts w:ascii="Times New Roman"/>
          <w:b w:val="false"/>
          <w:i w:val="false"/>
          <w:color w:val="000000"/>
          <w:sz w:val="28"/>
        </w:rPr>
        <w:t>
      </w:t>
      </w:r>
      <w:r>
        <w:rPr>
          <w:rFonts w:ascii="Times New Roman"/>
          <w:b w:val="false"/>
          <w:i w:val="false"/>
          <w:color w:val="000000"/>
          <w:sz w:val="28"/>
        </w:rPr>
        <w:t xml:space="preserve">тұрғын көлемі: __________ ш. м; меншіктік түрі: </w:t>
      </w:r>
      <w:r>
        <w:br/>
      </w:r>
      <w:r>
        <w:rPr>
          <w:rFonts w:ascii="Times New Roman"/>
          <w:b w:val="false"/>
          <w:i w:val="false"/>
          <w:color w:val="000000"/>
          <w:sz w:val="28"/>
        </w:rPr>
        <w:t>
      </w:t>
      </w: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sz w:val="28"/>
        </w:rPr>
        <w:t>ас үй, қойма және сенексіз бөлмелердің саны __;</w:t>
      </w:r>
      <w:r>
        <w:br/>
      </w:r>
      <w:r>
        <w:rPr>
          <w:rFonts w:ascii="Times New Roman"/>
          <w:b w:val="false"/>
          <w:i w:val="false"/>
          <w:color w:val="000000"/>
          <w:sz w:val="28"/>
        </w:rPr>
        <w:t>
      </w:t>
      </w:r>
      <w:r>
        <w:rPr>
          <w:rFonts w:ascii="Times New Roman"/>
          <w:b w:val="false"/>
          <w:i w:val="false"/>
          <w:color w:val="000000"/>
          <w:sz w:val="28"/>
        </w:rPr>
        <w:t xml:space="preserve">Тұрғын үй сапасы </w:t>
      </w:r>
      <w:r>
        <w:br/>
      </w:r>
      <w:r>
        <w:rPr>
          <w:rFonts w:ascii="Times New Roman"/>
          <w:b w:val="false"/>
          <w:i w:val="false"/>
          <w:color w:val="000000"/>
          <w:sz w:val="28"/>
        </w:rPr>
        <w:t>
      </w:t>
      </w:r>
      <w:r>
        <w:rPr>
          <w:rFonts w:ascii="Times New Roman"/>
          <w:b w:val="false"/>
          <w:i w:val="false"/>
          <w:color w:val="000000"/>
          <w:sz w:val="28"/>
        </w:rPr>
        <w:t xml:space="preserve"> (дұрыс қалыпты, ескі, апаттық, жөнделмеген) </w:t>
      </w:r>
      <w:r>
        <w:br/>
      </w:r>
      <w:r>
        <w:rPr>
          <w:rFonts w:ascii="Times New Roman"/>
          <w:b w:val="false"/>
          <w:i w:val="false"/>
          <w:color w:val="000000"/>
          <w:sz w:val="28"/>
        </w:rPr>
        <w:t>
</w:t>
      </w:r>
    </w:p>
    <w:bookmarkStart w:name="z293" w:id="17"/>
    <w:p>
      <w:pPr>
        <w:spacing w:after="0"/>
        <w:ind w:left="0"/>
        <w:jc w:val="both"/>
      </w:pPr>
      <w:r>
        <w:rPr>
          <w:rFonts w:ascii="Times New Roman"/>
          <w:b w:val="false"/>
          <w:i w:val="false"/>
          <w:color w:val="000000"/>
          <w:sz w:val="28"/>
        </w:rPr>
        <w:t>            </w:t>
      </w:r>
      <w:r>
        <w:rPr>
          <w:rFonts w:ascii="Times New Roman"/>
          <w:b w:val="false"/>
          <w:i/>
          <w:color w:val="000000"/>
          <w:sz w:val="28"/>
        </w:rPr>
        <w:t>қажеттісін с</w:t>
      </w:r>
      <w:r>
        <w:rPr>
          <w:rFonts w:ascii="Times New Roman"/>
          <w:b w:val="false"/>
          <w:i w:val="false"/>
          <w:color w:val="000000"/>
          <w:sz w:val="28"/>
        </w:rPr>
        <w:t>ызу</w:t>
      </w:r>
      <w:r>
        <w:br/>
      </w:r>
      <w:r>
        <w:rPr>
          <w:rFonts w:ascii="Times New Roman"/>
          <w:b w:val="false"/>
          <w:i w:val="false"/>
          <w:color w:val="000000"/>
          <w:sz w:val="28"/>
        </w:rPr>
        <w:t>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үй материалы (кірпіш, ағаш, қаңқа-қамыс, балшық, іргетассыз балшық, қол асты материалдардан, уақытша баспана, киіз үй)</w:t>
      </w:r>
      <w:r>
        <w:br/>
      </w:r>
      <w:r>
        <w:rPr>
          <w:rFonts w:ascii="Times New Roman"/>
          <w:b w:val="false"/>
          <w:i w:val="false"/>
          <w:color w:val="000000"/>
          <w:sz w:val="28"/>
        </w:rPr>
        <w:t>
</w:t>
      </w:r>
    </w:p>
    <w:bookmarkStart w:name="z295" w:id="18"/>
    <w:p>
      <w:pPr>
        <w:spacing w:after="0"/>
        <w:ind w:left="0"/>
        <w:jc w:val="both"/>
      </w:pPr>
      <w:r>
        <w:rPr>
          <w:rFonts w:ascii="Times New Roman"/>
          <w:b w:val="false"/>
          <w:i w:val="false"/>
          <w:color w:val="000000"/>
          <w:sz w:val="28"/>
        </w:rPr>
        <w:t>            </w:t>
      </w:r>
      <w:r>
        <w:rPr>
          <w:rFonts w:ascii="Times New Roman"/>
          <w:b w:val="false"/>
          <w:i/>
          <w:color w:val="000000"/>
          <w:sz w:val="28"/>
        </w:rPr>
        <w:t>қажеттісін сызу</w:t>
      </w:r>
      <w:r>
        <w:br/>
      </w:r>
      <w:r>
        <w:rPr>
          <w:rFonts w:ascii="Times New Roman"/>
          <w:b w:val="false"/>
          <w:i w:val="false"/>
          <w:color w:val="000000"/>
          <w:sz w:val="28"/>
        </w:rPr>
        <w:t>
</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тұрғын үйдің жабдықталуы (су құбыры, дәретхана, канализация, жылу, газ, ванна, лифт, телефон и т.б.____________________________</w:t>
      </w:r>
      <w:r>
        <w:br/>
      </w:r>
      <w:r>
        <w:rPr>
          <w:rFonts w:ascii="Times New Roman"/>
          <w:b w:val="false"/>
          <w:i w:val="false"/>
          <w:color w:val="000000"/>
          <w:sz w:val="28"/>
        </w:rPr>
        <w:t>
</w:t>
      </w:r>
    </w:p>
    <w:bookmarkStart w:name="z297" w:id="19"/>
    <w:p>
      <w:pPr>
        <w:spacing w:after="0"/>
        <w:ind w:left="0"/>
        <w:jc w:val="both"/>
      </w:pPr>
      <w:r>
        <w:rPr>
          <w:rFonts w:ascii="Times New Roman"/>
          <w:b w:val="false"/>
          <w:i w:val="false"/>
          <w:color w:val="000000"/>
          <w:sz w:val="28"/>
        </w:rPr>
        <w:t>            </w:t>
      </w:r>
      <w:r>
        <w:rPr>
          <w:rFonts w:ascii="Times New Roman"/>
          <w:b w:val="false"/>
          <w:i/>
          <w:color w:val="000000"/>
          <w:sz w:val="28"/>
        </w:rPr>
        <w:t>қажеттісін сызу</w:t>
      </w:r>
      <w:r>
        <w:br/>
      </w:r>
      <w:r>
        <w:rPr>
          <w:rFonts w:ascii="Times New Roman"/>
          <w:b w:val="false"/>
          <w:i w:val="false"/>
          <w:color w:val="000000"/>
          <w:sz w:val="28"/>
        </w:rPr>
        <w:t>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Меншік жер учаскесіне, шаруа қонысы, жеке қосалқы шарушылыққа ие болу құқығында менің отбасымның мүшелеріне тиісті жылжымайтын мүлік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 (саны, мөлшері, маркасы және т.б.)</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 мүшелерінің денсаулық жағдайы, мүгедектің, аурулардың болуы (тексерістен қашан және қайта өтті, қандай ем қабылдайды, диспансерлік есепте тұрады ма), соңғы жылдары алған ота және жарақаттар: 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жұбайы__________________________________________________________________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балалары_________________________________________________________________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басқа туыстары____________________________________________________________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16 жасқа дейіңгі мүгедек-баланың (16 жасқа дейңгі мүгедек-балалардың) арнаулы әлеуметтік қызметтерді алуы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Отбасының материалдық жағдайы туралы Сіздің бағаңыз:</w:t>
      </w:r>
      <w:r>
        <w:br/>
      </w:r>
      <w:r>
        <w:rPr>
          <w:rFonts w:ascii="Times New Roman"/>
          <w:b w:val="false"/>
          <w:i w:val="false"/>
          <w:color w:val="000000"/>
          <w:sz w:val="28"/>
        </w:rPr>
        <w:t>
      </w:t>
      </w:r>
      <w:r>
        <w:rPr>
          <w:rFonts w:ascii="Times New Roman"/>
          <w:b w:val="false"/>
          <w:i w:val="false"/>
          <w:color w:val="000000"/>
          <w:sz w:val="28"/>
        </w:rPr>
        <w:t>тіпті тамақтануға да жетпейді</w:t>
      </w:r>
      <w:r>
        <w:br/>
      </w:r>
      <w:r>
        <w:rPr>
          <w:rFonts w:ascii="Times New Roman"/>
          <w:b w:val="false"/>
          <w:i w:val="false"/>
          <w:color w:val="000000"/>
          <w:sz w:val="28"/>
        </w:rPr>
        <w:t>
      </w:t>
      </w:r>
      <w:r>
        <w:rPr>
          <w:rFonts w:ascii="Times New Roman"/>
          <w:b w:val="false"/>
          <w:i w:val="false"/>
          <w:color w:val="000000"/>
          <w:sz w:val="28"/>
        </w:rPr>
        <w:t>тамақтануға ғана жетеді</w:t>
      </w:r>
      <w:r>
        <w:br/>
      </w:r>
      <w:r>
        <w:rPr>
          <w:rFonts w:ascii="Times New Roman"/>
          <w:b w:val="false"/>
          <w:i w:val="false"/>
          <w:color w:val="000000"/>
          <w:sz w:val="28"/>
        </w:rPr>
        <w:t>
      </w:t>
      </w:r>
      <w:r>
        <w:rPr>
          <w:rFonts w:ascii="Times New Roman"/>
          <w:b w:val="false"/>
          <w:i w:val="false"/>
          <w:color w:val="000000"/>
          <w:sz w:val="28"/>
        </w:rPr>
        <w:t>тамақтануға және ең қажетті заттарға ғана жетеді</w:t>
      </w:r>
      <w:r>
        <w:br/>
      </w:r>
      <w:r>
        <w:rPr>
          <w:rFonts w:ascii="Times New Roman"/>
          <w:b w:val="false"/>
          <w:i w:val="false"/>
          <w:color w:val="000000"/>
          <w:sz w:val="28"/>
        </w:rPr>
        <w:t>
      </w:t>
      </w:r>
      <w:r>
        <w:rPr>
          <w:rFonts w:ascii="Times New Roman"/>
          <w:b w:val="false"/>
          <w:i w:val="false"/>
          <w:color w:val="000000"/>
          <w:sz w:val="28"/>
        </w:rPr>
        <w:t>балаларды киіммен, аяқ киіммен және оқу құралдарымен қамтамасыз етуге мүмкіндік жоқ</w:t>
      </w:r>
      <w:r>
        <w:br/>
      </w:r>
      <w:r>
        <w:rPr>
          <w:rFonts w:ascii="Times New Roman"/>
          <w:b w:val="false"/>
          <w:i w:val="false"/>
          <w:color w:val="000000"/>
          <w:sz w:val="28"/>
        </w:rPr>
        <w:t>
      </w:t>
      </w:r>
      <w:r>
        <w:rPr>
          <w:rFonts w:ascii="Times New Roman"/>
          <w:b w:val="false"/>
          <w:i w:val="false"/>
          <w:color w:val="000000"/>
          <w:sz w:val="28"/>
        </w:rPr>
        <w:t>Өмірлік қиын жағдайлардан шығу бойынша болжамды әрекеттің бағыттары (өтініш берушінің пікірі) 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Жұмыспен қамтуға жәрдемдесудің қандай шараларына Сіз қатыса аласыз: </w:t>
      </w:r>
      <w:r>
        <w:br/>
      </w:r>
      <w:r>
        <w:rPr>
          <w:rFonts w:ascii="Times New Roman"/>
          <w:b w:val="false"/>
          <w:i w:val="false"/>
          <w:color w:val="000000"/>
          <w:sz w:val="28"/>
        </w:rPr>
        <w:t>
      </w:t>
      </w:r>
      <w:r>
        <w:rPr>
          <w:rFonts w:ascii="Times New Roman"/>
          <w:b w:val="false"/>
          <w:i w:val="false"/>
          <w:color w:val="000000"/>
          <w:sz w:val="28"/>
        </w:rPr>
        <w:t>бар бос орындарға жұмысқа орналасу;</w:t>
      </w:r>
      <w:r>
        <w:br/>
      </w:r>
      <w:r>
        <w:rPr>
          <w:rFonts w:ascii="Times New Roman"/>
          <w:b w:val="false"/>
          <w:i w:val="false"/>
          <w:color w:val="000000"/>
          <w:sz w:val="28"/>
        </w:rPr>
        <w:t>
      </w:t>
      </w:r>
      <w:r>
        <w:rPr>
          <w:rFonts w:ascii="Times New Roman"/>
          <w:b w:val="false"/>
          <w:i w:val="false"/>
          <w:color w:val="000000"/>
          <w:sz w:val="28"/>
        </w:rPr>
        <w:t>іске асырылып жатқан инфрақұрылым жобаларының шеңберінде жұмыс орындарына жұмысқа орналасу;</w:t>
      </w:r>
      <w:r>
        <w:br/>
      </w:r>
      <w:r>
        <w:rPr>
          <w:rFonts w:ascii="Times New Roman"/>
          <w:b w:val="false"/>
          <w:i w:val="false"/>
          <w:color w:val="000000"/>
          <w:sz w:val="28"/>
        </w:rPr>
        <w:t>
      </w:t>
      </w:r>
      <w:r>
        <w:rPr>
          <w:rFonts w:ascii="Times New Roman"/>
          <w:b w:val="false"/>
          <w:i w:val="false"/>
          <w:color w:val="000000"/>
          <w:sz w:val="28"/>
        </w:rPr>
        <w:t>кішігірім кредиттеу;</w:t>
      </w:r>
      <w:r>
        <w:br/>
      </w:r>
      <w:r>
        <w:rPr>
          <w:rFonts w:ascii="Times New Roman"/>
          <w:b w:val="false"/>
          <w:i w:val="false"/>
          <w:color w:val="000000"/>
          <w:sz w:val="28"/>
        </w:rPr>
        <w:t>
      </w:t>
      </w:r>
      <w:r>
        <w:rPr>
          <w:rFonts w:ascii="Times New Roman"/>
          <w:b w:val="false"/>
          <w:i w:val="false"/>
          <w:color w:val="000000"/>
          <w:sz w:val="28"/>
        </w:rPr>
        <w:t>кәсіптікоқыту (дайындау, қайтадаярлау, біліктіліктіарттыру);</w:t>
      </w:r>
      <w:r>
        <w:br/>
      </w:r>
      <w:r>
        <w:rPr>
          <w:rFonts w:ascii="Times New Roman"/>
          <w:b w:val="false"/>
          <w:i w:val="false"/>
          <w:color w:val="000000"/>
          <w:sz w:val="28"/>
        </w:rPr>
        <w:t>
      </w:t>
      </w:r>
      <w:r>
        <w:rPr>
          <w:rFonts w:ascii="Times New Roman"/>
          <w:b w:val="false"/>
          <w:i w:val="false"/>
          <w:color w:val="000000"/>
          <w:sz w:val="28"/>
        </w:rPr>
        <w:t>әлеуметтікжұмысорнынажұмысқаорналасу;</w:t>
      </w:r>
      <w:r>
        <w:br/>
      </w:r>
      <w:r>
        <w:rPr>
          <w:rFonts w:ascii="Times New Roman"/>
          <w:b w:val="false"/>
          <w:i w:val="false"/>
          <w:color w:val="000000"/>
          <w:sz w:val="28"/>
        </w:rPr>
        <w:t>
      </w:t>
      </w:r>
      <w:r>
        <w:rPr>
          <w:rFonts w:ascii="Times New Roman"/>
          <w:b w:val="false"/>
          <w:i w:val="false"/>
          <w:color w:val="000000"/>
          <w:sz w:val="28"/>
        </w:rPr>
        <w:t>"Жастар саясатына" қатысу;</w:t>
      </w:r>
      <w:r>
        <w:br/>
      </w:r>
      <w:r>
        <w:rPr>
          <w:rFonts w:ascii="Times New Roman"/>
          <w:b w:val="false"/>
          <w:i w:val="false"/>
          <w:color w:val="000000"/>
          <w:sz w:val="28"/>
        </w:rPr>
        <w:t>
      </w:t>
      </w:r>
      <w:r>
        <w:rPr>
          <w:rFonts w:ascii="Times New Roman"/>
          <w:b w:val="false"/>
          <w:i w:val="false"/>
          <w:color w:val="000000"/>
          <w:sz w:val="28"/>
        </w:rPr>
        <w:t>Әлеуметтікэкономикалықдамудыңәлеуеттітөменелдімекендерденәлеуметтікэкономикалықдамудыңәлеуеттіжоғарыелдімекендерінежәнеэкономикалықдамуорталықтарынакөшудеқатысу.</w:t>
      </w:r>
      <w:r>
        <w:br/>
      </w:r>
      <w:r>
        <w:rPr>
          <w:rFonts w:ascii="Times New Roman"/>
          <w:b w:val="false"/>
          <w:i w:val="false"/>
          <w:color w:val="000000"/>
          <w:sz w:val="28"/>
        </w:rPr>
        <w:t>
      </w:t>
      </w:r>
      <w:r>
        <w:rPr>
          <w:rFonts w:ascii="Times New Roman"/>
          <w:b w:val="false"/>
          <w:i w:val="false"/>
          <w:color w:val="000000"/>
          <w:sz w:val="28"/>
        </w:rPr>
        <w:t>қоғамдық жұмыстар.</w:t>
      </w:r>
      <w:r>
        <w:br/>
      </w:r>
      <w:r>
        <w:rPr>
          <w:rFonts w:ascii="Times New Roman"/>
          <w:b w:val="false"/>
          <w:i w:val="false"/>
          <w:color w:val="000000"/>
          <w:sz w:val="28"/>
        </w:rPr>
        <w:t>
      </w:t>
      </w:r>
      <w:r>
        <w:rPr>
          <w:rFonts w:ascii="Times New Roman"/>
          <w:b w:val="false"/>
          <w:i w:val="false"/>
          <w:color w:val="000000"/>
          <w:sz w:val="28"/>
        </w:rPr>
        <w:t>_______________       _____________ _______________</w:t>
      </w:r>
      <w:r>
        <w:br/>
      </w:r>
      <w:r>
        <w:rPr>
          <w:rFonts w:ascii="Times New Roman"/>
          <w:b w:val="false"/>
          <w:i w:val="false"/>
          <w:color w:val="000000"/>
          <w:sz w:val="28"/>
        </w:rPr>
        <w:t>
      </w:t>
      </w:r>
      <w:r>
        <w:rPr>
          <w:rFonts w:ascii="Times New Roman"/>
          <w:b w:val="false"/>
          <w:i w:val="false"/>
          <w:color w:val="000000"/>
          <w:sz w:val="28"/>
        </w:rPr>
        <w:t xml:space="preserve"> (күні)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9-қосымша</w:t>
            </w:r>
          </w:p>
        </w:tc>
      </w:tr>
    </w:tbl>
    <w:bookmarkStart w:name="z326" w:id="20"/>
    <w:p>
      <w:pPr>
        <w:spacing w:after="0"/>
        <w:ind w:left="0"/>
        <w:jc w:val="left"/>
      </w:pPr>
      <w:r>
        <w:rPr>
          <w:rFonts w:ascii="Times New Roman"/>
          <w:b/>
          <w:i w:val="false"/>
          <w:color w:val="000000"/>
        </w:rPr>
        <w:t xml:space="preserve"> Отбасыға көмектiң</w:t>
      </w:r>
      <w:r>
        <w:br/>
      </w:r>
      <w:r>
        <w:rPr>
          <w:rFonts w:ascii="Times New Roman"/>
          <w:b/>
          <w:i w:val="false"/>
          <w:color w:val="000000"/>
        </w:rPr>
        <w:t>ЖЕКЕ ЖОСПАРЫ</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Уәкiлеттi орган _____________________________________________________</w:t>
      </w:r>
      <w:r>
        <w:br/>
      </w:r>
      <w:r>
        <w:rPr>
          <w:rFonts w:ascii="Times New Roman"/>
          <w:b w:val="false"/>
          <w:i w:val="false"/>
          <w:color w:val="000000"/>
          <w:sz w:val="28"/>
        </w:rPr>
        <w:t>Көмектi алушы: ____________________________________________________</w:t>
      </w:r>
      <w:r>
        <w:br/>
      </w:r>
      <w:r>
        <w:rPr>
          <w:rFonts w:ascii="Times New Roman"/>
          <w:b w:val="false"/>
          <w:i w:val="false"/>
          <w:color w:val="000000"/>
          <w:sz w:val="28"/>
        </w:rPr>
        <w:t xml:space="preserve"> (Т.А.Ә. (болған кезде), тұратын мекенжайы)</w:t>
      </w:r>
      <w:r>
        <w:br/>
      </w:r>
      <w:r>
        <w:rPr>
          <w:rFonts w:ascii="Times New Roman"/>
          <w:b w:val="false"/>
          <w:i w:val="false"/>
          <w:color w:val="000000"/>
          <w:sz w:val="28"/>
        </w:rPr>
        <w:t>Келiсiмшарттың қолданылуы басталған күн: ____________________________</w:t>
      </w:r>
      <w:r>
        <w:br/>
      </w:r>
      <w:r>
        <w:rPr>
          <w:rFonts w:ascii="Times New Roman"/>
          <w:b w:val="false"/>
          <w:i w:val="false"/>
          <w:color w:val="000000"/>
          <w:sz w:val="28"/>
        </w:rPr>
        <w:t>Келiсiмшарттың қолданылуы тоқтатылған күн: _________________________</w:t>
      </w:r>
      <w:r>
        <w:br/>
      </w:r>
      <w:r>
        <w:rPr>
          <w:rFonts w:ascii="Times New Roman"/>
          <w:b w:val="false"/>
          <w:i w:val="false"/>
          <w:color w:val="000000"/>
          <w:sz w:val="28"/>
        </w:rPr>
        <w:t>Қажеттi iс-әрекеттер:________________________________________________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1. Отбасын өмiрлiк қиын жағдайдан шығаруға арналған көмектiң</w:t>
      </w:r>
      <w:r>
        <w:br/>
      </w:r>
      <w:r>
        <w:rPr>
          <w:rFonts w:ascii="Times New Roman"/>
          <w:b w:val="false"/>
          <w:i w:val="false"/>
          <w:color w:val="000000"/>
          <w:sz w:val="28"/>
        </w:rPr>
        <w:t>20 __жыл_________(айын көрсету) iс-шаралар жоспары және сол бойынша 20 __жыл____________(айын көрсету) есептiлiктi ұсыну.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2270"/>
        <w:gridCol w:w="926"/>
        <w:gridCol w:w="1079"/>
        <w:gridCol w:w="481"/>
        <w:gridCol w:w="2869"/>
        <w:gridCol w:w="2428"/>
        <w:gridCol w:w="1497"/>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кезде)</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Iс-шаралар</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мерзiмi</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маман</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Көмектi, қызметтi ұсынатын орган (мекеме)</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Күнiн көрсете отырып, орындалуы туралы белгi</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Нәтижесi (бағалау)</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Жүргiзiлген iс-шаралар бойынша келiсiмшартты сүйемелдеудi жүзеге асыратын өкілетті орган маманының түпкiлiктi қорытындысы: 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Қажеттi өзара iс-әрекеттер:</w:t>
      </w:r>
      <w:r>
        <w:br/>
      </w:r>
      <w:r>
        <w:rPr>
          <w:rFonts w:ascii="Times New Roman"/>
          <w:b w:val="false"/>
          <w:i w:val="false"/>
          <w:color w:val="000000"/>
          <w:sz w:val="28"/>
        </w:rPr>
        <w:t>
      </w:t>
      </w:r>
      <w:r>
        <w:rPr>
          <w:rFonts w:ascii="Times New Roman"/>
          <w:b w:val="false"/>
          <w:i w:val="false"/>
          <w:color w:val="000000"/>
          <w:sz w:val="28"/>
        </w:rPr>
        <w:t xml:space="preserve"> - жұмыспен қамту органымен ____________________________________</w:t>
      </w:r>
      <w:r>
        <w:br/>
      </w:r>
      <w:r>
        <w:rPr>
          <w:rFonts w:ascii="Times New Roman"/>
          <w:b w:val="false"/>
          <w:i w:val="false"/>
          <w:color w:val="000000"/>
          <w:sz w:val="28"/>
        </w:rPr>
        <w:t xml:space="preserve"> - денсаулық сақтау органымен __________________________________</w:t>
      </w:r>
      <w:r>
        <w:br/>
      </w:r>
      <w:r>
        <w:rPr>
          <w:rFonts w:ascii="Times New Roman"/>
          <w:b w:val="false"/>
          <w:i w:val="false"/>
          <w:color w:val="000000"/>
          <w:sz w:val="28"/>
        </w:rPr>
        <w:t xml:space="preserve"> - басқа да байланыстар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Өкілетті орган маманының </w:t>
      </w:r>
      <w:r>
        <w:br/>
      </w:r>
      <w:r>
        <w:rPr>
          <w:rFonts w:ascii="Times New Roman"/>
          <w:b w:val="false"/>
          <w:i w:val="false"/>
          <w:color w:val="000000"/>
          <w:sz w:val="28"/>
        </w:rPr>
        <w:t>
      </w:t>
      </w:r>
      <w:r>
        <w:rPr>
          <w:rFonts w:ascii="Times New Roman"/>
          <w:b w:val="false"/>
          <w:i w:val="false"/>
          <w:color w:val="000000"/>
          <w:sz w:val="28"/>
        </w:rPr>
        <w:t>қолы:___________________ Күнi: _____________</w:t>
      </w:r>
      <w:r>
        <w:br/>
      </w:r>
      <w:r>
        <w:rPr>
          <w:rFonts w:ascii="Times New Roman"/>
          <w:b w:val="false"/>
          <w:i w:val="false"/>
          <w:color w:val="000000"/>
          <w:sz w:val="28"/>
        </w:rPr>
        <w:t>
      </w:t>
      </w:r>
      <w:r>
        <w:rPr>
          <w:rFonts w:ascii="Times New Roman"/>
          <w:b w:val="false"/>
          <w:i w:val="false"/>
          <w:color w:val="000000"/>
          <w:sz w:val="28"/>
        </w:rPr>
        <w:t>(Кезеңдер саны отбасындағы нақты жағдайлар мен бейiмдеу бағдарламасына байланысты)</w:t>
      </w:r>
      <w:r>
        <w:br/>
      </w:r>
      <w:r>
        <w:rPr>
          <w:rFonts w:ascii="Times New Roman"/>
          <w:b w:val="false"/>
          <w:i w:val="false"/>
          <w:color w:val="000000"/>
          <w:sz w:val="28"/>
        </w:rPr>
        <w:t>
      </w:t>
      </w:r>
      <w:r>
        <w:rPr>
          <w:rFonts w:ascii="Times New Roman"/>
          <w:b w:val="false"/>
          <w:i w:val="false"/>
          <w:color w:val="000000"/>
          <w:sz w:val="28"/>
        </w:rPr>
        <w:t>Берiлетiн көмектiң түрлерi: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1605"/>
        <w:gridCol w:w="9156"/>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сайынғы жәрдемақы</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Бiржолғы төлем</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бюджеттiң есебiнен iске асырылатын өзге де көмек түрлерi</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Бiржолғы төлем кезiнде:</w:t>
      </w:r>
      <w:r>
        <w:br/>
      </w:r>
      <w:r>
        <w:rPr>
          <w:rFonts w:ascii="Times New Roman"/>
          <w:b w:val="false"/>
          <w:i w:val="false"/>
          <w:color w:val="000000"/>
          <w:sz w:val="28"/>
        </w:rPr>
        <w:t>
      </w:t>
      </w:r>
      <w:r>
        <w:rPr>
          <w:rFonts w:ascii="Times New Roman"/>
          <w:b w:val="false"/>
          <w:i w:val="false"/>
          <w:color w:val="000000"/>
          <w:sz w:val="28"/>
        </w:rPr>
        <w:t>Шығын сметасы: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3707"/>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алынған техниканың, жабдықтардың және басқа да атаулары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Отбасының (адамның) жан басына шаққандағы табысы, теңгемен: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9"/>
        <w:gridCol w:w="4289"/>
        <w:gridCol w:w="3432"/>
      </w:tblGrid>
      <w:tr>
        <w:trPr>
          <w:trHeight w:val="30" w:hRule="atLeast"/>
        </w:trPr>
        <w:tc>
          <w:tcPr>
            <w:tcW w:w="4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Келiсiмшарт жасалғанға дейiн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Келiсiмшарттың қолданылу мерзiмiнiң аяқталуы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ШАК мөлшерiн қоса есептегенде</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ШАК мөлшерiн есептемегенде</w:t>
            </w:r>
            <w:r>
              <w:br/>
            </w:r>
            <w:r>
              <w:rPr>
                <w:rFonts w:ascii="Times New Roman"/>
                <w:b w:val="false"/>
                <w:i w:val="false"/>
                <w:color w:val="000000"/>
                <w:sz w:val="20"/>
              </w:rPr>
              <w:t>
</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Жүргiзiлген iс-шаралардың тиiмдiлiгi туралы қорытынды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Жұмыспен қамту және әлеуметтiк бағдарламалар бөлiмi:</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Уәкiлеттi өкiлдiң      (тегi,      аты,      әкесiнiң      аты      (болған      кезде)</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(қолы)</w:t>
      </w:r>
      <w:r>
        <w:br/>
      </w:r>
      <w:r>
        <w:rPr>
          <w:rFonts w:ascii="Times New Roman"/>
          <w:b w:val="false"/>
          <w:i w:val="false"/>
          <w:color w:val="000000"/>
          <w:sz w:val="28"/>
        </w:rPr>
        <w:t>
      </w:t>
      </w:r>
      <w:r>
        <w:rPr>
          <w:rFonts w:ascii="Times New Roman"/>
          <w:b w:val="false"/>
          <w:i w:val="false"/>
          <w:color w:val="000000"/>
          <w:sz w:val="28"/>
        </w:rPr>
        <w:t>20 __жылғы "________"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10-қосымша</w:t>
            </w:r>
          </w:p>
        </w:tc>
      </w:tr>
    </w:tbl>
    <w:bookmarkStart w:name="z358" w:id="21"/>
    <w:p>
      <w:pPr>
        <w:spacing w:after="0"/>
        <w:ind w:left="0"/>
        <w:jc w:val="left"/>
      </w:pPr>
      <w:r>
        <w:rPr>
          <w:rFonts w:ascii="Times New Roman"/>
          <w:b/>
          <w:i w:val="false"/>
          <w:color w:val="000000"/>
        </w:rPr>
        <w:t xml:space="preserve"> Отбасының белсендiлiгiн арттырудың әлеуметтiк келiсiмшарты</w:t>
      </w:r>
    </w:p>
    <w:bookmarkEnd w:id="21"/>
    <w:bookmarkStart w:name="z359" w:id="22"/>
    <w:p>
      <w:pPr>
        <w:spacing w:after="0"/>
        <w:ind w:left="0"/>
        <w:jc w:val="both"/>
      </w:pPr>
      <w:r>
        <w:rPr>
          <w:rFonts w:ascii="Times New Roman"/>
          <w:b w:val="false"/>
          <w:i w:val="false"/>
          <w:color w:val="000000"/>
          <w:sz w:val="28"/>
        </w:rPr>
        <w:t>            __________________ № _______ 20__ жылғы "_______" ___________</w:t>
      </w:r>
      <w:r>
        <w:br/>
      </w:r>
      <w:r>
        <w:rPr>
          <w:rFonts w:ascii="Times New Roman"/>
          <w:b w:val="false"/>
          <w:i w:val="false"/>
          <w:color w:val="000000"/>
          <w:sz w:val="28"/>
        </w:rPr>
        <w:t>(жасалған орны)</w:t>
      </w:r>
      <w:r>
        <w:br/>
      </w:r>
      <w:r>
        <w:rPr>
          <w:rFonts w:ascii="Times New Roman"/>
          <w:b w:val="false"/>
          <w:i w:val="false"/>
          <w:color w:val="000000"/>
          <w:sz w:val="28"/>
        </w:rPr>
        <w:t>
</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Бұдан әрi "жұмыспен қамту және әлеуметтiк бағдарламалар бөлiмi" деп аталатын ______________________________________________________________________      атынан</w:t>
      </w:r>
      <w:r>
        <w:br/>
      </w:r>
      <w:r>
        <w:rPr>
          <w:rFonts w:ascii="Times New Roman"/>
          <w:b w:val="false"/>
          <w:i w:val="false"/>
          <w:color w:val="000000"/>
          <w:sz w:val="28"/>
        </w:rPr>
        <w:t xml:space="preserve"> (уәкiлеттi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(тегi, аты, әкесiнiң аты (болған кезде), уәкiлеттi өкiлдiң атқаратын</w:t>
      </w:r>
      <w:r>
        <w:br/>
      </w:r>
      <w:r>
        <w:rPr>
          <w:rFonts w:ascii="Times New Roman"/>
          <w:b w:val="false"/>
          <w:i w:val="false"/>
          <w:color w:val="000000"/>
          <w:sz w:val="28"/>
        </w:rPr>
        <w:t>лауазымы)</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(тегi, аты, әкесiнiң аты (болған кезде), жеке басын куәландыратын</w:t>
      </w:r>
      <w:r>
        <w:br/>
      </w:r>
      <w:r>
        <w:rPr>
          <w:rFonts w:ascii="Times New Roman"/>
          <w:b w:val="false"/>
          <w:i w:val="false"/>
          <w:color w:val="000000"/>
          <w:sz w:val="28"/>
        </w:rPr>
        <w:t>құжаттың атауы, жеке сәйкестендiру нөмiрi, құжаттың сериясы, нөмiрi,</w:t>
      </w:r>
      <w:r>
        <w:br/>
      </w:r>
      <w:r>
        <w:rPr>
          <w:rFonts w:ascii="Times New Roman"/>
          <w:b w:val="false"/>
          <w:i w:val="false"/>
          <w:color w:val="000000"/>
          <w:sz w:val="28"/>
        </w:rPr>
        <w:t>кiм және қашан бердi)</w:t>
      </w:r>
      <w:r>
        <w:br/>
      </w:r>
      <w:r>
        <w:rPr>
          <w:rFonts w:ascii="Times New Roman"/>
          <w:b w:val="false"/>
          <w:i w:val="false"/>
          <w:color w:val="000000"/>
          <w:sz w:val="28"/>
        </w:rPr>
        <w:t>
      </w:t>
      </w:r>
      <w:r>
        <w:rPr>
          <w:rFonts w:ascii="Times New Roman"/>
          <w:b w:val="false"/>
          <w:i w:val="false"/>
          <w:color w:val="000000"/>
          <w:sz w:val="28"/>
        </w:rPr>
        <w:t xml:space="preserve">отбасының белсенділігін арттырудың әлеуметтік келісімшарты негізінде әлеуметтік көмек алуға өтініш беруші - отбасы атынан сөйлеуші және </w:t>
      </w:r>
      <w:r>
        <w:br/>
      </w:r>
      <w:r>
        <w:rPr>
          <w:rFonts w:ascii="Times New Roman"/>
          <w:b w:val="false"/>
          <w:i w:val="false"/>
          <w:color w:val="000000"/>
          <w:sz w:val="28"/>
        </w:rPr>
        <w:t>
      </w:t>
      </w:r>
      <w:r>
        <w:rPr>
          <w:rFonts w:ascii="Times New Roman"/>
          <w:b w:val="false"/>
          <w:i w:val="false"/>
          <w:color w:val="000000"/>
          <w:sz w:val="28"/>
        </w:rPr>
        <w:t>____________________________________________ мекенжай бойынша тұратын</w:t>
      </w:r>
      <w:r>
        <w:br/>
      </w:r>
      <w:r>
        <w:rPr>
          <w:rFonts w:ascii="Times New Roman"/>
          <w:b w:val="false"/>
          <w:i w:val="false"/>
          <w:color w:val="000000"/>
          <w:sz w:val="28"/>
        </w:rPr>
        <w:t>әрі қарай "өтініш беруші" деп аталатын, екінші тараптан, төмендегі туралы әлеуметтік көмек алуға осы отбасының белсенділігін арттырудың әлеуметтік келісімшартын (бұдан әрі - келісімшарт) жасасты:</w:t>
      </w:r>
      <w:r>
        <w:br/>
      </w:r>
      <w:r>
        <w:rPr>
          <w:rFonts w:ascii="Times New Roman"/>
          <w:b w:val="false"/>
          <w:i w:val="false"/>
          <w:color w:val="000000"/>
          <w:sz w:val="28"/>
        </w:rPr>
        <w:t>
</w:t>
      </w:r>
    </w:p>
    <w:bookmarkStart w:name="z364" w:id="23"/>
    <w:p>
      <w:pPr>
        <w:spacing w:after="0"/>
        <w:ind w:left="0"/>
        <w:jc w:val="left"/>
      </w:pPr>
      <w:r>
        <w:rPr>
          <w:rFonts w:ascii="Times New Roman"/>
          <w:b/>
          <w:i w:val="false"/>
          <w:color w:val="000000"/>
        </w:rPr>
        <w:t xml:space="preserve"> Келiсiмшарт мәнi</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1. Келiсiмшарт мәнi жұмыспен қамту және әлеуметтiк бағдарламалар бөлiмi мен отбасы (адам) жүзеге асыратын отбасын (адамды) өмiрлiк қиын жағдайдан шығаруға бағытталған iс-шаралар кешенi болып табылады.</w:t>
      </w:r>
      <w:r>
        <w:br/>
      </w:r>
      <w:r>
        <w:rPr>
          <w:rFonts w:ascii="Times New Roman"/>
          <w:b w:val="false"/>
          <w:i w:val="false"/>
          <w:color w:val="000000"/>
          <w:sz w:val="28"/>
        </w:rPr>
        <w:t>
</w:t>
      </w:r>
    </w:p>
    <w:bookmarkStart w:name="z366" w:id="24"/>
    <w:p>
      <w:pPr>
        <w:spacing w:after="0"/>
        <w:ind w:left="0"/>
        <w:jc w:val="left"/>
      </w:pPr>
      <w:r>
        <w:rPr>
          <w:rFonts w:ascii="Times New Roman"/>
          <w:b/>
          <w:i w:val="false"/>
          <w:color w:val="000000"/>
        </w:rPr>
        <w:t xml:space="preserve"> Келiсiмшарт тараптарының мiндеттерi</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 Жұмыспен қамту және әлеуметтiк бағдарламалар бөлiмi:</w:t>
      </w:r>
      <w:r>
        <w:br/>
      </w:r>
      <w:r>
        <w:rPr>
          <w:rFonts w:ascii="Times New Roman"/>
          <w:b w:val="false"/>
          <w:i w:val="false"/>
          <w:color w:val="000000"/>
          <w:sz w:val="28"/>
        </w:rPr>
        <w:t>
      </w:t>
      </w:r>
      <w:r>
        <w:rPr>
          <w:rFonts w:ascii="Times New Roman"/>
          <w:b w:val="false"/>
          <w:i w:val="false"/>
          <w:color w:val="000000"/>
          <w:sz w:val="28"/>
        </w:rPr>
        <w:t xml:space="preserve"> 1) қатысушыға және (немесе) оның отбасы мүшелерiне, отбасының еңбекке қабiлеттi мүшелерi жұмыспен қамтуға жәрдемдесудiң белсендi шараларына қатысқан жағдайда отбасының _________________ мүшесiне: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(отбасы мүшелерiнiң тегi, аты, әкесiнiң аты (болған кезде)</w:t>
      </w:r>
      <w:r>
        <w:br/>
      </w:r>
      <w:r>
        <w:rPr>
          <w:rFonts w:ascii="Times New Roman"/>
          <w:b w:val="false"/>
          <w:i w:val="false"/>
          <w:color w:val="000000"/>
          <w:sz w:val="28"/>
        </w:rPr>
        <w:t>_____________________ ______________ бастап ______ дейiнгi кезеңге ай</w:t>
      </w:r>
      <w:r>
        <w:br/>
      </w:r>
      <w:r>
        <w:rPr>
          <w:rFonts w:ascii="Times New Roman"/>
          <w:b w:val="false"/>
          <w:i w:val="false"/>
          <w:color w:val="000000"/>
          <w:sz w:val="28"/>
        </w:rPr>
        <w:t>сайын ______________ (____________________________ ) теңге мөлшерiнде</w:t>
      </w:r>
      <w:r>
        <w:br/>
      </w:r>
      <w:r>
        <w:rPr>
          <w:rFonts w:ascii="Times New Roman"/>
          <w:b w:val="false"/>
          <w:i w:val="false"/>
          <w:color w:val="000000"/>
          <w:sz w:val="28"/>
        </w:rPr>
        <w:t>(сомасы      жазбаша)</w:t>
      </w:r>
      <w:r>
        <w:br/>
      </w:r>
      <w:r>
        <w:rPr>
          <w:rFonts w:ascii="Times New Roman"/>
          <w:b w:val="false"/>
          <w:i w:val="false"/>
          <w:color w:val="000000"/>
          <w:sz w:val="28"/>
        </w:rPr>
        <w:t>және (немесе) бiр жолғы ___________________(__________________) теңге</w:t>
      </w:r>
      <w:r>
        <w:br/>
      </w:r>
      <w:r>
        <w:rPr>
          <w:rFonts w:ascii="Times New Roman"/>
          <w:b w:val="false"/>
          <w:i w:val="false"/>
          <w:color w:val="000000"/>
          <w:sz w:val="28"/>
        </w:rPr>
        <w:t xml:space="preserve"> (сомасы жазбаша)</w:t>
      </w:r>
      <w:r>
        <w:br/>
      </w:r>
      <w:r>
        <w:rPr>
          <w:rFonts w:ascii="Times New Roman"/>
          <w:b w:val="false"/>
          <w:i w:val="false"/>
          <w:color w:val="000000"/>
          <w:sz w:val="28"/>
        </w:rPr>
        <w:t>мөлшерiнде __________________________________________________________</w:t>
      </w:r>
      <w:r>
        <w:br/>
      </w:r>
      <w:r>
        <w:rPr>
          <w:rFonts w:ascii="Times New Roman"/>
          <w:b w:val="false"/>
          <w:i w:val="false"/>
          <w:color w:val="000000"/>
          <w:sz w:val="28"/>
        </w:rPr>
        <w:t>(жеке қосалқы шаруашылықты дамыту (үй малын, құсын сатып алу және</w:t>
      </w:r>
      <w:r>
        <w:br/>
      </w:r>
      <w:r>
        <w:rPr>
          <w:rFonts w:ascii="Times New Roman"/>
          <w:b w:val="false"/>
          <w:i w:val="false"/>
          <w:color w:val="000000"/>
          <w:sz w:val="28"/>
        </w:rPr>
        <w:t>т.б.), жеке кәсiпкерлiк қызметтi ұйымдастыру) шартты ақшалай көмектi</w:t>
      </w:r>
      <w:r>
        <w:br/>
      </w:r>
      <w:r>
        <w:rPr>
          <w:rFonts w:ascii="Times New Roman"/>
          <w:b w:val="false"/>
          <w:i w:val="false"/>
          <w:color w:val="000000"/>
          <w:sz w:val="28"/>
        </w:rPr>
        <w:t>төлейдi;</w:t>
      </w:r>
      <w:r>
        <w:br/>
      </w:r>
      <w:r>
        <w:rPr>
          <w:rFonts w:ascii="Times New Roman"/>
          <w:b w:val="false"/>
          <w:i w:val="false"/>
          <w:color w:val="000000"/>
          <w:sz w:val="28"/>
        </w:rPr>
        <w:t>
      </w:t>
      </w:r>
      <w:r>
        <w:rPr>
          <w:rFonts w:ascii="Times New Roman"/>
          <w:b w:val="false"/>
          <w:i w:val="false"/>
          <w:color w:val="000000"/>
          <w:sz w:val="28"/>
        </w:rPr>
        <w:t>2) келiсiмшарттың ажырамас бөлiгi болып табылатын Отбасыға көмектiң жеке жоспарына (бұдан әрi - Жеке жоспар) сәйкес жұмыспен қамтуға жәрдемдесу және (немесе) әлеуметтiк бейiмдеу (қажет болған жағдайда) бойынша iс-шаралар ұсынуды ұйымдастырады;</w:t>
      </w:r>
      <w:r>
        <w:br/>
      </w:r>
      <w:r>
        <w:rPr>
          <w:rFonts w:ascii="Times New Roman"/>
          <w:b w:val="false"/>
          <w:i w:val="false"/>
          <w:color w:val="000000"/>
          <w:sz w:val="28"/>
        </w:rPr>
        <w:t>
      </w:t>
      </w:r>
      <w:r>
        <w:rPr>
          <w:rFonts w:ascii="Times New Roman"/>
          <w:b w:val="false"/>
          <w:i w:val="false"/>
          <w:color w:val="000000"/>
          <w:sz w:val="28"/>
        </w:rPr>
        <w:t xml:space="preserve">3) отбасының (адамның) өзiн-өзi қамтамасыз етуге өтуiне ықпал және келiсiмшартты iске асыру мерзiмi iшiнде сүйемелдеудi қамтамасыз етедi; </w:t>
      </w:r>
      <w:r>
        <w:br/>
      </w:r>
      <w:r>
        <w:rPr>
          <w:rFonts w:ascii="Times New Roman"/>
          <w:b w:val="false"/>
          <w:i w:val="false"/>
          <w:color w:val="000000"/>
          <w:sz w:val="28"/>
        </w:rPr>
        <w:t>
      </w:t>
      </w:r>
      <w:r>
        <w:rPr>
          <w:rFonts w:ascii="Times New Roman"/>
          <w:b w:val="false"/>
          <w:i w:val="false"/>
          <w:color w:val="000000"/>
          <w:sz w:val="28"/>
        </w:rPr>
        <w:t xml:space="preserve">4) Жеке жоспарда көзделген iс-шараларды iске асыруға жұмылдырылған басқа да ұйымдармен өзара iс-әрекеттi жүзеге асырады; </w:t>
      </w:r>
      <w:r>
        <w:br/>
      </w:r>
      <w:r>
        <w:rPr>
          <w:rFonts w:ascii="Times New Roman"/>
          <w:b w:val="false"/>
          <w:i w:val="false"/>
          <w:color w:val="000000"/>
          <w:sz w:val="28"/>
        </w:rPr>
        <w:t>
      </w:t>
      </w:r>
      <w:r>
        <w:rPr>
          <w:rFonts w:ascii="Times New Roman"/>
          <w:b w:val="false"/>
          <w:i w:val="false"/>
          <w:color w:val="000000"/>
          <w:sz w:val="28"/>
        </w:rPr>
        <w:t>5) қатысушының және (немесе) оның отбасы мүшелерiнiң Жеке жоспарды орындау бойынша келiсiмшарттың мiндеттемелерiн орындауына тоқсан сайын мониторинг жүргiзедi.</w:t>
      </w:r>
      <w:r>
        <w:br/>
      </w:r>
      <w:r>
        <w:rPr>
          <w:rFonts w:ascii="Times New Roman"/>
          <w:b w:val="false"/>
          <w:i w:val="false"/>
          <w:color w:val="000000"/>
          <w:sz w:val="28"/>
        </w:rPr>
        <w:t>
      </w:t>
      </w:r>
      <w:r>
        <w:rPr>
          <w:rFonts w:ascii="Times New Roman"/>
          <w:b w:val="false"/>
          <w:i w:val="false"/>
          <w:color w:val="000000"/>
          <w:sz w:val="28"/>
        </w:rPr>
        <w:t xml:space="preserve">3. Қатысушы және (немесе) оның отбасы мүшелерi: </w:t>
      </w:r>
      <w:r>
        <w:br/>
      </w:r>
      <w:r>
        <w:rPr>
          <w:rFonts w:ascii="Times New Roman"/>
          <w:b w:val="false"/>
          <w:i w:val="false"/>
          <w:color w:val="000000"/>
          <w:sz w:val="28"/>
        </w:rPr>
        <w:t>
      </w:t>
      </w:r>
      <w:r>
        <w:rPr>
          <w:rFonts w:ascii="Times New Roman"/>
          <w:b w:val="false"/>
          <w:i w:val="false"/>
          <w:color w:val="000000"/>
          <w:sz w:val="28"/>
        </w:rPr>
        <w:t xml:space="preserve"> 1) келiсiмшарт талаптарын және Жеке жоспар бойынша iс-шараларды толық көлемде орындайды және өмiрлiк қиын жағдайдан шығу жөнiнде белсендi iс-әрекеттер қабылдайды;</w:t>
      </w:r>
      <w:r>
        <w:br/>
      </w:r>
      <w:r>
        <w:rPr>
          <w:rFonts w:ascii="Times New Roman"/>
          <w:b w:val="false"/>
          <w:i w:val="false"/>
          <w:color w:val="000000"/>
          <w:sz w:val="28"/>
        </w:rPr>
        <w:t>
      </w:t>
      </w:r>
      <w:r>
        <w:rPr>
          <w:rFonts w:ascii="Times New Roman"/>
          <w:b w:val="false"/>
          <w:i w:val="false"/>
          <w:color w:val="000000"/>
          <w:sz w:val="28"/>
        </w:rPr>
        <w:t>2) жұмыспен қамту орталығымен жасалған әлеуметтiк келiсiмшарт (келiсiмшарттар) талаптарын орындайды;</w:t>
      </w:r>
      <w:r>
        <w:br/>
      </w:r>
      <w:r>
        <w:rPr>
          <w:rFonts w:ascii="Times New Roman"/>
          <w:b w:val="false"/>
          <w:i w:val="false"/>
          <w:color w:val="000000"/>
          <w:sz w:val="28"/>
        </w:rPr>
        <w:t>
      </w:t>
      </w:r>
      <w:r>
        <w:rPr>
          <w:rFonts w:ascii="Times New Roman"/>
          <w:b w:val="false"/>
          <w:i w:val="false"/>
          <w:color w:val="000000"/>
          <w:sz w:val="28"/>
        </w:rPr>
        <w:t>3) жұмыспен қамтуға жәрдемдесудiң мемлекеттiк шараларына қатысу нәтижесiнде жұмыспен қамту орталығы және (немесе) жұмыспен қамту және әлеуметтiк бағдарламалар бөлiмi ұсынған жұмыс орнына жұмысқа орналасады;</w:t>
      </w:r>
      <w:r>
        <w:br/>
      </w:r>
      <w:r>
        <w:rPr>
          <w:rFonts w:ascii="Times New Roman"/>
          <w:b w:val="false"/>
          <w:i w:val="false"/>
          <w:color w:val="000000"/>
          <w:sz w:val="28"/>
        </w:rPr>
        <w:t>
      </w:t>
      </w:r>
      <w:r>
        <w:rPr>
          <w:rFonts w:ascii="Times New Roman"/>
          <w:b w:val="false"/>
          <w:i w:val="false"/>
          <w:color w:val="000000"/>
          <w:sz w:val="28"/>
        </w:rPr>
        <w:t>4) скринингтiк тексеруден өтуi, әлеуметтiк мәнi бар аурулары (маскүнемдiк, нашақорлық, туберкулез) болған жағдайда емделуi тиiс, сондай-ақ жүктiлiгi кезiнде уақытында жүктiлiктiң 12 аптасына дейiн әйелдер консультациясында тiркеуге тұрып және жүктiлiктiң бүкiл кезеңi iшiнде бақылауда болады;</w:t>
      </w:r>
      <w:r>
        <w:br/>
      </w:r>
      <w:r>
        <w:rPr>
          <w:rFonts w:ascii="Times New Roman"/>
          <w:b w:val="false"/>
          <w:i w:val="false"/>
          <w:color w:val="000000"/>
          <w:sz w:val="28"/>
        </w:rPr>
        <w:t>
      </w:t>
      </w:r>
      <w:r>
        <w:rPr>
          <w:rFonts w:ascii="Times New Roman"/>
          <w:b w:val="false"/>
          <w:i w:val="false"/>
          <w:color w:val="000000"/>
          <w:sz w:val="28"/>
        </w:rPr>
        <w:t xml:space="preserve">5) жұмыспен қамту және әлеуметтiк бағдарламалар бөлiмiне шартты ақшалай көмек тағайындауға және оның мөлшерiне әсер ететiн жағдайлар туындауы туралы ақпаратты көрсетiлген жағдайлар туындаған күнiнен бастап 15 (он бес) жұмыс күнi iшiнде ұсынады; </w:t>
      </w:r>
      <w:r>
        <w:br/>
      </w:r>
      <w:r>
        <w:rPr>
          <w:rFonts w:ascii="Times New Roman"/>
          <w:b w:val="false"/>
          <w:i w:val="false"/>
          <w:color w:val="000000"/>
          <w:sz w:val="28"/>
        </w:rPr>
        <w:t>
      </w:t>
      </w:r>
      <w:r>
        <w:rPr>
          <w:rFonts w:ascii="Times New Roman"/>
          <w:b w:val="false"/>
          <w:i w:val="false"/>
          <w:color w:val="000000"/>
          <w:sz w:val="28"/>
        </w:rPr>
        <w:t xml:space="preserve">6) банк шотының нөмiрi, тұрғылықты жерi өзгерген жағдайда жұмыспен қамту және әлеуметтiк бағдарламалар бөлiмiне тиiстi өзгерiстердi растайтын құжаттармен осы өзгерiстер туралы өтiнiш беру жолымен хабарлайды; </w:t>
      </w:r>
      <w:r>
        <w:br/>
      </w:r>
      <w:r>
        <w:rPr>
          <w:rFonts w:ascii="Times New Roman"/>
          <w:b w:val="false"/>
          <w:i w:val="false"/>
          <w:color w:val="000000"/>
          <w:sz w:val="28"/>
        </w:rPr>
        <w:t>
      </w:t>
      </w:r>
      <w:r>
        <w:rPr>
          <w:rFonts w:ascii="Times New Roman"/>
          <w:b w:val="false"/>
          <w:i w:val="false"/>
          <w:color w:val="000000"/>
          <w:sz w:val="28"/>
        </w:rPr>
        <w:t>7) ШАК-ты заңсыз тағайындауға әкеп соқтырған жалған мәлiметтер ұсынғаны анықталған жағдайда заңсыз алынған ақшалай қаражатты ерiктi түрде қайтарады;</w:t>
      </w:r>
      <w:r>
        <w:br/>
      </w:r>
      <w:r>
        <w:rPr>
          <w:rFonts w:ascii="Times New Roman"/>
          <w:b w:val="false"/>
          <w:i w:val="false"/>
          <w:color w:val="000000"/>
          <w:sz w:val="28"/>
        </w:rPr>
        <w:t>
      </w:t>
      </w:r>
      <w:r>
        <w:rPr>
          <w:rFonts w:ascii="Times New Roman"/>
          <w:b w:val="false"/>
          <w:i w:val="false"/>
          <w:color w:val="000000"/>
          <w:sz w:val="28"/>
        </w:rPr>
        <w:t>8) келiсiмшартты сүйемелдеудi жүзеге асыратын жұмыспен қамту және әлеуметтiк бағдарламалар бөлiмiмен, кенттiң әкiмiмен (жұмыспен қамту және әлеуметтiк бағдарламалар бөлiмiмен, кент әкiмiмен келiсiм бойынша келiсiмшарттың орындалу барысы туралы барлық мәлiметтердi ұдайы ұсынады.</w:t>
      </w:r>
      <w:r>
        <w:br/>
      </w:r>
      <w:r>
        <w:rPr>
          <w:rFonts w:ascii="Times New Roman"/>
          <w:b w:val="false"/>
          <w:i w:val="false"/>
          <w:color w:val="000000"/>
          <w:sz w:val="28"/>
        </w:rPr>
        <w:t>
</w:t>
      </w:r>
    </w:p>
    <w:bookmarkStart w:name="z382" w:id="25"/>
    <w:p>
      <w:pPr>
        <w:spacing w:after="0"/>
        <w:ind w:left="0"/>
        <w:jc w:val="left"/>
      </w:pPr>
      <w:r>
        <w:rPr>
          <w:rFonts w:ascii="Times New Roman"/>
          <w:b/>
          <w:i w:val="false"/>
          <w:color w:val="000000"/>
        </w:rPr>
        <w:t xml:space="preserve"> Тараптардың құқықтары</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Жұмыспен қамту және әлеуметтiк бағдарламалар бөлiмi: </w:t>
      </w:r>
      <w:r>
        <w:br/>
      </w:r>
      <w:r>
        <w:rPr>
          <w:rFonts w:ascii="Times New Roman"/>
          <w:b w:val="false"/>
          <w:i w:val="false"/>
          <w:color w:val="000000"/>
          <w:sz w:val="28"/>
        </w:rPr>
        <w:t>
      </w:t>
      </w:r>
      <w:r>
        <w:rPr>
          <w:rFonts w:ascii="Times New Roman"/>
          <w:b w:val="false"/>
          <w:i w:val="false"/>
          <w:color w:val="000000"/>
          <w:sz w:val="28"/>
        </w:rPr>
        <w:t xml:space="preserve"> 1) отбасының (адамның) және оның отбасы мүшелерiнiң мұқтаждығын тексеру және айқындау үшiн үшiншi адамдардан (кәсiпорындардан, салық органдарынан және басқа да ұйымдардан) олардың табыстары мен мүлкi туралы қосымша мәлiметтер сұратады;</w:t>
      </w:r>
      <w:r>
        <w:br/>
      </w:r>
      <w:r>
        <w:rPr>
          <w:rFonts w:ascii="Times New Roman"/>
          <w:b w:val="false"/>
          <w:i w:val="false"/>
          <w:color w:val="000000"/>
          <w:sz w:val="28"/>
        </w:rPr>
        <w:t>
      </w:t>
      </w:r>
      <w:r>
        <w:rPr>
          <w:rFonts w:ascii="Times New Roman"/>
          <w:b w:val="false"/>
          <w:i w:val="false"/>
          <w:color w:val="000000"/>
          <w:sz w:val="28"/>
        </w:rPr>
        <w:t xml:space="preserve">2) отбасының (адамның) материалдық жағдайын тексередi; </w:t>
      </w:r>
      <w:r>
        <w:br/>
      </w:r>
      <w:r>
        <w:rPr>
          <w:rFonts w:ascii="Times New Roman"/>
          <w:b w:val="false"/>
          <w:i w:val="false"/>
          <w:color w:val="000000"/>
          <w:sz w:val="28"/>
        </w:rPr>
        <w:t>
      </w:t>
      </w:r>
      <w:r>
        <w:rPr>
          <w:rFonts w:ascii="Times New Roman"/>
          <w:b w:val="false"/>
          <w:i w:val="false"/>
          <w:color w:val="000000"/>
          <w:sz w:val="28"/>
        </w:rPr>
        <w:t xml:space="preserve">3) алынған ақпаратты шартты ақшалай көмек тағайындау (тағайындаудан бас тарту) туралы мәселенi шешу кезiнде пайдаланады; </w:t>
      </w:r>
      <w:r>
        <w:br/>
      </w:r>
      <w:r>
        <w:rPr>
          <w:rFonts w:ascii="Times New Roman"/>
          <w:b w:val="false"/>
          <w:i w:val="false"/>
          <w:color w:val="000000"/>
          <w:sz w:val="28"/>
        </w:rPr>
        <w:t>
      </w:t>
      </w:r>
      <w:r>
        <w:rPr>
          <w:rFonts w:ascii="Times New Roman"/>
          <w:b w:val="false"/>
          <w:i w:val="false"/>
          <w:color w:val="000000"/>
          <w:sz w:val="28"/>
        </w:rPr>
        <w:t>4) егер отбасы (адам) жұмыспен қамту орталығымен жасалған келiсiмшарттың және әлеуметтiк келiсiмшарттың мiндеттемелерiн орындамаса, шартты ақшалай көмек төлеудi тоқтатады;</w:t>
      </w:r>
      <w:r>
        <w:br/>
      </w:r>
      <w:r>
        <w:rPr>
          <w:rFonts w:ascii="Times New Roman"/>
          <w:b w:val="false"/>
          <w:i w:val="false"/>
          <w:color w:val="000000"/>
          <w:sz w:val="28"/>
        </w:rPr>
        <w:t>
      </w:t>
      </w:r>
      <w:r>
        <w:rPr>
          <w:rFonts w:ascii="Times New Roman"/>
          <w:b w:val="false"/>
          <w:i w:val="false"/>
          <w:color w:val="000000"/>
          <w:sz w:val="28"/>
        </w:rPr>
        <w:t>5) келiсiмшарттың уақтылы және тиiсiнше орындалуын талап етедi;</w:t>
      </w:r>
      <w:r>
        <w:br/>
      </w:r>
      <w:r>
        <w:rPr>
          <w:rFonts w:ascii="Times New Roman"/>
          <w:b w:val="false"/>
          <w:i w:val="false"/>
          <w:color w:val="000000"/>
          <w:sz w:val="28"/>
        </w:rPr>
        <w:t>
      </w:t>
      </w:r>
      <w:r>
        <w:rPr>
          <w:rFonts w:ascii="Times New Roman"/>
          <w:b w:val="false"/>
          <w:i w:val="false"/>
          <w:color w:val="000000"/>
          <w:sz w:val="28"/>
        </w:rPr>
        <w:t>6) келiсiмшарт шеңберiнде өзге де мәселелердi шешедi.</w:t>
      </w:r>
      <w:r>
        <w:br/>
      </w:r>
      <w:r>
        <w:rPr>
          <w:rFonts w:ascii="Times New Roman"/>
          <w:b w:val="false"/>
          <w:i w:val="false"/>
          <w:color w:val="000000"/>
          <w:sz w:val="28"/>
        </w:rPr>
        <w:t>
      </w:t>
      </w:r>
      <w:r>
        <w:rPr>
          <w:rFonts w:ascii="Times New Roman"/>
          <w:b w:val="false"/>
          <w:i w:val="false"/>
          <w:color w:val="000000"/>
          <w:sz w:val="28"/>
        </w:rPr>
        <w:t xml:space="preserve">5. Қатысушы: </w:t>
      </w:r>
      <w:r>
        <w:br/>
      </w:r>
      <w:r>
        <w:rPr>
          <w:rFonts w:ascii="Times New Roman"/>
          <w:b w:val="false"/>
          <w:i w:val="false"/>
          <w:color w:val="000000"/>
          <w:sz w:val="28"/>
        </w:rPr>
        <w:t>
      </w:t>
      </w:r>
      <w:r>
        <w:rPr>
          <w:rFonts w:ascii="Times New Roman"/>
          <w:b w:val="false"/>
          <w:i w:val="false"/>
          <w:color w:val="000000"/>
          <w:sz w:val="28"/>
        </w:rPr>
        <w:t>1) келiсiмшартта және Жеке жоспарда көзделген әлеуметтiк қолдау шараларын алады;</w:t>
      </w:r>
      <w:r>
        <w:br/>
      </w:r>
      <w:r>
        <w:rPr>
          <w:rFonts w:ascii="Times New Roman"/>
          <w:b w:val="false"/>
          <w:i w:val="false"/>
          <w:color w:val="000000"/>
          <w:sz w:val="28"/>
        </w:rPr>
        <w:t>
      </w:t>
      </w:r>
      <w:r>
        <w:rPr>
          <w:rFonts w:ascii="Times New Roman"/>
          <w:b w:val="false"/>
          <w:i w:val="false"/>
          <w:color w:val="000000"/>
          <w:sz w:val="28"/>
        </w:rPr>
        <w:t>2) келiсiмшарттың уақтылы және тиiсiнше орындалуын талап етедi;</w:t>
      </w:r>
      <w:r>
        <w:br/>
      </w:r>
      <w:r>
        <w:rPr>
          <w:rFonts w:ascii="Times New Roman"/>
          <w:b w:val="false"/>
          <w:i w:val="false"/>
          <w:color w:val="000000"/>
          <w:sz w:val="28"/>
        </w:rPr>
        <w:t>
      </w:t>
      </w:r>
      <w:r>
        <w:rPr>
          <w:rFonts w:ascii="Times New Roman"/>
          <w:b w:val="false"/>
          <w:i w:val="false"/>
          <w:color w:val="000000"/>
          <w:sz w:val="28"/>
        </w:rPr>
        <w:t xml:space="preserve">3) отбасы құрамының өзгеруiне байланысты шартты ақшалай көмектi қайта есептеудi талап етедi; </w:t>
      </w:r>
      <w:r>
        <w:br/>
      </w:r>
      <w:r>
        <w:rPr>
          <w:rFonts w:ascii="Times New Roman"/>
          <w:b w:val="false"/>
          <w:i w:val="false"/>
          <w:color w:val="000000"/>
          <w:sz w:val="28"/>
        </w:rPr>
        <w:t>
      </w:t>
      </w:r>
      <w:r>
        <w:rPr>
          <w:rFonts w:ascii="Times New Roman"/>
          <w:b w:val="false"/>
          <w:i w:val="false"/>
          <w:color w:val="000000"/>
          <w:sz w:val="28"/>
        </w:rPr>
        <w:t xml:space="preserve">4) Жеке жоспар iс-шараларының орындалуымен байланысты консультация мен ақпарат алады. </w:t>
      </w:r>
      <w:r>
        <w:br/>
      </w:r>
      <w:r>
        <w:rPr>
          <w:rFonts w:ascii="Times New Roman"/>
          <w:b w:val="false"/>
          <w:i w:val="false"/>
          <w:color w:val="000000"/>
          <w:sz w:val="28"/>
        </w:rPr>
        <w:t>
</w:t>
      </w:r>
    </w:p>
    <w:bookmarkStart w:name="z395" w:id="26"/>
    <w:p>
      <w:pPr>
        <w:spacing w:after="0"/>
        <w:ind w:left="0"/>
        <w:jc w:val="left"/>
      </w:pPr>
      <w:r>
        <w:rPr>
          <w:rFonts w:ascii="Times New Roman"/>
          <w:b/>
          <w:i w:val="false"/>
          <w:color w:val="000000"/>
        </w:rPr>
        <w:t xml:space="preserve"> Келiсiмшарттың талаптарын орындамағаны үшiн тараптардың жауапкершiлiгi</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6. Қатысушы және (немесе) оның отбасы мүшелерi шартты ақшалай көмек тағайындауға берiлген өтiнiште жалған немесе толық емес мәлiметтер көрсеткенi үшiн қолданыстағы заңнамаға сәйкес жауапты болады.</w:t>
      </w:r>
      <w:r>
        <w:br/>
      </w:r>
      <w:r>
        <w:rPr>
          <w:rFonts w:ascii="Times New Roman"/>
          <w:b w:val="false"/>
          <w:i w:val="false"/>
          <w:color w:val="000000"/>
          <w:sz w:val="28"/>
        </w:rPr>
        <w:t>
      </w:t>
      </w:r>
      <w:r>
        <w:rPr>
          <w:rFonts w:ascii="Times New Roman"/>
          <w:b w:val="false"/>
          <w:i w:val="false"/>
          <w:color w:val="000000"/>
          <w:sz w:val="28"/>
        </w:rPr>
        <w:t xml:space="preserve">7. Жұмыспен қамту және әлеуметтiк бағдарламалар бөлiмi мен жұмыспен қамту орталығы отбасына (адамға) келiсiмшартта және әлеуметтiк келiсiмшартта, сондай-ақ Жеке жоспарда көзделген көлемде әлеуметтiк қолдау көрсетуге жауапты болады. </w:t>
      </w:r>
      <w:r>
        <w:br/>
      </w:r>
      <w:r>
        <w:rPr>
          <w:rFonts w:ascii="Times New Roman"/>
          <w:b w:val="false"/>
          <w:i w:val="false"/>
          <w:color w:val="000000"/>
          <w:sz w:val="28"/>
        </w:rPr>
        <w:t>
      </w:t>
      </w:r>
      <w:r>
        <w:rPr>
          <w:rFonts w:ascii="Times New Roman"/>
          <w:b w:val="false"/>
          <w:i w:val="false"/>
          <w:color w:val="000000"/>
          <w:sz w:val="28"/>
        </w:rPr>
        <w:t xml:space="preserve">8. Осы келiсiмшартты және әлеуметтiк келiсiмшартты сүйемелдеудi және оның мониторингiн жұмыспен қамту және әлеуметтiк бағдарламалар бөлiмi мен жұмыспен қамту орталығы жүргiзедi. </w:t>
      </w:r>
      <w:r>
        <w:br/>
      </w:r>
      <w:r>
        <w:rPr>
          <w:rFonts w:ascii="Times New Roman"/>
          <w:b w:val="false"/>
          <w:i w:val="false"/>
          <w:color w:val="000000"/>
          <w:sz w:val="28"/>
        </w:rPr>
        <w:t>
      </w:t>
      </w:r>
      <w:r>
        <w:rPr>
          <w:rFonts w:ascii="Times New Roman"/>
          <w:b w:val="false"/>
          <w:i w:val="false"/>
          <w:color w:val="000000"/>
          <w:sz w:val="28"/>
        </w:rPr>
        <w:t xml:space="preserve">9. Келiсiмшарт талаптарын орындамағаны және (немесе) тиiсiнше орындамағаны үшiн тараптар Қазақстан Республикасының қолданыстағы заңнамасына сәйкес жауапты болады. </w:t>
      </w:r>
      <w:r>
        <w:br/>
      </w:r>
      <w:r>
        <w:rPr>
          <w:rFonts w:ascii="Times New Roman"/>
          <w:b w:val="false"/>
          <w:i w:val="false"/>
          <w:color w:val="000000"/>
          <w:sz w:val="28"/>
        </w:rPr>
        <w:t>
</w:t>
      </w:r>
    </w:p>
    <w:bookmarkStart w:name="z400" w:id="27"/>
    <w:p>
      <w:pPr>
        <w:spacing w:after="0"/>
        <w:ind w:left="0"/>
        <w:jc w:val="left"/>
      </w:pPr>
      <w:r>
        <w:rPr>
          <w:rFonts w:ascii="Times New Roman"/>
          <w:b/>
          <w:i w:val="false"/>
          <w:color w:val="000000"/>
        </w:rPr>
        <w:t xml:space="preserve"> Күтпеген жағдайлар</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10. Тараптар азаматтық заңнамада көзделген күтпеген жағдайлар туындаған кезде мiндеттерiн толық немесе iшiнара орындамағаны үшiн жауапкершiлiктен босатылады.</w:t>
      </w:r>
      <w:r>
        <w:br/>
      </w:r>
      <w:r>
        <w:rPr>
          <w:rFonts w:ascii="Times New Roman"/>
          <w:b w:val="false"/>
          <w:i w:val="false"/>
          <w:color w:val="000000"/>
          <w:sz w:val="28"/>
        </w:rPr>
        <w:t>
      </w:t>
      </w:r>
      <w:r>
        <w:rPr>
          <w:rFonts w:ascii="Times New Roman"/>
          <w:b w:val="false"/>
          <w:i w:val="false"/>
          <w:color w:val="000000"/>
          <w:sz w:val="28"/>
        </w:rPr>
        <w:t xml:space="preserve">11. Күтпеген жағдайлар туындаған кезде осы келiсiмшартқа сәйкес қандай да болсын мiндеттемелердiң орындалуы осындай жағдайлардың туындауына байланысты мүмкiн болмаған тарап күтпеген жағдайлар басталған немесе аяқталған сәттен бастап 3 (үш) жұмыс күнi iшiнде хабардар етуге мiндеттi. </w:t>
      </w:r>
      <w:r>
        <w:br/>
      </w:r>
      <w:r>
        <w:rPr>
          <w:rFonts w:ascii="Times New Roman"/>
          <w:b w:val="false"/>
          <w:i w:val="false"/>
          <w:color w:val="000000"/>
          <w:sz w:val="28"/>
        </w:rPr>
        <w:t>
      </w:t>
      </w:r>
      <w:r>
        <w:rPr>
          <w:rFonts w:ascii="Times New Roman"/>
          <w:b w:val="false"/>
          <w:i w:val="false"/>
          <w:color w:val="000000"/>
          <w:sz w:val="28"/>
        </w:rPr>
        <w:t xml:space="preserve">12. Осы келiсiмшарт бойынша мiндеттемелердi орындау мерзiмi күтпеген жағдайлар орын алған, сондай-ақ осы жағдайлардан туындаған салдардың әрекетi барысына шамалас уақытқа кейiнге шегерiледi. </w:t>
      </w:r>
      <w:r>
        <w:br/>
      </w:r>
      <w:r>
        <w:rPr>
          <w:rFonts w:ascii="Times New Roman"/>
          <w:b w:val="false"/>
          <w:i w:val="false"/>
          <w:color w:val="000000"/>
          <w:sz w:val="28"/>
        </w:rPr>
        <w:t>
      </w:t>
      </w:r>
      <w:r>
        <w:rPr>
          <w:rFonts w:ascii="Times New Roman"/>
          <w:b w:val="false"/>
          <w:i w:val="false"/>
          <w:color w:val="000000"/>
          <w:sz w:val="28"/>
        </w:rPr>
        <w:t>13. Егер күтпеген жағдайлардың туындауына байланысты тараптардың осы келiсiмшарт бойынша мiндеттемелердi толық немесе iшiнара орындай алмауы (кезеңдi көрсету) асатын болса, тараптар осы келiсiмшартты бұзуға құқылы.</w:t>
      </w:r>
      <w:r>
        <w:br/>
      </w:r>
      <w:r>
        <w:rPr>
          <w:rFonts w:ascii="Times New Roman"/>
          <w:b w:val="false"/>
          <w:i w:val="false"/>
          <w:color w:val="000000"/>
          <w:sz w:val="28"/>
        </w:rPr>
        <w:t>
</w:t>
      </w:r>
    </w:p>
    <w:bookmarkStart w:name="z405" w:id="28"/>
    <w:p>
      <w:pPr>
        <w:spacing w:after="0"/>
        <w:ind w:left="0"/>
        <w:jc w:val="left"/>
      </w:pPr>
      <w:r>
        <w:rPr>
          <w:rFonts w:ascii="Times New Roman"/>
          <w:b/>
          <w:i w:val="false"/>
          <w:color w:val="000000"/>
        </w:rPr>
        <w:t xml:space="preserve"> Өзге де талаптар</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14. Келiсiмшартқа тараптардың келiсiмi бойынша қосымша келiсiмге қол қою арқылы өзгерiстер және (немесе) толықтырулар енгiзiледi.</w:t>
      </w:r>
      <w:r>
        <w:br/>
      </w:r>
      <w:r>
        <w:rPr>
          <w:rFonts w:ascii="Times New Roman"/>
          <w:b w:val="false"/>
          <w:i w:val="false"/>
          <w:color w:val="000000"/>
          <w:sz w:val="28"/>
        </w:rPr>
        <w:t>
      </w:t>
      </w:r>
      <w:r>
        <w:rPr>
          <w:rFonts w:ascii="Times New Roman"/>
          <w:b w:val="false"/>
          <w:i w:val="false"/>
          <w:color w:val="000000"/>
          <w:sz w:val="28"/>
        </w:rPr>
        <w:t>15. Келiсiмшарт қол қойылған күнiнен бастап күшiне енедi және 20____ жыл қоса қолданылады.</w:t>
      </w:r>
      <w:r>
        <w:br/>
      </w:r>
      <w:r>
        <w:rPr>
          <w:rFonts w:ascii="Times New Roman"/>
          <w:b w:val="false"/>
          <w:i w:val="false"/>
          <w:color w:val="000000"/>
          <w:sz w:val="28"/>
        </w:rPr>
        <w:t>
      16. Келiсiмшартты жұмыспен қамту және әлеуметтiк бағдарламалар бөлiмi отбасы (адам) осы келiсiмшарттың және жұмыспен қамту орталығы мен отбасының еңбекке қабiлеттi мүшелерi арасында жасалған әлеуметтiк келiсiмшарттың талаптарын орындамаған кезде бiр жақты тәртiппен бұзылады.</w:t>
      </w:r>
      <w:r>
        <w:br/>
      </w:r>
      <w:r>
        <w:rPr>
          <w:rFonts w:ascii="Times New Roman"/>
          <w:b w:val="false"/>
          <w:i w:val="false"/>
          <w:color w:val="000000"/>
          <w:sz w:val="28"/>
        </w:rPr>
        <w:t xml:space="preserve">
      17. Осы келiсiмшарт бiрдей заңды күшi бар екi данада жасалған. </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Тараптардың мекенжайлары мен деректемелерi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және әлеуметтiк бағдарламалар бөлiмi</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__________________________________</w:t>
            </w:r>
            <w:r>
              <w:br/>
            </w:r>
            <w:r>
              <w:rPr>
                <w:rFonts w:ascii="Times New Roman"/>
                <w:b w:val="false"/>
                <w:i w:val="false"/>
                <w:color w:val="000000"/>
                <w:sz w:val="20"/>
              </w:rPr>
              <w:t>Уәкiлеттi органның толық атауы</w:t>
            </w:r>
            <w:r>
              <w:br/>
            </w:r>
            <w:r>
              <w:rPr>
                <w:rFonts w:ascii="Times New Roman"/>
                <w:b w:val="false"/>
                <w:i w:val="false"/>
                <w:color w:val="000000"/>
                <w:sz w:val="20"/>
              </w:rPr>
              <w:t>__________________________________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(мекенжайы)</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(телефон, факс)</w:t>
            </w:r>
            <w:r>
              <w:br/>
            </w:r>
            <w:r>
              <w:rPr>
                <w:rFonts w:ascii="Times New Roman"/>
                <w:b w:val="false"/>
                <w:i w:val="false"/>
                <w:color w:val="000000"/>
                <w:sz w:val="20"/>
              </w:rPr>
              <w:t>__________________________________</w:t>
            </w:r>
            <w:r>
              <w:br/>
            </w:r>
            <w:r>
              <w:rPr>
                <w:rFonts w:ascii="Times New Roman"/>
                <w:b w:val="false"/>
                <w:i w:val="false"/>
                <w:color w:val="000000"/>
                <w:sz w:val="20"/>
              </w:rPr>
              <w:t>(уәкiлеттi өкiлдiң тегi, аты, әкесiнiң аты (болған кезде)</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(қолы)</w:t>
            </w:r>
            <w:r>
              <w:br/>
            </w:r>
            <w:r>
              <w:rPr>
                <w:rFonts w:ascii="Times New Roman"/>
                <w:b w:val="false"/>
                <w:i w:val="false"/>
                <w:color w:val="000000"/>
                <w:sz w:val="20"/>
              </w:rPr>
              <w:t>
Мөрдiң орны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_________________________________</w:t>
            </w:r>
            <w:r>
              <w:br/>
            </w:r>
            <w:r>
              <w:rPr>
                <w:rFonts w:ascii="Times New Roman"/>
                <w:b w:val="false"/>
                <w:i w:val="false"/>
                <w:color w:val="000000"/>
                <w:sz w:val="20"/>
              </w:rPr>
              <w:t>(тегi, аты, әкесiнiң аты (болған кезде)</w:t>
            </w:r>
            <w:r>
              <w:br/>
            </w:r>
            <w:r>
              <w:rPr>
                <w:rFonts w:ascii="Times New Roman"/>
                <w:b w:val="false"/>
                <w:i w:val="false"/>
                <w:color w:val="000000"/>
                <w:sz w:val="20"/>
              </w:rPr>
              <w:t>_________________________________</w:t>
            </w:r>
            <w:r>
              <w:br/>
            </w:r>
            <w:r>
              <w:rPr>
                <w:rFonts w:ascii="Times New Roman"/>
                <w:b w:val="false"/>
                <w:i w:val="false"/>
                <w:color w:val="000000"/>
                <w:sz w:val="20"/>
              </w:rPr>
              <w:t xml:space="preserve"> (мекенжайы)</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(телефон, факс)</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(қолы)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2016 жылғы 28 қаңтардағы № 39-7 шешіміне қосымша</w:t>
            </w:r>
          </w:p>
        </w:tc>
      </w:tr>
    </w:tbl>
    <w:bookmarkStart w:name="z409" w:id="29"/>
    <w:p>
      <w:pPr>
        <w:spacing w:after="0"/>
        <w:ind w:left="0"/>
        <w:jc w:val="left"/>
      </w:pPr>
      <w:r>
        <w:rPr>
          <w:rFonts w:ascii="Times New Roman"/>
          <w:b/>
          <w:i w:val="false"/>
          <w:color w:val="000000"/>
        </w:rPr>
        <w:t xml:space="preserve"> Күші жойылды деп танылған Аққайың ауданы мәслихатының нормативтік құқықтық актілерінің тізбесі</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2014 жылғы 30 қаңтардағы № 20-3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Тізімінде 2014 жылғы 27 ақпанда № 2574 болып тіркелген, 2014 жылғы 13 наурыздағы "Аққайың" газетінде, 2014 жылғы 13 наурыздағы "Колос"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 2.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2014 жылғы 30 қаңтардағы № 20-3 шешіміне өзгеріс енгізу туралы" 2014 жылғы 25 шілдедегі № 26-2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Тізімінде 2014 жылғы 26 тамызда № 2920 болып тіркелген, 2014 жылғы 4 қыркүйектегі "Аққайың" газетінде, 2014 жылғы 4 қыркүйектегі "Колос"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 3.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Аққайың ауданының мәслихатының 2014 жылғы 30 қаңтардағы № 20-3 шешіміне өзгерістер енгізу туралы" 2014 жылғы 24 желтоқсандағы № 29-3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Тізімінде 2015 жылғы 23 қаңтарда № 3076 болып тіркелген, 2015 жылғы 5 ақпандағы "Аққайың" газетінде, 2015 жылғы 5 ақпандағы "Колос" газетінде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