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fe9b" w14:textId="b0cf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2016 жылғы 18 қаңтардағы N 39-2 шешімі. Солтүстік Қазақстан облысының Әділет департаментінде 2016 жылғы 19 ақпанда N 3629 болып тіркелді. Күші жойылды - Солтүстік Қазақстан облысы Аққайың ауданы мәслихатының 2019 жылғы 26 қарашадағы № 34-7 (2020 жылдың 1 қаңтарынан бастап қолданысқа енгізіледі)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Аққайың ауданы мəслихатының 26.11.2019 </w:t>
      </w:r>
      <w:r>
        <w:rPr>
          <w:rFonts w:ascii="Times New Roman"/>
          <w:b w:val="false"/>
          <w:i w:val="false"/>
          <w:color w:val="000000"/>
          <w:sz w:val="28"/>
        </w:rPr>
        <w:t>№ 34-7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"Кемтар балаларды әлеуметтік және медициналық-педагогикалық түзеу арқылы қолдау туралы" 2002 жылғы 11 шілдедегі Қазақстан Республикасының Заңы 16 бабы </w:t>
      </w:r>
      <w:r>
        <w:rPr>
          <w:rFonts w:ascii="Times New Roman"/>
          <w:b w:val="false"/>
          <w:i w:val="false"/>
          <w:color w:val="000000"/>
          <w:sz w:val="28"/>
        </w:rPr>
        <w:t>4) тармақшасына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1. Мүгедектер қатарындағы кемтар балалардың (бұдан әрі-кемтар балалар) жеке оқыту жоспары бойынша үйде оқытуға жұмсаған шығындарын өндіріп алу (бұдан әрі-оқытуға жұмсаған шығындарын өндіріп алу) тоқсанда 6,5 айлық есептік көрсеткіштер мөлшерінде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 2. Мынадай тәртіп айқындалсын: </w:t>
      </w:r>
      <w:r>
        <w:br/>
      </w:r>
      <w:r>
        <w:rPr>
          <w:rFonts w:ascii="Times New Roman"/>
          <w:b w:val="false"/>
          <w:i w:val="false"/>
          <w:color w:val="000000"/>
          <w:sz w:val="28"/>
        </w:rPr>
        <w:t xml:space="preserve">
      </w:t>
      </w:r>
      <w:r>
        <w:rPr>
          <w:rFonts w:ascii="Times New Roman"/>
          <w:b w:val="false"/>
          <w:i w:val="false"/>
          <w:color w:val="000000"/>
          <w:sz w:val="28"/>
        </w:rPr>
        <w:t xml:space="preserve"> 1) үйде оқытылатын кемтар балаларға шығындарды өндіріп алу (толық мемлекет қарауындағы мүгедек балалар және оларға қатысты ата-аналары, ата-ана құқығынан айырылған балалардан басқа) ата-анасының біреуіне және мүгедектер қатарындағы кемтар балалардың басқа заңды өкілдеріне отбасы кірісі есепке алынбай беріледі;</w:t>
      </w:r>
      <w:r>
        <w:br/>
      </w:r>
      <w:r>
        <w:rPr>
          <w:rFonts w:ascii="Times New Roman"/>
          <w:b w:val="false"/>
          <w:i w:val="false"/>
          <w:color w:val="000000"/>
          <w:sz w:val="28"/>
        </w:rPr>
        <w:t xml:space="preserve">
      </w:t>
      </w:r>
      <w:r>
        <w:rPr>
          <w:rFonts w:ascii="Times New Roman"/>
          <w:b w:val="false"/>
          <w:i w:val="false"/>
          <w:color w:val="000000"/>
          <w:sz w:val="28"/>
        </w:rPr>
        <w:t xml:space="preserve"> 2) кемтар балаларды оқытуға жұмсаған шығындарын өндіріп алу психологиялық – медициналық - педагогикалық консультацияның </w:t>
      </w:r>
      <w:r>
        <w:rPr>
          <w:rFonts w:ascii="Times New Roman"/>
          <w:b w:val="false"/>
          <w:i w:val="false"/>
          <w:color w:val="000000"/>
          <w:sz w:val="28"/>
        </w:rPr>
        <w:t>қорытындысында белгіленген мерзімі аяқталғанына дейін өтініш берген айдан бастап тағайындалады;</w:t>
      </w:r>
      <w:r>
        <w:br/>
      </w:r>
      <w:r>
        <w:rPr>
          <w:rFonts w:ascii="Times New Roman"/>
          <w:b w:val="false"/>
          <w:i w:val="false"/>
          <w:color w:val="000000"/>
          <w:sz w:val="28"/>
        </w:rPr>
        <w:t xml:space="preserve">
      </w:t>
      </w:r>
      <w:r>
        <w:rPr>
          <w:rFonts w:ascii="Times New Roman"/>
          <w:b w:val="false"/>
          <w:i w:val="false"/>
          <w:color w:val="000000"/>
          <w:sz w:val="28"/>
        </w:rPr>
        <w:t xml:space="preserve"> 3) шығындарды өндіріп алу қаржыландыруға сәйкес ағымдағы тоқсан үшін жүргізіледі. Шығындарды төлеуді тоқтатуын туғызатын жағдайлар басталған кезде (мүгедек баланың он сегіз жасқа толуы, мүгедек баланың қайтыс болуы, мүгедектікті алып тастау, мүгедек баланың интернат-үйі немесе санаторлық мектепте оқып жатқан кезеңінде),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орыс тілінде өзгеріс енгізілді, қазақ тіліндегі мәтін өзгермейді - Солтүстік Қазақстан облысы Аққайың ауданы мәслихатының 26.02.2018 </w:t>
      </w:r>
      <w:r>
        <w:rPr>
          <w:rFonts w:ascii="Times New Roman"/>
          <w:b w:val="false"/>
          <w:i w:val="false"/>
          <w:color w:val="000000"/>
          <w:sz w:val="28"/>
        </w:rPr>
        <w:t>№ 18-4</w:t>
      </w:r>
      <w:r>
        <w:rPr>
          <w:rFonts w:ascii="Times New Roman"/>
          <w:b w:val="false"/>
          <w:i w:val="false"/>
          <w:color w:val="ff0000"/>
          <w:sz w:val="28"/>
        </w:rPr>
        <w:t xml:space="preserve"> шешімімен (алғаш ресми жарияланғаннан кейін он күнтізбелік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 3. Осы шешім алғаш ресми жарияланғаннан кейін он күнтізбелік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 шақырылған ХХХVIХ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Фильберт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