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af5e" w14:textId="d85a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 депутаттығына кандидаттар үшін Аққайың ауданының аумағында үгіттік баспа материалдарын орналастыру үшін орындарды белгілеу және сайлаушылармен кездесуі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2016 жылғы 13 қыркүйектегі № 253 қаулысы. Солтүстік Қазақстан облысының Әділет департаментінде 2016 жылғы 11 қазанда № 3902 болып тіркелді. Күші жойылды – Солтүстік Қазақстан облысы Аққайың ауданы әкімдігінің 2016 жылғы 28 қарашадағы № 303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28.11.2016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 1995 жылғы 28 қыркүйектегі Конституциялық заңы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Аққайың аудандық сайлау комиссиясымен бірлесіп (келісім бойынша) № 120 сайлау учаскесі бойынша шығып қалған депутаттың орнына аудандық мәслихат депутаттығына кандидаттар үшін Аққайың ауданының аумағында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№ 120 сайлау учаскесі бойынша шығып қалған депутаттың орнына аудандық мәслихат депутаттығына кандидаттарға Аққайың ауданының аумағында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Аққайың ауданы әкімі аппаратының басшысы М.Т. Дүйсембаеваға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 және 2016 жылғы 05 қазаннан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13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2016 жылғы 13 қыркүйектегі № 253 қаулысына 1 қосымша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 депутаттығына кандидаттар үшін Аққайың ауданының аумағында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9400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"Паллада" дүкені ғимаратының жанындағы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2016 жылғы 13 қыркүйектегі №253 қаулысына 2 қосымша 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ауданының аумағында сайлаушылармен кездесу үшін үй-жайлар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10261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№ 1 орта мектебі" коммуналдық мемлекеттік мекемесінің ғимаратында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