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3d0" w14:textId="d84d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2016 жылғы 29 қарашадағы N 7-5 шешімі. Солтүстік Қазақстан облысының Әділет департаментінде 2016 жылғы 15 желтоқсанда N 3962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"Аққайың ауданы мәслихатының регламентін бекіту туралы" Аққайың ауданы мәслихатының 2014 жылғы 27 ақпандағы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31 наурыздағы № 2621 тіркелген, 2014 жылғы 10 сәуірдегі "Аққайың" газетінде, 2014 жылғы 10 сәуірдегі "Колос"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"Аққайың ауданы мәслихатының регламентін бекіту туралы" Аққайың ауданы мәслихатының 2014 жылғы 27 ақпандағы № 21-2 шешіміне өзгерістер енгізу туралы" Аққайың ауданы мәслихатының 2015 жылғы 3 қарашадағы № 36-7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4 желтоқсандағы № 3491 тіркелген, 2015 жылғы 17 желтоқсандағы "Аққайың" газетінде, 2015 жылғы 17 желтоқсандағы "Колос"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 VIIсессия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