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b6e" w14:textId="7da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2016 жылғы 29 желтоқсандағы № 331 қаулысы. Солтүстік Қазақстан облысының Әділет департаментінде 2017 жылғы 3 ақпанда № 4039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 2001 жылғы 17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аудандық маңызы бар жалпыға ортақ пайдаланылатын автомобиль жолдарының атаулары мен индекстері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2016 жылғы 29 желтоқсандағы № 331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жалпыға ортақ пайдаланылатын автомобиль жолдарының атаулары мен индекстері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02"/>
        <w:gridCol w:w="7662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"Астраханка-Смирново-Қиялы" Черкасское-Новороссийское" КСТ-44 автожолы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Безлесное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