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d588" w14:textId="ec3d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аудандық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2016 жылғы 29 желтоқсандағы № 332 қаулысы. Солтүстік Қазақстан облысының Әділет департаментінде 2017 жылғы 3 ақпанда № 4040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жолдары туралы" Қазақстан Республикасы 2001 жылғы 17 шілдедегі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Солтүстік Қазақстан облысы Аққайың ауданының жалпыға ортақ пайдаланылатын аудандық маңызы бар автомобиль жолдарының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2016 жылғы 29 желтоқсандағы № 332 қаулысымен бекітілді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жалпыға ортақ пайдаланылатын аудандық маңызы бар автомобиль жолдарының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944"/>
        <w:gridCol w:w="5725"/>
        <w:gridCol w:w="3110"/>
      </w:tblGrid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индексі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"Астраханка-Смирново-Қиялы" Черкасское-Новороссийское" КСТ-44 автожолы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Рублевка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Борки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Южное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Тюменка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Кучковка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КТАК-71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Безлесное ауылына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