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43e4" w14:textId="8ac4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Солтүстік Қазақстан облысы Айыртау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2016 жылғы 29 қаңтардағы N 26 қаулысы. Солтүстік Қазақстан облысының Әділет департаментінде 2016 жылғы 2 наурызда N 3644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беру туралы" Казақстан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Солтүстік Қазақстан облысы Айыртау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қаулының орындалуын бақылау Солтүстік Қазақстан облысы Айыртау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2016 жылғы 29 қаңтардың № 26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Солтүстік Қазақстан облысы Айыртау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Солтүстік Қазақстан облысы Айыртау ауданы әкімдігінің 13.12.2016 </w:t>
      </w:r>
      <w:r>
        <w:rPr>
          <w:rFonts w:ascii="Times New Roman"/>
          <w:b w:val="false"/>
          <w:i w:val="false"/>
          <w:color w:val="ff0000"/>
          <w:sz w:val="28"/>
        </w:rPr>
        <w:t>N 449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418"/>
        <w:gridCol w:w="1174"/>
        <w:gridCol w:w="1174"/>
        <w:gridCol w:w="1177"/>
        <w:gridCol w:w="1178"/>
        <w:gridCol w:w="1352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ұйымының әкімшілік-территориалдық орналасуы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қаржыландырылатын, мектепке дейінгі тәрбие мен оқыту ұйымы тәрбиеленушілерінің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 шағын орталық 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өзіндік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"Балапан"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"Балдырған"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"Колосок"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"Родничок"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"Қарлығаш"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"Рудный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"Кирилловка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"Каменноброд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"Имантау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"Арықбалық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"Антоновка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"Бірлестік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"Златогорская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"Заря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"Қаратал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"Лавровка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"Ақан Борлық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"Верхний Борлық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"Воскресеновка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"Егінді-Ағаш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"Қарақамыс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"Наследниковка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"Өскен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"Борлық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"Целинный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"Сулыкөл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"Матвеевка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"Комаровка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Ниятуллаев 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0"/>
        <w:gridCol w:w="1632"/>
        <w:gridCol w:w="1632"/>
        <w:gridCol w:w="1632"/>
        <w:gridCol w:w="1633"/>
        <w:gridCol w:w="1031"/>
      </w:tblGrid>
      <w:tr>
        <w:trPr>
          <w:trHeight w:val="30" w:hRule="atLeast"/>
        </w:trPr>
        <w:tc>
          <w:tcPr>
            <w:tcW w:w="4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 қаржыландырылатын, мектепке дейінгі мекемелердің жанға шаққандағы айына қаржыландыру өлшемі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күнді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"Балапан"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"Балдырған"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"Колосок"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"Родничок"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"Қарлығаш"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"Рудный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"Кирилловка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"Каменноброд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"Имантау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"Арықбалық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"Антоновка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"Бірлестік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"Златогорская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"Заря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"Қаратал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"Лавровка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"Ақан Борлық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"Верхний Борлық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"Воскресеновка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"Егінді-Ағаш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"Қарақамыс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"Наследниковка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"Өскен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"Борлық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"Целинный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"Сулыкөл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"Матвеевка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"Комаровка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Ниятуллаев 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8"/>
        <w:gridCol w:w="2267"/>
        <w:gridCol w:w="1409"/>
        <w:gridCol w:w="1092"/>
        <w:gridCol w:w="1410"/>
        <w:gridCol w:w="1094"/>
      </w:tblGrid>
      <w:tr>
        <w:trPr>
          <w:trHeight w:val="30" w:hRule="atLeast"/>
        </w:trPr>
        <w:tc>
          <w:tcPr>
            <w:tcW w:w="5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 қаржыландырылатын, мектепке дейінгі мекемелердің жанға шаққандағы айына төлейтін ата-аналардың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күнді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"Балапан"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"Балдырған"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"Колосок"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"Родничок"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"Қарлығаш"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"Рудный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"Новосветловка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"Кирилловка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"Каменноброд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"Имантау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"Арықбалық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"Антоновка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Ниятуллаев С.С. "Балауса"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655"/>
        <w:gridCol w:w="1226"/>
        <w:gridCol w:w="1048"/>
        <w:gridCol w:w="1229"/>
        <w:gridCol w:w="1048"/>
        <w:gridCol w:w="1230"/>
      </w:tblGrid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ұйымының әкімшілік-территориалдық орналасуы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қаржыландырылатын, мектепке дейінгі тәрбие мен оқыту ұйымы тәрбиеленушілерінің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күнді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"Балапан"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"Балдырған"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"Колосок"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"Родничок"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"Айыртау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"Әлжан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"Аксеновка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білім бөлімі" мемлекеттік мекемесі, "Ақан Борлық орталау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"Береславка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білім бөлімі" мемлекеттік мекемесі, "Гусаковка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"Дауқара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"Елецкий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"Карасевка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"Қызыл-Әскер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"Казанка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"Кутузовка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"Лобанов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"Мәдениет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"Новосветловка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"Сырымбет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"Целинный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"Шалқар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"Шүкірлік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0"/>
        <w:gridCol w:w="1694"/>
        <w:gridCol w:w="1694"/>
        <w:gridCol w:w="1695"/>
        <w:gridCol w:w="1069"/>
        <w:gridCol w:w="1228"/>
      </w:tblGrid>
      <w:tr>
        <w:trPr>
          <w:trHeight w:val="30" w:hRule="atLeast"/>
        </w:trPr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есебіненқаржыландырылатын, мектепке дейінгі мекемелердің жанға шаққандағы айына қаржыландыру өлшемі.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 шағын орталық 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өзіндік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"Балапан"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"Балдырған"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"Колосок"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"Родничок"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"Қарлығаш"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"Айыртау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"Әлжан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"Аксеновка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білім бөлімі" мемлекеттік мекемесі, "Ақан Борлық орталау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"Береславка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білім бөлімі" мемлекеттік мекемесі, "Гусаковка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"Дауқара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"Елецкий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"Карасевка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"Қызыл-Әскер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"Казанка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"Кутузовка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"Лобанов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"Мәдениет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"Новосветловка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"Сырымбет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"Целинный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"Шалқар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"Шүкірлік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