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ffc1" w14:textId="0d8f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Айыртау ауданының бюджеті туралы" Айыртау аудандық мәслихатының 2015 жылғы 25 желтоқсандағы № 5-44-1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2016 жылғы 25 ақпандағы N 5-47-1 шешімі. Солтүстік Қазақстан облысының Әділет департаментінде 2016 жылғы 4 наурызда N 3647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2015 жылғы 25 желтоқсандағы № 5-44-1 "2016-2018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3545 2016 жылғы 13 қаңтарда тіркелген, 2016 жылғы 21 қантарда "Айыртау таңы" газетінде, 2016 жылғы 21 қантарда "Айыртауские зори" газетінде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2016-2018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4 246 601,0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629 943,0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4 540,0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– 15 517,0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3 596 601,0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4 266 428,8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15 036,0 мың теңге, оның ішінде: бюджеттік кредиттер – 38 178,0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23 142,0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7 000,0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алуға – 7 000,0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(артықшылығы) – - 41 863,8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(артықшылығын пайдалану) – 41 863,8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түсуі – 38 178,0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–23 142,0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 пайдаланылатын қалдықтары – 26 827,8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"11. 2016 жылға аудандық жергілікті атқарушы органның резерві 6000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"11-1. 9 қосымшаға сәйкес аудан бюджетіндегі қаржылық жыл басына қалыптасқан бюджеттік қаражаттың бос қалдықтары және 2015 жылы пайдаланылмаған республикалық және облыстық бюджеттерден берілген нысаналы трансферттерді қайтару есебінен шығыстар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қосымшамен толықтырылсын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ХХХХVII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25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2016 жылғы 25 ақпандағы № 5-47-1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2015 жылғы 25 желтоқсандағы № 5-44-1 шешіміне 1 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Айыртау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199"/>
        <w:gridCol w:w="5210"/>
        <w:gridCol w:w="34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3 596 601,0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4 266 428,8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қауіпсіздіқ,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3 234 061,0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мекемелерініғ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--41 863,8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2016 жылғы 25 ақпандағы № 5-47-1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Айыртау аудандық мәслихатының 2015 жылғы 25 желтоқсандағы № 5-44-1 шешіміне 5 қосымша</w:t>
            </w:r>
          </w:p>
        </w:tc>
      </w:tr>
    </w:tbl>
    <w:bookmarkStart w:name="z2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селолық округтар бойынша бюджеттік бағдарламалар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2"/>
        <w:gridCol w:w="1712"/>
        <w:gridCol w:w="4359"/>
        <w:gridCol w:w="36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селолық округтар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Нижнийборлық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2016 жылғы 25 ақпандағы №5-47-1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Айыртау аудандық мәслихатының 2015 жылғы 25 желтоқсандағы № 5-44-1 шешіміне 9 қосымша</w:t>
            </w:r>
          </w:p>
        </w:tc>
      </w:tr>
    </w:tbl>
    <w:bookmarkStart w:name="z3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1 қаңтарына қалыптасқан бюджеттік қаражаттың бос қалдықтарын бағыттау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Ұлғайту: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4"/>
        <w:gridCol w:w="1019"/>
        <w:gridCol w:w="1745"/>
        <w:gridCol w:w="1385"/>
        <w:gridCol w:w="5388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421"/>
        <w:gridCol w:w="1421"/>
        <w:gridCol w:w="1421"/>
        <w:gridCol w:w="3940"/>
        <w:gridCol w:w="3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мекемелерініғ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