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5580" w14:textId="8b65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Айыртау ауданының бюджеті туралы" Айыртау аудандық мәслихатының 2015 жылғы 25 желтоқсандағы № 5-44-1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2016 жылғы 17 наурыздағы N 5-48-1 шешімі. Солтүстік Қазақстан облысының Әділет департаментінде 2016 жылғы 7 сәуірде N 3687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Айыртау аудандық мәслихатының 2015 жылғы 25 желтоқсандағы № 5-44-1 "2016-2018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тіркелген, 2016 жылғы 21 қантарда "Айыртау таңы" газетінде, 2016 жылғы 21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4 277 093,0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629 943,0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4 540,0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15 517,0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3 627 093,0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4 296 920,8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15 036,0 мың теңге, оның ішінде: бюджеттік кредиттер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7 000,0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7 000,0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(артықшылығы) – - 41 863,8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 41 863,8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26 827,8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"8. 2016 жылға арналған аудан бюджетінде республикалық бюджеттен берілетін нысаналы трансферттер түсімдері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асыруға, соның ішінде: мүгедектерді міндетті гигиеналық құралдармен қамтамасыз ету нормаларын ұлғайту.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жергілікті бюджет шығынын өтеуді және өңірлердің экономикалық тұрақтылығын қамтамасыз етуге.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республикалық бюджеттен берілетін нысаналы трансферттерді бөлу Солтүстік Қазақстан облысы Айыртау ауданы әкімдігінің 2016-2018 жылдарға арналған Айыртау ауданының бюджеті туралы Айыртау аудандық мәслихаттың шешімін іске асыру туралы қаулысымен айқындалады.";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ХХХХVIII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17 наурыздағы № 5-48-1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2015 жылғы 25 желтоқсандағы № 5-44-1 шешіміне 1 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4 296 920,8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қауіпсіздіқ,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3 258 681,0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мекемелерініғ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-41 863,8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