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89a2" w14:textId="37d8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Айыртау ауданында субсидияланған басым ауыл шаруашылық дақылдардың әрбір түрі бойынша субсидия алушылар тізіміне қосу үшін өтінім беру мерзімдерін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2016 жылғы 24 тамыздағы № 305 қаулысы. Солтүстік Қазақстан облысының Әділет департаментінде 2016 жылғы 24 тамызда № 3872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министірінің міндетін атқарушының 2015 жылғы 27 ақпандағы "Басым дақылдар өндiрудi субсидиялау арқылы өсiмдiк шаруашылығының шығымдылығын және өнiм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№ 4-3/177 бұйрығымен бекітілген Басым дақылдар өндiрудi субсидиялау арқылы өсiмдiк шаруашылығының шығымдылығын және өнiм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Айыртау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Айыртау ауданында субсидияланған басым ауыл шаруашылық дақылдардың әрбір түрі бойынша субсидия алушылар тізіміне қосу үшін өтінім беру мерзімдері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жетекшілік ететін Солтүстік Қазақстан облысы Айыртау ауданы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ресми жарияланған күнінен бастап қолданысқа енгізіледі және 2016 жылғы 24 тамыздан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әкімдігінің 2016 жылғы 24 тамыздағы № 305 қаулысына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ауыл шаруашылығы дақылдарының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7084"/>
        <w:gridCol w:w="4311"/>
      </w:tblGrid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Басымды ауыл шаруашылығы дақылдарының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Өтінімдерді қабылдау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24 тамыздан 01 қазанға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24 тамыздан 01 қазанға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Күздік қара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24 тамыздан 01 қазанға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24 тамыздан 01 қазанға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24 тамыздан 01 қазанға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Қарақұмық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24 тамыздан 01 қазанға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24 тамыздан 01 қазанға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Дәнді –бұршақты дақылдар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24 тамыздан 01 қазанға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24 тамыздан 01 қазанға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24 тамыздан 01 қазанға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 жүйесін қолдана отырып өсірген 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24 тамыздан 01 қазанға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топырақтағы көкөніс және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24 тамыздан 01 қазанға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өнеркәсіптік үлгідегі жылыжайлардағы қорғалған топырақ көкөністері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24 тамыздан 01 қазанға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жылыжайлардағы қорғалған топырақ көкөністері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24 тамыздан 01 қазанға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шөптік дақылдар: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24 тамыздан 01 қазанға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Бірінші, екінші және үшінші жылы өсіп жатқан көп жылдық бұршақ тұқымдас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24 тамыздан 01 қазанға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жыл егілген басқа да көп 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24 тамыздан 01 қазанға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және 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24 тамыздан 01 қазанға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шөптер, дәнді және дәнді-бұршақты дақылдардың қоспасы: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24 тамыздан 01 қазанға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 мен бұршақ; бұршақ, сұлы және арпа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24 тамыздан 01 қазанға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шөбі; тары; итқонақ; сұлы мен сиыржоңышқа 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24 тамыздан 01 қазанға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Сұлы, арпа, бұршақ және бидай;сұлы мен бұршақ; тары мен бұршақ 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24 тамыздан 01 қазанға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пен сұлы; сұлы, арпа және бұршақ; судан шөбі мен бұршақ; тары мен бұршақ; бұршақ, сұлы және арпа; рапс пен сұлы ****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24 тамыздан 01 қазанға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көк азыққа ** пішінге *** пішендемеге **** жасыл конвейерге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