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6025" w14:textId="8756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ауданының Володар ауылдық округі әкіміне кандидаттардың үгіттік баспа материалдарын орналастыру үшін орындар анықтау және таңдаушылармен кездесу үшін үй-жай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2016 жылғы 16 қыркүйектегі N 330 қаулысы. Солтүстік Қазақстан облысының Әділет департаментінде 2016 жылғы 3 қазанда N 3900 болып тіркелді. Күші жойылды – Солтүстік Қазақстан облысы Айыртау ауданы әкімдігінің 2017 жылғы 5 қазандағы № 327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Солтүстік Қазақстан облысы Айыртау ауданы әкімдігінің 05.10.2017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(бұқаралық ақпарат құралдарында 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Республикасының аудандық маңызы бар қалалары, ауылдық округтері, ауылдық округтің құрамына кірмейтін кенттері мен ауылдары әкімдерінің сайлауын өткізудің кейбір мәселелері туралы" Қазақстан Республикасы Президентінің 2013 жылғы 24 сәуірдегі № 555 Жарлығымен бекітілген Қазақстан Республикасының аудандық маңызы бар қалалары, ауылдық округтері, ауылдық округтің құрамына кірмейтін кенттері мен ауылдары әкімдерін қызметке сайлау, өкілеттігін тоқтату және қызметтен босату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сайлау комиссиясымен бірлесіп (келісім бойынша) Солтүстік Қазақстан облысы Айыртау ауданының Володар ауылдық округі әкіміне барлық кандидаттарға үгіттік баспа материалдарын орналастыру үшін орындар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ауданының Володар ауылдық округі әкіміне барлық кандидаттарға таңдаушылармен кездесу үшін үй-жай шарттық негізде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Айыртау ауданы әкімінің аппарат басшысы Әли Әнасұлы Ғаббасовқа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бұқаралық ақпарат құралдарында бірінші ресми жарияланған күнінен кейін он күнтізбелік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 16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Е.А. Мерғасымов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Айыртау ауданы әкімдігінің 2016 жылғы 16 қыркүйектегі № 330 қаулысына 1- қосымша 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Володар ауылдық округі әкіміне барлық кандидаттардың үгіттік баспа материалдарын орналастыратын </w:t>
      </w:r>
      <w:r>
        <w:br/>
      </w:r>
      <w:r>
        <w:rPr>
          <w:rFonts w:ascii="Times New Roman"/>
          <w:b/>
          <w:i w:val="false"/>
          <w:color w:val="000000"/>
        </w:rPr>
        <w:t>ОРЫНДАР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0"/>
        <w:gridCol w:w="1541"/>
        <w:gridCol w:w="8789"/>
      </w:tblGrid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атауы 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Үгіттік баспа материалдарын орналастыру үшін орындар 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3"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мир" дүкені ғимараты жанында, Достық және М.Янко көшелері қиылысында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әкімдігінің 2016 жылғы 16 қыркүйектегі № 330 қаулысына 2-қосымша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аумағында Володар ауылдық округі әкіміне кандидаттардың таңдаушыларымен кездесуі үшін үй-жайлардың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ТІЗІМІ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300"/>
        <w:gridCol w:w="9339"/>
      </w:tblGrid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атауы 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Таңдаушылармен кездесу үшін үй-жай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ауылы, "Орталықтандырылған кітапхана жүйесі" мемлекеттік коммуналдық кәсіпорнының оқу залы, Ақан Сері көшесі № 31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