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aed" w14:textId="336c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әкімдігінің 2016 жылғы 29 қаңтардағы № 26 "2016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2016 жылғы 13 желтоқсандағы N 449 қаулысы. Солтүстік Қазақстан облысының Әділет департаментінде 2016 жылғы 22 желтоқсанда N 3978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2016 жылғы 29 қаңтардағы Солтүстік Қазақстан облысы Айыртау ауданы әкімдігінің № 26 "2016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 наурызында № 3644 болып тіркелген, 2016 жылдың 17 наурызында "Айыртау таңы", 2016 жылдың 17 наурызында "Айыртауские зори"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қаулының орындалуын бақылау Солтүстік Қазақстан облысы Айыртау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Айыртау ауданы әкімдігінің 2016 жылғы 29 қаңтардағы № 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облысыАйыртау ауданы әкімдігінің 2016 жылғы 13 желтоқсандағы № 449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Солтүстік Қазақстан облысы Айыртау ауданында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5418"/>
        <w:gridCol w:w="1174"/>
        <w:gridCol w:w="1174"/>
        <w:gridCol w:w="1177"/>
        <w:gridCol w:w="1178"/>
        <w:gridCol w:w="1352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қаржыландырылатын, мектепке дейінгі тәрбие мен оқыту ұйымы тәрбиеленушілерінің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0"/>
        <w:gridCol w:w="1632"/>
        <w:gridCol w:w="1632"/>
        <w:gridCol w:w="1632"/>
        <w:gridCol w:w="1633"/>
        <w:gridCol w:w="1031"/>
      </w:tblGrid>
      <w:tr>
        <w:trPr>
          <w:trHeight w:val="30" w:hRule="atLeast"/>
        </w:trPr>
        <w:tc>
          <w:tcPr>
            <w:tcW w:w="4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қаржыландыру өлшемі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"Бірлестік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"Златогорская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"Заря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"Қаратал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"Лавровка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"Ақан Борлық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"Верхний 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"Воскресеновка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"Егінді-Ағаш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"Қарақамыс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"Наследниковка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"Өскен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"Борлық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"Сулыкөл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"Матвеевка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"Комаровка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2267"/>
        <w:gridCol w:w="1409"/>
        <w:gridCol w:w="1092"/>
        <w:gridCol w:w="1410"/>
        <w:gridCol w:w="1094"/>
      </w:tblGrid>
      <w:tr>
        <w:trPr>
          <w:trHeight w:val="30" w:hRule="atLeast"/>
        </w:trPr>
        <w:tc>
          <w:tcPr>
            <w:tcW w:w="5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 қаржыландырылатын, мектепке дейінгі мекемелердің жанға шаққандағы айына төлейтін ата-аналардың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3-жасқа дейін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3-жастан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"Рудный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"Кирилловка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"Каменноброд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"Имантау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"Арықбалық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"Антоновка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Ниятуллаев С.С. "Балауса" шағын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655"/>
        <w:gridCol w:w="1226"/>
        <w:gridCol w:w="1048"/>
        <w:gridCol w:w="1229"/>
        <w:gridCol w:w="1048"/>
        <w:gridCol w:w="1230"/>
      </w:tblGrid>
      <w:tr>
        <w:trPr>
          <w:trHeight w:val="3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ұйымының әкімшілік-территориалдық орналасуы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қаржыландырылатын, мектепке дейінгі тәрбие мен оқыту ұйымы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емес күнді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694"/>
        <w:gridCol w:w="1694"/>
        <w:gridCol w:w="1695"/>
        <w:gridCol w:w="1069"/>
        <w:gridCol w:w="1228"/>
      </w:tblGrid>
      <w:tr>
        <w:trPr>
          <w:trHeight w:val="30" w:hRule="atLeast"/>
        </w:trPr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есебіненқаржыландырылатын, мектепке дейінгі мекемелердің жанға шаққандағы айына қаржыландыру өлшемі.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күнді шағын орталық өзіндік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толық емес күнді шағын орталық өзіндік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"Балапан"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"Балдырған"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"Колосок"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"Родничок"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Солтүстік Қазақстан облысы Айыртау ауданы әкімдігінің "Қарлығаш" Ясли-бақшасы" мемлекеттік коммуналдық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"Айыртау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"Әлжан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"Аксеновка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"Ақан Борлық орталау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"Береславка бастауыш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"Солтүстік Қазақстан облысы Айыртау ауданының білім бөлімі" мемлекеттік мекемесі, "Гусаковка орта мектебі"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"Дауқара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"Елецкий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"Карасевка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"Қызыл-Әскер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"Казанка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"Кутузовка орталау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"Лобанов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"Мәдениет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"Новосветловка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"Сырымбет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"Целинный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"Шалқар орта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"Солтүстік Қазақстан облысы Айыртау ауданының білім бөлімі" мемлекеттік мекемесі, "Шүкірлік негізгі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