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3d5b" w14:textId="8293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облысының Ақжар аудандық бюджет туралы" Солтүстік Қазақстан облысының Ақжар аудандық мәслихатының 2015 жылғы 25 желтоқсандағы № 39-1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17 наурыздағы N 43-1 шешімі. Солтүстік Қазақстан облысының Әділет департаментінде 2016 жылғы 12 сәуірде N 3706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2015 жылғы 25 желтоқсандағы № 39-1 "2016-2018 жылдарға арналған Солтүстік Қазақстан облысының Ақжар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3552 2016 жылғы 13 қантарда тіркелген және 2016 жылғы 1 ақпанда "Акжарские вести" газетінде және 2016 жылғы 1 ақпанда "Нұрлы-ел" № 7 газетінде жарияланған) шешіміне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 Солтүстік Қазақстан облысы Ақжар аудандық бюджеті бекітілсін, соның ішінде 2016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–2 376 084,9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–338 829,7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6 529,2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–9 700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–2 021 006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–2 393 365,5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17 532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14 283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- 34 812,6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 34 812,6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 қосымшаны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 № 43-1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1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2016 жылға арналған бюджеті</w:t>
      </w:r>
    </w:p>
    <w:bookmarkEnd w:id="0"/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108"/>
        <w:gridCol w:w="984"/>
        <w:gridCol w:w="5444"/>
        <w:gridCol w:w="4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6"/>
        <w:gridCol w:w="1186"/>
        <w:gridCol w:w="5154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 № 43-1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4 қосымша</w:t>
            </w:r>
          </w:p>
        </w:tc>
      </w:tr>
    </w:tbl>
    <w:bookmarkStart w:name="z2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2016 жылға арналған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566"/>
        <w:gridCol w:w="1374"/>
        <w:gridCol w:w="1375"/>
        <w:gridCol w:w="5024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(ауылдық,селолық )округтер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