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056" w14:textId="89a3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Ақжар ауданың ауылдық жерде жұмыс істейтін денсаулық сақтау, әлеуметтік қамсыздандыру, білім беру, мәдениет, спорт және ветеринария саласындағы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2016 жылғы 5 шілдедегі № 179 қаулысы. Солтүстік Қазақстан облысының Әділет департаментінде 2016 жылғы 29 шілдеде № 3848 болып тіркелді. Күші жойылды - Солтүстік Қазақстан облысы Ақжар ауданы әкімдігінің 2019 жылғы 12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əкімдігінің 12.12.2019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қызметшілір болып табылатын және Ақжар ауданың ауылдық жерде жұмыс істейтін денсаулық сақтау, әлеуметтік қамсыздандыру, білім беру, мәдениет, спорт және ветеринария саласындағы мамандары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 ететін аудан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бастап күнтізбелік он күн өткен соң қолданысқа енгізіледі және 2016 жылдың 1 қаңтарынан бастап қолдынысқа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жылы 05 шілде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 әкімдігінің 05 шілде 2016 жылғы № 179 қаулысына қосымша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мекендерге жұмыс істеу және тұру үшін келген денсаулық сақтау, білім беру, әлеуметтік қамсыздандыру, мәдениет,спорт және ветеринария саласындағы мамандары лауазымдарының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мамандарының лауазымдары: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мемлекеттік мекемелердің және қазыналық кәсіпорындардың басшылары;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мемлекеттік мекемелердің және қазыналық кәсіпорындарды басшыларының (оның ішінде бірінші) орынбасары;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бөлімше, зертхана басшысы;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барлық мамандықтардың дәрігерлері;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акушер;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диеталық медбике;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тіс дәрігері;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тіс технигі;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барлық мамандықтардың медбикесі;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медициналық статисші;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медициналық зертханашы;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провизор;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психолог;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әлеуметтік жұмыс бойынша маман;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рентгентлаборанты;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мамандандырылған медбике;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17) медбикенің көмекшісі;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18) фармацевт;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19) фельдшер (зертханашы);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20) дәріхана меңгерушісі;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Әлеуметтік қамтамасыз ету мамандарының лауазымдары: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медбике;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мұғалім;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тәрбиеші;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психолог;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емдік дене шыңықтыру бойынша нұсқаушы;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еңбек бойынша нұсқаушы;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әлеуметтік жұмыс бойынша маман;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мәдени ұйымдастырушы;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күту бойынша әлеуметтік қызметкер;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жұмыспен қамту орталығының мамамндары;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қызметкер бағалау және айқындау жөніндегі арнаулы әлеуметтік қызметкерге қажеттілікті;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орталығы (қызметі) құрылымдық бөлімшенің маманы.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мамандарының лауазымдары: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 және басшының орынбасары (оның ішінде бірінші);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мұғалім;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педагог;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білім беру педагогы;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оқытушы;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тәрбиеші;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нұсқаушы;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әдістемелік кабинеттің басшысы;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әдістемеші,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шебер;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аккомпаниатор;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концертмейстер;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үйірме жетекшісі;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медициналық бике;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кітапханашы;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библиограф;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жетекші;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зертханашы;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кітапхананың, интернаттың, психологтік – педагогикалық түзету кабинетінің меңгерушісі;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дәрігер;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сурдопедагог,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тифлопедагог;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көркемдік жетекші;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балетмейстер,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хормейстер;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хореограф;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жаттықтырушы;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барлық атаудағы суретшілер;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оқу бөлімінің хатшысы;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педагог-психолог.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мамандарының лауазымдары: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өндеу және толықтыру бөлімінің меңгерушісі;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 – әдістемелік бөлімінің меңгерушісі;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залының меңгерушісі;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мұражайларды қор сақтаушы;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көркемдік жетекші;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үйірме жетекшісі;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мәдени ұйымдастырушы.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мамандарының лауазымдары: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мекемесінің басшысы, директор;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директордың, мемлекеттік мекемесінің басшының оқу жұмысы жөніндегі орынбасары;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нұсқаушы, нұсқаушы-әдістемеші;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бике;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әдістемеші;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аға жаттықтырушы, жаттықтырушы;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оқыту жаттықтырушысы.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саласында мамандарының лауазымдары: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ветеринариялық станция басшысы;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ветеринарлық дәрігер;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технолог;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ветеринарлық фельдшер.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